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BD65D" w14:textId="77777777" w:rsidR="006E1393" w:rsidRDefault="00000000">
      <w:pPr>
        <w:spacing w:line="480" w:lineRule="auto"/>
        <w:jc w:val="center"/>
        <w:rPr>
          <w:sz w:val="24"/>
          <w:lang w:val="en-US"/>
        </w:rPr>
      </w:pPr>
      <w:r>
        <w:rPr>
          <w:rFonts w:hint="eastAsia"/>
          <w:sz w:val="24"/>
          <w:lang w:val="en-US"/>
        </w:rPr>
        <w:t>TableS</w:t>
      </w:r>
      <w:proofErr w:type="gramStart"/>
      <w:r>
        <w:rPr>
          <w:rFonts w:hint="eastAsia"/>
          <w:sz w:val="24"/>
          <w:lang w:val="en-US"/>
        </w:rPr>
        <w:t>1  Correlation</w:t>
      </w:r>
      <w:proofErr w:type="gramEnd"/>
      <w:r>
        <w:rPr>
          <w:rFonts w:hint="eastAsia"/>
          <w:sz w:val="24"/>
          <w:lang w:val="en-US"/>
        </w:rPr>
        <w:t xml:space="preserve"> between indices from MBPT</w:t>
      </w:r>
      <w:r>
        <w:rPr>
          <w:sz w:val="24"/>
          <w:lang w:val="en-US"/>
        </w:rPr>
        <w:t xml:space="preserve"> at baseline</w:t>
      </w:r>
    </w:p>
    <w:tbl>
      <w:tblPr>
        <w:tblW w:w="6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2151"/>
        <w:gridCol w:w="1029"/>
        <w:gridCol w:w="1029"/>
        <w:gridCol w:w="1029"/>
      </w:tblGrid>
      <w:tr w:rsidR="006E1393" w14:paraId="2AEE7240" w14:textId="77777777">
        <w:trPr>
          <w:cantSplit/>
          <w:jc w:val="center"/>
        </w:trPr>
        <w:tc>
          <w:tcPr>
            <w:tcW w:w="3134" w:type="dxa"/>
            <w:gridSpan w:val="2"/>
            <w:tcBorders>
              <w:top w:val="single" w:sz="4" w:space="0" w:color="auto"/>
              <w:tl2br w:val="nil"/>
              <w:tr2bl w:val="nil"/>
            </w:tcBorders>
            <w:shd w:val="clear" w:color="auto" w:fill="FFFFFF"/>
            <w:vAlign w:val="bottom"/>
          </w:tcPr>
          <w:p w14:paraId="66CB52B9" w14:textId="77777777" w:rsidR="006E1393" w:rsidRDefault="006E1393">
            <w:pPr>
              <w:spacing w:line="480" w:lineRule="auto"/>
              <w:rPr>
                <w:sz w:val="24"/>
                <w:lang w:val="en-US"/>
              </w:rPr>
            </w:pPr>
          </w:p>
        </w:tc>
        <w:tc>
          <w:tcPr>
            <w:tcW w:w="1029" w:type="dxa"/>
            <w:tcBorders>
              <w:top w:val="single" w:sz="4" w:space="0" w:color="auto"/>
              <w:tl2br w:val="nil"/>
              <w:tr2bl w:val="nil"/>
            </w:tcBorders>
            <w:shd w:val="clear" w:color="auto" w:fill="FFFFFF"/>
            <w:vAlign w:val="bottom"/>
          </w:tcPr>
          <w:p w14:paraId="2131721B" w14:textId="77777777" w:rsidR="006E1393" w:rsidRDefault="00000000">
            <w:pPr>
              <w:spacing w:line="480" w:lineRule="auto"/>
              <w:ind w:left="60" w:right="6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PRI</w:t>
            </w:r>
          </w:p>
        </w:tc>
        <w:tc>
          <w:tcPr>
            <w:tcW w:w="1029" w:type="dxa"/>
            <w:tcBorders>
              <w:top w:val="single" w:sz="4" w:space="0" w:color="auto"/>
              <w:tl2br w:val="nil"/>
              <w:tr2bl w:val="nil"/>
            </w:tcBorders>
            <w:shd w:val="clear" w:color="auto" w:fill="FFFFFF"/>
            <w:vAlign w:val="bottom"/>
          </w:tcPr>
          <w:p w14:paraId="00F339B3" w14:textId="77777777" w:rsidR="006E1393" w:rsidRDefault="00000000">
            <w:pPr>
              <w:spacing w:line="480" w:lineRule="auto"/>
              <w:ind w:left="60" w:right="6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CIR</w:t>
            </w:r>
          </w:p>
        </w:tc>
        <w:tc>
          <w:tcPr>
            <w:tcW w:w="1029" w:type="dxa"/>
            <w:tcBorders>
              <w:top w:val="single" w:sz="4" w:space="0" w:color="auto"/>
              <w:tl2br w:val="nil"/>
              <w:tr2bl w:val="nil"/>
            </w:tcBorders>
            <w:shd w:val="clear" w:color="auto" w:fill="FFFFFF"/>
            <w:vAlign w:val="bottom"/>
          </w:tcPr>
          <w:p w14:paraId="0DF92ADF" w14:textId="77777777" w:rsidR="006E1393" w:rsidRDefault="00000000">
            <w:pPr>
              <w:spacing w:line="480" w:lineRule="auto"/>
              <w:ind w:left="60" w:right="6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PD20</w:t>
            </w:r>
          </w:p>
        </w:tc>
      </w:tr>
      <w:tr w:rsidR="006E1393" w14:paraId="23F97736" w14:textId="77777777">
        <w:trPr>
          <w:cantSplit/>
          <w:jc w:val="center"/>
        </w:trPr>
        <w:tc>
          <w:tcPr>
            <w:tcW w:w="983" w:type="dxa"/>
            <w:vMerge w:val="restart"/>
            <w:tcBorders>
              <w:tl2br w:val="nil"/>
              <w:tr2bl w:val="nil"/>
            </w:tcBorders>
            <w:shd w:val="clear" w:color="auto" w:fill="FFFFFF"/>
          </w:tcPr>
          <w:p w14:paraId="18A1B9F0" w14:textId="77777777" w:rsidR="006E1393" w:rsidRDefault="00000000">
            <w:pPr>
              <w:spacing w:line="480" w:lineRule="auto"/>
              <w:ind w:left="60" w:right="6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PRI</w:t>
            </w:r>
          </w:p>
        </w:tc>
        <w:tc>
          <w:tcPr>
            <w:tcW w:w="2151" w:type="dxa"/>
            <w:tcBorders>
              <w:tl2br w:val="nil"/>
              <w:tr2bl w:val="nil"/>
            </w:tcBorders>
            <w:shd w:val="clear" w:color="auto" w:fill="FFFFFF"/>
          </w:tcPr>
          <w:p w14:paraId="0F66DC42" w14:textId="77777777" w:rsidR="006E1393" w:rsidRDefault="00000000">
            <w:pPr>
              <w:spacing w:line="480" w:lineRule="auto"/>
              <w:ind w:left="60" w:right="60"/>
              <w:rPr>
                <w:sz w:val="18"/>
                <w:lang w:val="en-US"/>
              </w:rPr>
            </w:pPr>
            <w:r>
              <w:rPr>
                <w:rFonts w:hint="eastAsia"/>
                <w:lang w:val="en-US"/>
              </w:rPr>
              <w:t>correlation coefficients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1C8450" w14:textId="77777777" w:rsidR="006E1393" w:rsidRDefault="00000000">
            <w:pPr>
              <w:spacing w:line="480" w:lineRule="auto"/>
              <w:ind w:left="60" w:right="60"/>
              <w:jc w:val="righ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0CD952" w14:textId="77777777" w:rsidR="006E1393" w:rsidRDefault="00000000">
            <w:pPr>
              <w:spacing w:line="480" w:lineRule="auto"/>
              <w:ind w:left="60" w:right="60"/>
              <w:jc w:val="righ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.182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FA28BB" w14:textId="77777777" w:rsidR="006E1393" w:rsidRDefault="00000000">
            <w:pPr>
              <w:spacing w:line="480" w:lineRule="auto"/>
              <w:ind w:left="60" w:right="60"/>
              <w:jc w:val="righ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-.278</w:t>
            </w:r>
            <w:r>
              <w:rPr>
                <w:rFonts w:hint="eastAsia"/>
                <w:sz w:val="18"/>
                <w:vertAlign w:val="superscript"/>
                <w:lang w:val="en-US"/>
              </w:rPr>
              <w:t>a</w:t>
            </w:r>
          </w:p>
        </w:tc>
      </w:tr>
      <w:tr w:rsidR="006E1393" w14:paraId="5875ED4E" w14:textId="77777777">
        <w:trPr>
          <w:cantSplit/>
          <w:jc w:val="center"/>
        </w:trPr>
        <w:tc>
          <w:tcPr>
            <w:tcW w:w="983" w:type="dxa"/>
            <w:vMerge/>
            <w:tcBorders>
              <w:tl2br w:val="nil"/>
              <w:tr2bl w:val="nil"/>
            </w:tcBorders>
            <w:shd w:val="clear" w:color="auto" w:fill="FFFFFF"/>
          </w:tcPr>
          <w:p w14:paraId="345F0E09" w14:textId="77777777" w:rsidR="006E1393" w:rsidRDefault="006E1393">
            <w:pPr>
              <w:spacing w:line="480" w:lineRule="auto"/>
              <w:rPr>
                <w:sz w:val="18"/>
                <w:lang w:val="en-US"/>
              </w:rPr>
            </w:pPr>
          </w:p>
        </w:tc>
        <w:tc>
          <w:tcPr>
            <w:tcW w:w="2151" w:type="dxa"/>
            <w:tcBorders>
              <w:tl2br w:val="nil"/>
              <w:tr2bl w:val="nil"/>
            </w:tcBorders>
            <w:shd w:val="clear" w:color="auto" w:fill="FFFFFF"/>
          </w:tcPr>
          <w:p w14:paraId="3DAA4AAF" w14:textId="77777777" w:rsidR="006E1393" w:rsidRDefault="00000000">
            <w:pPr>
              <w:spacing w:line="480" w:lineRule="auto"/>
              <w:ind w:left="60" w:right="60"/>
              <w:rPr>
                <w:sz w:val="18"/>
                <w:lang w:val="en-US"/>
              </w:rPr>
            </w:pPr>
            <w:r>
              <w:rPr>
                <w:rFonts w:hint="eastAsia"/>
                <w:lang w:val="en-US"/>
              </w:rPr>
              <w:t>P values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FFE621" w14:textId="77777777" w:rsidR="006E1393" w:rsidRDefault="006E1393">
            <w:pPr>
              <w:spacing w:line="480" w:lineRule="auto"/>
              <w:rPr>
                <w:sz w:val="24"/>
                <w:lang w:val="en-US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2C4F91" w14:textId="77777777" w:rsidR="006E1393" w:rsidRDefault="00000000">
            <w:pPr>
              <w:spacing w:line="480" w:lineRule="auto"/>
              <w:ind w:left="60" w:right="60"/>
              <w:jc w:val="righ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.161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F51D67" w14:textId="77777777" w:rsidR="006E1393" w:rsidRDefault="00000000">
            <w:pPr>
              <w:spacing w:line="480" w:lineRule="auto"/>
              <w:ind w:left="60" w:right="60"/>
              <w:jc w:val="righ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.031</w:t>
            </w:r>
          </w:p>
        </w:tc>
      </w:tr>
      <w:tr w:rsidR="006E1393" w14:paraId="5CFD9257" w14:textId="77777777">
        <w:trPr>
          <w:cantSplit/>
          <w:jc w:val="center"/>
        </w:trPr>
        <w:tc>
          <w:tcPr>
            <w:tcW w:w="983" w:type="dxa"/>
            <w:vMerge w:val="restart"/>
            <w:tcBorders>
              <w:tl2br w:val="nil"/>
              <w:tr2bl w:val="nil"/>
            </w:tcBorders>
            <w:shd w:val="clear" w:color="auto" w:fill="FFFFFF"/>
          </w:tcPr>
          <w:p w14:paraId="3F1DB0F6" w14:textId="77777777" w:rsidR="006E1393" w:rsidRDefault="00000000">
            <w:pPr>
              <w:spacing w:line="480" w:lineRule="auto"/>
              <w:ind w:left="60" w:right="6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CIR</w:t>
            </w:r>
          </w:p>
        </w:tc>
        <w:tc>
          <w:tcPr>
            <w:tcW w:w="2151" w:type="dxa"/>
            <w:tcBorders>
              <w:tl2br w:val="nil"/>
              <w:tr2bl w:val="nil"/>
            </w:tcBorders>
            <w:shd w:val="clear" w:color="auto" w:fill="FFFFFF"/>
          </w:tcPr>
          <w:p w14:paraId="711AAF39" w14:textId="77777777" w:rsidR="006E1393" w:rsidRDefault="00000000">
            <w:pPr>
              <w:spacing w:line="480" w:lineRule="auto"/>
              <w:ind w:left="60" w:right="60"/>
              <w:rPr>
                <w:sz w:val="18"/>
                <w:lang w:val="en-US"/>
              </w:rPr>
            </w:pPr>
            <w:r>
              <w:rPr>
                <w:rFonts w:hint="eastAsia"/>
                <w:lang w:val="en-US"/>
              </w:rPr>
              <w:t>correlation coefficients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C10017" w14:textId="77777777" w:rsidR="006E1393" w:rsidRDefault="00000000">
            <w:pPr>
              <w:spacing w:line="480" w:lineRule="auto"/>
              <w:ind w:left="60" w:right="60"/>
              <w:jc w:val="righ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.182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2D38DD" w14:textId="77777777" w:rsidR="006E1393" w:rsidRDefault="00000000">
            <w:pPr>
              <w:spacing w:line="480" w:lineRule="auto"/>
              <w:ind w:left="60" w:right="60"/>
              <w:jc w:val="righ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EB4D35" w14:textId="77777777" w:rsidR="006E1393" w:rsidRDefault="00000000">
            <w:pPr>
              <w:spacing w:line="480" w:lineRule="auto"/>
              <w:ind w:left="60" w:right="60"/>
              <w:jc w:val="righ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-.327</w:t>
            </w:r>
            <w:r>
              <w:rPr>
                <w:rFonts w:hint="eastAsia"/>
                <w:sz w:val="18"/>
                <w:vertAlign w:val="superscript"/>
                <w:lang w:val="en-US"/>
              </w:rPr>
              <w:t>a</w:t>
            </w:r>
          </w:p>
        </w:tc>
      </w:tr>
      <w:tr w:rsidR="006E1393" w14:paraId="32944808" w14:textId="77777777">
        <w:trPr>
          <w:cantSplit/>
          <w:jc w:val="center"/>
        </w:trPr>
        <w:tc>
          <w:tcPr>
            <w:tcW w:w="983" w:type="dxa"/>
            <w:vMerge/>
            <w:tcBorders>
              <w:tl2br w:val="nil"/>
              <w:tr2bl w:val="nil"/>
            </w:tcBorders>
            <w:shd w:val="clear" w:color="auto" w:fill="FFFFFF"/>
          </w:tcPr>
          <w:p w14:paraId="06E3F444" w14:textId="77777777" w:rsidR="006E1393" w:rsidRDefault="006E1393">
            <w:pPr>
              <w:spacing w:line="480" w:lineRule="auto"/>
              <w:rPr>
                <w:sz w:val="18"/>
                <w:lang w:val="en-US"/>
              </w:rPr>
            </w:pPr>
          </w:p>
        </w:tc>
        <w:tc>
          <w:tcPr>
            <w:tcW w:w="2151" w:type="dxa"/>
            <w:tcBorders>
              <w:tl2br w:val="nil"/>
              <w:tr2bl w:val="nil"/>
            </w:tcBorders>
            <w:shd w:val="clear" w:color="auto" w:fill="FFFFFF"/>
          </w:tcPr>
          <w:p w14:paraId="721E9451" w14:textId="77777777" w:rsidR="006E1393" w:rsidRDefault="00000000">
            <w:pPr>
              <w:spacing w:line="480" w:lineRule="auto"/>
              <w:ind w:left="60" w:right="60"/>
              <w:rPr>
                <w:sz w:val="18"/>
                <w:lang w:val="en-US"/>
              </w:rPr>
            </w:pPr>
            <w:r>
              <w:rPr>
                <w:rFonts w:hint="eastAsia"/>
                <w:lang w:val="en-US"/>
              </w:rPr>
              <w:t>P values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2CC96F" w14:textId="77777777" w:rsidR="006E1393" w:rsidRDefault="00000000">
            <w:pPr>
              <w:spacing w:line="480" w:lineRule="auto"/>
              <w:ind w:left="60" w:right="60"/>
              <w:jc w:val="righ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.161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387147" w14:textId="77777777" w:rsidR="006E1393" w:rsidRDefault="006E1393">
            <w:pPr>
              <w:spacing w:line="480" w:lineRule="auto"/>
              <w:rPr>
                <w:sz w:val="24"/>
                <w:lang w:val="en-US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5E9558" w14:textId="77777777" w:rsidR="006E1393" w:rsidRDefault="00000000">
            <w:pPr>
              <w:spacing w:line="480" w:lineRule="auto"/>
              <w:ind w:left="60" w:right="60"/>
              <w:jc w:val="righ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.011</w:t>
            </w:r>
          </w:p>
        </w:tc>
      </w:tr>
      <w:tr w:rsidR="006E1393" w14:paraId="358772E7" w14:textId="77777777">
        <w:trPr>
          <w:cantSplit/>
          <w:jc w:val="center"/>
        </w:trPr>
        <w:tc>
          <w:tcPr>
            <w:tcW w:w="983" w:type="dxa"/>
            <w:vMerge w:val="restart"/>
            <w:tcBorders>
              <w:tl2br w:val="nil"/>
              <w:tr2bl w:val="nil"/>
            </w:tcBorders>
            <w:shd w:val="clear" w:color="auto" w:fill="FFFFFF"/>
          </w:tcPr>
          <w:p w14:paraId="7D9C266E" w14:textId="77777777" w:rsidR="006E1393" w:rsidRDefault="00000000">
            <w:pPr>
              <w:spacing w:line="480" w:lineRule="auto"/>
              <w:ind w:left="60" w:right="6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PD20</w:t>
            </w:r>
          </w:p>
        </w:tc>
        <w:tc>
          <w:tcPr>
            <w:tcW w:w="2151" w:type="dxa"/>
            <w:tcBorders>
              <w:tl2br w:val="nil"/>
              <w:tr2bl w:val="nil"/>
            </w:tcBorders>
            <w:shd w:val="clear" w:color="auto" w:fill="FFFFFF"/>
          </w:tcPr>
          <w:p w14:paraId="6A7B4DC2" w14:textId="77777777" w:rsidR="006E1393" w:rsidRDefault="00000000">
            <w:pPr>
              <w:spacing w:line="480" w:lineRule="auto"/>
              <w:ind w:left="60" w:right="60"/>
              <w:rPr>
                <w:sz w:val="18"/>
                <w:lang w:val="en-US"/>
              </w:rPr>
            </w:pPr>
            <w:r>
              <w:rPr>
                <w:rFonts w:hint="eastAsia"/>
                <w:lang w:val="en-US"/>
              </w:rPr>
              <w:t>correlation coefficients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62F8CD" w14:textId="77777777" w:rsidR="006E1393" w:rsidRDefault="00000000">
            <w:pPr>
              <w:spacing w:line="480" w:lineRule="auto"/>
              <w:ind w:left="60" w:right="60"/>
              <w:jc w:val="righ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-.278</w:t>
            </w:r>
            <w:r>
              <w:rPr>
                <w:rFonts w:hint="eastAsia"/>
                <w:sz w:val="18"/>
                <w:vertAlign w:val="superscript"/>
                <w:lang w:val="en-US"/>
              </w:rPr>
              <w:t>a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EF8479" w14:textId="77777777" w:rsidR="006E1393" w:rsidRDefault="00000000">
            <w:pPr>
              <w:spacing w:line="480" w:lineRule="auto"/>
              <w:ind w:left="60" w:right="60"/>
              <w:jc w:val="righ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-.327</w:t>
            </w:r>
            <w:r>
              <w:rPr>
                <w:rFonts w:hint="eastAsia"/>
                <w:sz w:val="18"/>
                <w:vertAlign w:val="superscript"/>
                <w:lang w:val="en-US"/>
              </w:rPr>
              <w:t>a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B9F20B" w14:textId="77777777" w:rsidR="006E1393" w:rsidRDefault="00000000">
            <w:pPr>
              <w:spacing w:line="480" w:lineRule="auto"/>
              <w:ind w:left="60" w:right="60"/>
              <w:jc w:val="righ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</w:tr>
      <w:tr w:rsidR="006E1393" w14:paraId="1D0710D6" w14:textId="77777777">
        <w:trPr>
          <w:cantSplit/>
          <w:jc w:val="center"/>
        </w:trPr>
        <w:tc>
          <w:tcPr>
            <w:tcW w:w="983" w:type="dxa"/>
            <w:vMerge/>
            <w:tcBorders>
              <w:tl2br w:val="nil"/>
              <w:tr2bl w:val="nil"/>
            </w:tcBorders>
            <w:shd w:val="clear" w:color="auto" w:fill="FFFFFF"/>
          </w:tcPr>
          <w:p w14:paraId="284FD8C4" w14:textId="77777777" w:rsidR="006E1393" w:rsidRDefault="006E1393">
            <w:pPr>
              <w:spacing w:line="480" w:lineRule="auto"/>
              <w:rPr>
                <w:sz w:val="18"/>
                <w:lang w:val="en-US"/>
              </w:rPr>
            </w:pPr>
          </w:p>
        </w:tc>
        <w:tc>
          <w:tcPr>
            <w:tcW w:w="2151" w:type="dxa"/>
            <w:tcBorders>
              <w:tl2br w:val="nil"/>
              <w:tr2bl w:val="nil"/>
            </w:tcBorders>
            <w:shd w:val="clear" w:color="auto" w:fill="FFFFFF"/>
          </w:tcPr>
          <w:p w14:paraId="1A3BB0AC" w14:textId="77777777" w:rsidR="006E1393" w:rsidRDefault="00000000">
            <w:pPr>
              <w:spacing w:line="480" w:lineRule="auto"/>
              <w:ind w:left="60" w:right="60"/>
              <w:rPr>
                <w:sz w:val="18"/>
                <w:lang w:val="en-US"/>
              </w:rPr>
            </w:pPr>
            <w:r>
              <w:rPr>
                <w:rFonts w:hint="eastAsia"/>
                <w:lang w:val="en-US"/>
              </w:rPr>
              <w:t>P values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F56550" w14:textId="77777777" w:rsidR="006E1393" w:rsidRDefault="00000000">
            <w:pPr>
              <w:spacing w:line="480" w:lineRule="auto"/>
              <w:ind w:left="60" w:right="60"/>
              <w:jc w:val="righ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.031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3C9C0F" w14:textId="77777777" w:rsidR="006E1393" w:rsidRDefault="00000000">
            <w:pPr>
              <w:spacing w:line="480" w:lineRule="auto"/>
              <w:ind w:left="60" w:right="60"/>
              <w:jc w:val="righ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.011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3BB7CD" w14:textId="77777777" w:rsidR="006E1393" w:rsidRDefault="006E1393">
            <w:pPr>
              <w:spacing w:line="480" w:lineRule="auto"/>
              <w:rPr>
                <w:sz w:val="24"/>
                <w:lang w:val="en-US"/>
              </w:rPr>
            </w:pPr>
          </w:p>
        </w:tc>
      </w:tr>
    </w:tbl>
    <w:p w14:paraId="331DA1A8" w14:textId="77777777" w:rsidR="006E1393" w:rsidRDefault="00000000">
      <w:pPr>
        <w:spacing w:line="480" w:lineRule="auto"/>
        <w:ind w:firstLineChars="500" w:firstLine="1050"/>
        <w:rPr>
          <w:lang w:val="en-US"/>
        </w:rPr>
      </w:pPr>
      <w:r w:rsidRPr="00A01BF0">
        <w:rPr>
          <w:rFonts w:hint="eastAsia"/>
          <w:vertAlign w:val="superscript"/>
          <w:lang w:val="en-US"/>
        </w:rPr>
        <w:t>a</w:t>
      </w:r>
      <w:r>
        <w:rPr>
          <w:rFonts w:hint="eastAsia"/>
          <w:lang w:val="en-US"/>
        </w:rPr>
        <w:t>. P values &lt; 0.05.</w:t>
      </w:r>
    </w:p>
    <w:p w14:paraId="12CF818D" w14:textId="77777777" w:rsidR="006E1393" w:rsidRDefault="006E1393">
      <w:pPr>
        <w:spacing w:line="480" w:lineRule="auto"/>
        <w:jc w:val="center"/>
        <w:rPr>
          <w:sz w:val="24"/>
          <w:lang w:val="en-US"/>
        </w:rPr>
      </w:pPr>
    </w:p>
    <w:p w14:paraId="3DA9B7B1" w14:textId="77777777" w:rsidR="006E1393" w:rsidRDefault="00000000">
      <w:pPr>
        <w:spacing w:line="480" w:lineRule="auto"/>
        <w:jc w:val="center"/>
        <w:rPr>
          <w:sz w:val="24"/>
          <w:lang w:val="en-US"/>
        </w:rPr>
      </w:pPr>
      <w:r>
        <w:rPr>
          <w:rFonts w:hint="eastAsia"/>
          <w:sz w:val="24"/>
          <w:lang w:val="en-US"/>
        </w:rPr>
        <w:t>TableS</w:t>
      </w:r>
      <w:proofErr w:type="gramStart"/>
      <w:r>
        <w:rPr>
          <w:rFonts w:hint="eastAsia"/>
          <w:sz w:val="24"/>
          <w:lang w:val="en-US"/>
        </w:rPr>
        <w:t>2  Correlation</w:t>
      </w:r>
      <w:proofErr w:type="gramEnd"/>
      <w:r>
        <w:rPr>
          <w:rFonts w:hint="eastAsia"/>
          <w:sz w:val="24"/>
          <w:lang w:val="en-US"/>
        </w:rPr>
        <w:t xml:space="preserve"> between PRI and inflammation factors</w:t>
      </w:r>
      <w:r>
        <w:rPr>
          <w:sz w:val="24"/>
          <w:lang w:val="en-US"/>
        </w:rPr>
        <w:t xml:space="preserve"> at baseline</w:t>
      </w:r>
      <w:r>
        <w:rPr>
          <w:rFonts w:hint="eastAsia"/>
          <w:sz w:val="24"/>
          <w:lang w:val="en-US"/>
        </w:rPr>
        <w:t xml:space="preserve">  </w:t>
      </w:r>
    </w:p>
    <w:tbl>
      <w:tblPr>
        <w:tblW w:w="6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2151"/>
        <w:gridCol w:w="1029"/>
        <w:gridCol w:w="1029"/>
        <w:gridCol w:w="1029"/>
      </w:tblGrid>
      <w:tr w:rsidR="006E1393" w14:paraId="6C93D44F" w14:textId="77777777">
        <w:trPr>
          <w:cantSplit/>
          <w:jc w:val="center"/>
        </w:trPr>
        <w:tc>
          <w:tcPr>
            <w:tcW w:w="3134" w:type="dxa"/>
            <w:gridSpan w:val="2"/>
            <w:tcBorders>
              <w:top w:val="single" w:sz="4" w:space="0" w:color="auto"/>
              <w:tl2br w:val="nil"/>
              <w:tr2bl w:val="nil"/>
            </w:tcBorders>
            <w:shd w:val="clear" w:color="auto" w:fill="FFFFFF"/>
            <w:vAlign w:val="bottom"/>
          </w:tcPr>
          <w:p w14:paraId="32F8E75B" w14:textId="77777777" w:rsidR="006E1393" w:rsidRDefault="006E1393">
            <w:pPr>
              <w:spacing w:line="480" w:lineRule="auto"/>
              <w:rPr>
                <w:sz w:val="24"/>
                <w:lang w:val="en-US"/>
              </w:rPr>
            </w:pPr>
          </w:p>
        </w:tc>
        <w:tc>
          <w:tcPr>
            <w:tcW w:w="1029" w:type="dxa"/>
            <w:tcBorders>
              <w:top w:val="single" w:sz="4" w:space="0" w:color="auto"/>
              <w:tl2br w:val="nil"/>
              <w:tr2bl w:val="nil"/>
            </w:tcBorders>
            <w:shd w:val="clear" w:color="auto" w:fill="FFFFFF"/>
            <w:vAlign w:val="bottom"/>
          </w:tcPr>
          <w:p w14:paraId="11D050AC" w14:textId="77777777" w:rsidR="006E1393" w:rsidRDefault="00000000">
            <w:pPr>
              <w:spacing w:line="480" w:lineRule="auto"/>
              <w:ind w:left="60" w:right="60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FENO</w:t>
            </w:r>
          </w:p>
        </w:tc>
        <w:tc>
          <w:tcPr>
            <w:tcW w:w="1029" w:type="dxa"/>
            <w:tcBorders>
              <w:top w:val="single" w:sz="4" w:space="0" w:color="auto"/>
              <w:tl2br w:val="nil"/>
              <w:tr2bl w:val="nil"/>
            </w:tcBorders>
            <w:shd w:val="clear" w:color="auto" w:fill="FFFFFF"/>
            <w:vAlign w:val="bottom"/>
          </w:tcPr>
          <w:p w14:paraId="7FB39C50" w14:textId="77777777" w:rsidR="006E1393" w:rsidRDefault="00000000">
            <w:pPr>
              <w:spacing w:line="480" w:lineRule="auto"/>
              <w:ind w:left="60" w:right="60"/>
              <w:jc w:val="center"/>
              <w:rPr>
                <w:sz w:val="18"/>
                <w:lang w:val="en-US"/>
              </w:rPr>
            </w:pPr>
            <w:proofErr w:type="spellStart"/>
            <w:r>
              <w:rPr>
                <w:rFonts w:hint="eastAsia"/>
                <w:sz w:val="18"/>
                <w:lang w:val="en-US"/>
              </w:rPr>
              <w:t>CaNO</w:t>
            </w:r>
            <w:proofErr w:type="spellEnd"/>
          </w:p>
        </w:tc>
        <w:tc>
          <w:tcPr>
            <w:tcW w:w="1029" w:type="dxa"/>
            <w:tcBorders>
              <w:top w:val="single" w:sz="4" w:space="0" w:color="auto"/>
              <w:tl2br w:val="nil"/>
              <w:tr2bl w:val="nil"/>
            </w:tcBorders>
            <w:shd w:val="clear" w:color="auto" w:fill="FFFFFF"/>
            <w:vAlign w:val="bottom"/>
          </w:tcPr>
          <w:p w14:paraId="2880B45B" w14:textId="77777777" w:rsidR="006E1393" w:rsidRDefault="00000000">
            <w:pPr>
              <w:spacing w:line="480" w:lineRule="auto"/>
              <w:ind w:left="60" w:right="60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EOS</w:t>
            </w:r>
          </w:p>
        </w:tc>
      </w:tr>
      <w:tr w:rsidR="006E1393" w14:paraId="57728370" w14:textId="77777777">
        <w:trPr>
          <w:cantSplit/>
          <w:jc w:val="center"/>
        </w:trPr>
        <w:tc>
          <w:tcPr>
            <w:tcW w:w="983" w:type="dxa"/>
            <w:vMerge w:val="restart"/>
            <w:tcBorders>
              <w:tl2br w:val="nil"/>
              <w:tr2bl w:val="nil"/>
            </w:tcBorders>
            <w:shd w:val="clear" w:color="auto" w:fill="FFFFFF"/>
          </w:tcPr>
          <w:p w14:paraId="7E44BEF3" w14:textId="77777777" w:rsidR="006E1393" w:rsidRDefault="00000000">
            <w:pPr>
              <w:spacing w:line="480" w:lineRule="auto"/>
              <w:ind w:left="60" w:right="6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PRI</w:t>
            </w:r>
          </w:p>
        </w:tc>
        <w:tc>
          <w:tcPr>
            <w:tcW w:w="2151" w:type="dxa"/>
            <w:tcBorders>
              <w:tl2br w:val="nil"/>
              <w:tr2bl w:val="nil"/>
            </w:tcBorders>
            <w:shd w:val="clear" w:color="auto" w:fill="FFFFFF"/>
          </w:tcPr>
          <w:p w14:paraId="2E5E71FB" w14:textId="77777777" w:rsidR="006E1393" w:rsidRDefault="00000000">
            <w:pPr>
              <w:spacing w:line="480" w:lineRule="auto"/>
              <w:ind w:left="60" w:right="60"/>
              <w:rPr>
                <w:sz w:val="18"/>
                <w:lang w:val="en-US"/>
              </w:rPr>
            </w:pPr>
            <w:r>
              <w:rPr>
                <w:rFonts w:hint="eastAsia"/>
                <w:lang w:val="en-US"/>
              </w:rPr>
              <w:t>correlation coefficients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</w:tcPr>
          <w:p w14:paraId="78476DD7" w14:textId="77777777" w:rsidR="006E1393" w:rsidRDefault="00000000">
            <w:pPr>
              <w:widowControl/>
              <w:spacing w:line="480" w:lineRule="auto"/>
              <w:ind w:left="60" w:right="60"/>
              <w:jc w:val="right"/>
              <w:rPr>
                <w:sz w:val="18"/>
                <w:lang w:val="en-US"/>
              </w:rPr>
            </w:pPr>
            <w:r>
              <w:rPr>
                <w:sz w:val="18"/>
                <w:lang w:val="en-US" w:bidi="ar"/>
              </w:rPr>
              <w:t>-0.020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</w:tcPr>
          <w:p w14:paraId="674DD221" w14:textId="77777777" w:rsidR="006E1393" w:rsidRDefault="00000000">
            <w:pPr>
              <w:widowControl/>
              <w:spacing w:line="480" w:lineRule="auto"/>
              <w:ind w:left="60" w:right="60"/>
              <w:jc w:val="right"/>
              <w:rPr>
                <w:sz w:val="18"/>
                <w:lang w:val="en-US"/>
              </w:rPr>
            </w:pPr>
            <w:r>
              <w:rPr>
                <w:sz w:val="18"/>
                <w:lang w:val="en-US" w:bidi="ar"/>
              </w:rPr>
              <w:t>-0.017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</w:tcPr>
          <w:p w14:paraId="2F83341A" w14:textId="77777777" w:rsidR="006E1393" w:rsidRDefault="00000000">
            <w:pPr>
              <w:widowControl/>
              <w:spacing w:line="480" w:lineRule="auto"/>
              <w:ind w:left="60" w:right="60"/>
              <w:jc w:val="right"/>
              <w:rPr>
                <w:sz w:val="18"/>
                <w:lang w:val="en-US"/>
              </w:rPr>
            </w:pPr>
            <w:r>
              <w:rPr>
                <w:sz w:val="18"/>
                <w:lang w:val="en-US" w:bidi="ar"/>
              </w:rPr>
              <w:t>-0.015</w:t>
            </w:r>
          </w:p>
        </w:tc>
      </w:tr>
      <w:tr w:rsidR="006E1393" w14:paraId="062A48BC" w14:textId="77777777">
        <w:trPr>
          <w:cantSplit/>
          <w:jc w:val="center"/>
        </w:trPr>
        <w:tc>
          <w:tcPr>
            <w:tcW w:w="983" w:type="dxa"/>
            <w:vMerge/>
            <w:tcBorders>
              <w:tl2br w:val="nil"/>
              <w:tr2bl w:val="nil"/>
            </w:tcBorders>
            <w:shd w:val="clear" w:color="auto" w:fill="FFFFFF"/>
          </w:tcPr>
          <w:p w14:paraId="5F295027" w14:textId="77777777" w:rsidR="006E1393" w:rsidRDefault="006E1393">
            <w:pPr>
              <w:spacing w:line="480" w:lineRule="auto"/>
              <w:rPr>
                <w:sz w:val="18"/>
                <w:lang w:val="en-US"/>
              </w:rPr>
            </w:pPr>
          </w:p>
        </w:tc>
        <w:tc>
          <w:tcPr>
            <w:tcW w:w="2151" w:type="dxa"/>
            <w:tcBorders>
              <w:tl2br w:val="nil"/>
              <w:tr2bl w:val="nil"/>
            </w:tcBorders>
            <w:shd w:val="clear" w:color="auto" w:fill="FFFFFF"/>
          </w:tcPr>
          <w:p w14:paraId="4EF4DAA8" w14:textId="77777777" w:rsidR="006E1393" w:rsidRDefault="00000000">
            <w:pPr>
              <w:spacing w:line="480" w:lineRule="auto"/>
              <w:ind w:left="60" w:right="60"/>
              <w:rPr>
                <w:sz w:val="18"/>
                <w:lang w:val="en-US"/>
              </w:rPr>
            </w:pPr>
            <w:r>
              <w:rPr>
                <w:rFonts w:hint="eastAsia"/>
                <w:lang w:val="en-US"/>
              </w:rPr>
              <w:t>P values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</w:tcPr>
          <w:p w14:paraId="22754DDA" w14:textId="77777777" w:rsidR="006E1393" w:rsidRDefault="00000000">
            <w:pPr>
              <w:widowControl/>
              <w:spacing w:line="480" w:lineRule="auto"/>
              <w:ind w:left="60" w:right="60"/>
              <w:jc w:val="right"/>
              <w:rPr>
                <w:sz w:val="18"/>
                <w:lang w:val="en-US"/>
              </w:rPr>
            </w:pPr>
            <w:r>
              <w:rPr>
                <w:sz w:val="18"/>
                <w:lang w:val="en-US" w:bidi="ar"/>
              </w:rPr>
              <w:t>0.879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</w:tcPr>
          <w:p w14:paraId="0938707A" w14:textId="77777777" w:rsidR="006E1393" w:rsidRDefault="00000000">
            <w:pPr>
              <w:widowControl/>
              <w:spacing w:line="480" w:lineRule="auto"/>
              <w:ind w:left="60" w:right="60"/>
              <w:jc w:val="right"/>
              <w:rPr>
                <w:sz w:val="18"/>
                <w:lang w:val="en-US"/>
              </w:rPr>
            </w:pPr>
            <w:r>
              <w:rPr>
                <w:sz w:val="18"/>
                <w:lang w:val="en-US" w:bidi="ar"/>
              </w:rPr>
              <w:t>0.899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</w:tcPr>
          <w:p w14:paraId="553FA859" w14:textId="77777777" w:rsidR="006E1393" w:rsidRDefault="00000000">
            <w:pPr>
              <w:widowControl/>
              <w:spacing w:line="480" w:lineRule="auto"/>
              <w:ind w:left="60" w:right="60"/>
              <w:jc w:val="right"/>
              <w:rPr>
                <w:sz w:val="18"/>
                <w:lang w:val="en-US"/>
              </w:rPr>
            </w:pPr>
            <w:r>
              <w:rPr>
                <w:sz w:val="18"/>
                <w:lang w:val="en-US" w:bidi="ar"/>
              </w:rPr>
              <w:t>0.908</w:t>
            </w:r>
          </w:p>
        </w:tc>
      </w:tr>
    </w:tbl>
    <w:p w14:paraId="1F350514" w14:textId="77777777" w:rsidR="006E1393" w:rsidRDefault="006E1393">
      <w:pPr>
        <w:spacing w:line="480" w:lineRule="auto"/>
        <w:ind w:firstLineChars="500" w:firstLine="1050"/>
        <w:rPr>
          <w:lang w:val="en-US"/>
        </w:rPr>
      </w:pPr>
    </w:p>
    <w:p w14:paraId="50108D42" w14:textId="77777777" w:rsidR="006E1393" w:rsidRDefault="00000000">
      <w:pPr>
        <w:spacing w:line="480" w:lineRule="auto"/>
        <w:jc w:val="center"/>
        <w:rPr>
          <w:lang w:val="en-US"/>
        </w:rPr>
      </w:pPr>
      <w:r>
        <w:rPr>
          <w:rFonts w:hint="eastAsia"/>
          <w:sz w:val="24"/>
          <w:lang w:val="en-US"/>
        </w:rPr>
        <w:t>T</w:t>
      </w:r>
      <w:r>
        <w:rPr>
          <w:sz w:val="24"/>
          <w:lang w:val="en-US"/>
        </w:rPr>
        <w:t>able</w:t>
      </w:r>
      <w:r>
        <w:rPr>
          <w:rFonts w:hint="eastAsia"/>
          <w:sz w:val="24"/>
          <w:lang w:val="en-US"/>
        </w:rPr>
        <w:t>S3</w:t>
      </w:r>
      <w:r>
        <w:rPr>
          <w:sz w:val="24"/>
          <w:lang w:val="en-US"/>
        </w:rPr>
        <w:t xml:space="preserve"> </w:t>
      </w:r>
      <w:r>
        <w:rPr>
          <w:rFonts w:hint="eastAsia"/>
          <w:sz w:val="24"/>
          <w:lang w:val="en-US"/>
        </w:rPr>
        <w:t>Correlation between PRI</w:t>
      </w:r>
      <w:r>
        <w:rPr>
          <w:sz w:val="24"/>
          <w:lang w:val="en-US"/>
        </w:rPr>
        <w:t xml:space="preserve"> and airway obstruction at baseline</w:t>
      </w:r>
    </w:p>
    <w:tbl>
      <w:tblPr>
        <w:tblW w:w="870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2437"/>
        <w:gridCol w:w="899"/>
        <w:gridCol w:w="899"/>
        <w:gridCol w:w="899"/>
        <w:gridCol w:w="899"/>
        <w:gridCol w:w="899"/>
        <w:gridCol w:w="902"/>
      </w:tblGrid>
      <w:tr w:rsidR="006E1393" w14:paraId="315D9791" w14:textId="77777777">
        <w:trPr>
          <w:trHeight w:val="276"/>
        </w:trPr>
        <w:tc>
          <w:tcPr>
            <w:tcW w:w="873" w:type="dxa"/>
            <w:shd w:val="clear" w:color="auto" w:fill="auto"/>
            <w:vAlign w:val="bottom"/>
          </w:tcPr>
          <w:p w14:paraId="2607F146" w14:textId="77777777" w:rsidR="006E1393" w:rsidRDefault="006E1393">
            <w:pPr>
              <w:spacing w:line="480" w:lineRule="auto"/>
              <w:jc w:val="left"/>
              <w:rPr>
                <w:rFonts w:ascii="SimSun" w:eastAsia="SimSun" w:hAnsi="SimSun" w:cs="SimSun"/>
                <w:color w:val="264A60"/>
                <w:sz w:val="18"/>
                <w:szCs w:val="18"/>
              </w:rPr>
            </w:pPr>
          </w:p>
        </w:tc>
        <w:tc>
          <w:tcPr>
            <w:tcW w:w="2437" w:type="dxa"/>
            <w:shd w:val="clear" w:color="auto" w:fill="auto"/>
            <w:vAlign w:val="bottom"/>
          </w:tcPr>
          <w:p w14:paraId="19BFCB2C" w14:textId="77777777" w:rsidR="006E1393" w:rsidRDefault="006E1393">
            <w:pPr>
              <w:spacing w:line="480" w:lineRule="auto"/>
              <w:jc w:val="left"/>
              <w:rPr>
                <w:rFonts w:ascii="SimSun" w:eastAsia="SimSun" w:hAnsi="SimSun" w:cs="SimSun"/>
                <w:color w:val="264A60"/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auto"/>
            <w:vAlign w:val="bottom"/>
          </w:tcPr>
          <w:p w14:paraId="6DE2080F" w14:textId="77777777" w:rsidR="006E1393" w:rsidRDefault="00000000">
            <w:pPr>
              <w:spacing w:line="480" w:lineRule="auto"/>
              <w:ind w:left="60" w:right="60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FEV1%</w:t>
            </w:r>
          </w:p>
        </w:tc>
        <w:tc>
          <w:tcPr>
            <w:tcW w:w="899" w:type="dxa"/>
            <w:shd w:val="clear" w:color="auto" w:fill="auto"/>
            <w:vAlign w:val="bottom"/>
          </w:tcPr>
          <w:p w14:paraId="135C26AE" w14:textId="77777777" w:rsidR="006E1393" w:rsidRDefault="00000000">
            <w:pPr>
              <w:spacing w:line="480" w:lineRule="auto"/>
              <w:ind w:left="60" w:right="60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FVC</w:t>
            </w:r>
          </w:p>
        </w:tc>
        <w:tc>
          <w:tcPr>
            <w:tcW w:w="899" w:type="dxa"/>
            <w:shd w:val="clear" w:color="auto" w:fill="auto"/>
            <w:vAlign w:val="bottom"/>
          </w:tcPr>
          <w:p w14:paraId="5144A52C" w14:textId="77777777" w:rsidR="006E1393" w:rsidRDefault="00000000">
            <w:pPr>
              <w:spacing w:line="480" w:lineRule="auto"/>
              <w:ind w:left="60" w:right="60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FEV1/FVC</w:t>
            </w:r>
          </w:p>
        </w:tc>
        <w:tc>
          <w:tcPr>
            <w:tcW w:w="899" w:type="dxa"/>
            <w:shd w:val="clear" w:color="auto" w:fill="auto"/>
            <w:vAlign w:val="bottom"/>
          </w:tcPr>
          <w:p w14:paraId="51815928" w14:textId="77777777" w:rsidR="006E1393" w:rsidRDefault="00000000">
            <w:pPr>
              <w:spacing w:line="480" w:lineRule="auto"/>
              <w:ind w:left="60" w:right="60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FEF75</w:t>
            </w:r>
          </w:p>
        </w:tc>
        <w:tc>
          <w:tcPr>
            <w:tcW w:w="899" w:type="dxa"/>
            <w:shd w:val="clear" w:color="auto" w:fill="auto"/>
            <w:vAlign w:val="bottom"/>
          </w:tcPr>
          <w:p w14:paraId="6A463B01" w14:textId="77777777" w:rsidR="006E1393" w:rsidRDefault="00000000">
            <w:pPr>
              <w:spacing w:line="480" w:lineRule="auto"/>
              <w:ind w:left="60" w:right="60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FEF50</w:t>
            </w:r>
          </w:p>
        </w:tc>
        <w:tc>
          <w:tcPr>
            <w:tcW w:w="902" w:type="dxa"/>
            <w:shd w:val="clear" w:color="auto" w:fill="auto"/>
            <w:vAlign w:val="bottom"/>
          </w:tcPr>
          <w:p w14:paraId="23528FA6" w14:textId="77777777" w:rsidR="006E1393" w:rsidRDefault="00000000">
            <w:pPr>
              <w:spacing w:line="480" w:lineRule="auto"/>
              <w:ind w:left="60" w:right="60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FEF25</w:t>
            </w:r>
          </w:p>
        </w:tc>
      </w:tr>
      <w:tr w:rsidR="006E1393" w14:paraId="715C62C2" w14:textId="77777777">
        <w:trPr>
          <w:trHeight w:val="276"/>
        </w:trPr>
        <w:tc>
          <w:tcPr>
            <w:tcW w:w="873" w:type="dxa"/>
            <w:vMerge w:val="restart"/>
            <w:shd w:val="clear" w:color="auto" w:fill="FFFFFF" w:themeFill="background1"/>
          </w:tcPr>
          <w:p w14:paraId="6E8C5B5B" w14:textId="77777777" w:rsidR="006E1393" w:rsidRDefault="00000000">
            <w:pPr>
              <w:spacing w:line="480" w:lineRule="auto"/>
              <w:ind w:left="60" w:right="60"/>
              <w:rPr>
                <w:lang w:val="en-US"/>
              </w:rPr>
            </w:pPr>
            <w:r>
              <w:rPr>
                <w:rFonts w:hint="eastAsia"/>
                <w:lang w:val="en-US"/>
              </w:rPr>
              <w:t>PRI</w:t>
            </w:r>
          </w:p>
        </w:tc>
        <w:tc>
          <w:tcPr>
            <w:tcW w:w="2437" w:type="dxa"/>
            <w:shd w:val="clear" w:color="auto" w:fill="FFFFFF" w:themeFill="background1"/>
          </w:tcPr>
          <w:p w14:paraId="1999AF6B" w14:textId="77777777" w:rsidR="006E1393" w:rsidRDefault="00000000">
            <w:pPr>
              <w:spacing w:line="480" w:lineRule="auto"/>
              <w:ind w:left="60" w:right="60"/>
              <w:rPr>
                <w:lang w:val="en-US"/>
              </w:rPr>
            </w:pPr>
            <w:r>
              <w:rPr>
                <w:rFonts w:hint="eastAsia"/>
                <w:lang w:val="en-US"/>
              </w:rPr>
              <w:t>correlation coefficients</w:t>
            </w:r>
          </w:p>
        </w:tc>
        <w:tc>
          <w:tcPr>
            <w:tcW w:w="899" w:type="dxa"/>
            <w:shd w:val="clear" w:color="auto" w:fill="auto"/>
            <w:noWrap/>
          </w:tcPr>
          <w:p w14:paraId="37EB4B00" w14:textId="77777777" w:rsidR="006E1393" w:rsidRDefault="00000000">
            <w:pPr>
              <w:widowControl/>
              <w:spacing w:line="480" w:lineRule="auto"/>
              <w:ind w:left="60" w:right="60"/>
              <w:jc w:val="right"/>
              <w:rPr>
                <w:sz w:val="18"/>
                <w:lang w:val="en-US" w:bidi="ar"/>
              </w:rPr>
            </w:pPr>
            <w:r>
              <w:rPr>
                <w:rFonts w:hint="eastAsia"/>
                <w:sz w:val="18"/>
                <w:lang w:val="en-US" w:bidi="ar"/>
              </w:rPr>
              <w:t>-0.097</w:t>
            </w:r>
          </w:p>
        </w:tc>
        <w:tc>
          <w:tcPr>
            <w:tcW w:w="899" w:type="dxa"/>
            <w:shd w:val="clear" w:color="auto" w:fill="auto"/>
            <w:noWrap/>
          </w:tcPr>
          <w:p w14:paraId="58A92281" w14:textId="77777777" w:rsidR="006E1393" w:rsidRDefault="00000000">
            <w:pPr>
              <w:widowControl/>
              <w:spacing w:line="480" w:lineRule="auto"/>
              <w:ind w:left="60" w:right="60"/>
              <w:jc w:val="right"/>
              <w:rPr>
                <w:sz w:val="18"/>
                <w:lang w:val="en-US" w:bidi="ar"/>
              </w:rPr>
            </w:pPr>
            <w:r>
              <w:rPr>
                <w:rFonts w:hint="eastAsia"/>
                <w:sz w:val="18"/>
                <w:lang w:val="en-US" w:bidi="ar"/>
              </w:rPr>
              <w:t>-0.075</w:t>
            </w:r>
          </w:p>
        </w:tc>
        <w:tc>
          <w:tcPr>
            <w:tcW w:w="899" w:type="dxa"/>
            <w:shd w:val="clear" w:color="auto" w:fill="auto"/>
            <w:noWrap/>
          </w:tcPr>
          <w:p w14:paraId="6B9D9118" w14:textId="77777777" w:rsidR="006E1393" w:rsidRDefault="00000000">
            <w:pPr>
              <w:widowControl/>
              <w:spacing w:line="480" w:lineRule="auto"/>
              <w:ind w:left="60" w:right="60"/>
              <w:jc w:val="right"/>
              <w:rPr>
                <w:sz w:val="18"/>
                <w:lang w:val="en-US" w:bidi="ar"/>
              </w:rPr>
            </w:pPr>
            <w:r>
              <w:rPr>
                <w:rFonts w:hint="eastAsia"/>
                <w:sz w:val="18"/>
                <w:lang w:val="en-US" w:bidi="ar"/>
              </w:rPr>
              <w:t>-0.162</w:t>
            </w:r>
          </w:p>
        </w:tc>
        <w:tc>
          <w:tcPr>
            <w:tcW w:w="899" w:type="dxa"/>
            <w:shd w:val="clear" w:color="auto" w:fill="auto"/>
            <w:noWrap/>
          </w:tcPr>
          <w:p w14:paraId="16D42495" w14:textId="77777777" w:rsidR="006E1393" w:rsidRDefault="00000000">
            <w:pPr>
              <w:widowControl/>
              <w:spacing w:line="480" w:lineRule="auto"/>
              <w:ind w:left="60" w:right="60"/>
              <w:jc w:val="right"/>
              <w:rPr>
                <w:sz w:val="18"/>
                <w:lang w:val="en-US" w:bidi="ar"/>
              </w:rPr>
            </w:pPr>
            <w:r>
              <w:rPr>
                <w:rFonts w:hint="eastAsia"/>
                <w:sz w:val="18"/>
                <w:lang w:val="en-US" w:bidi="ar"/>
              </w:rPr>
              <w:t>-0.188</w:t>
            </w:r>
          </w:p>
        </w:tc>
        <w:tc>
          <w:tcPr>
            <w:tcW w:w="899" w:type="dxa"/>
            <w:shd w:val="clear" w:color="auto" w:fill="auto"/>
            <w:noWrap/>
          </w:tcPr>
          <w:p w14:paraId="638C1A1B" w14:textId="77777777" w:rsidR="006E1393" w:rsidRDefault="00000000">
            <w:pPr>
              <w:widowControl/>
              <w:spacing w:line="480" w:lineRule="auto"/>
              <w:ind w:left="60" w:right="60"/>
              <w:jc w:val="right"/>
              <w:rPr>
                <w:sz w:val="18"/>
                <w:lang w:val="en-US" w:bidi="ar"/>
              </w:rPr>
            </w:pPr>
            <w:r>
              <w:rPr>
                <w:rFonts w:hint="eastAsia"/>
                <w:sz w:val="18"/>
                <w:lang w:val="en-US" w:bidi="ar"/>
              </w:rPr>
              <w:t>-0.167</w:t>
            </w:r>
          </w:p>
        </w:tc>
        <w:tc>
          <w:tcPr>
            <w:tcW w:w="902" w:type="dxa"/>
            <w:shd w:val="clear" w:color="auto" w:fill="auto"/>
            <w:noWrap/>
          </w:tcPr>
          <w:p w14:paraId="10D25D92" w14:textId="77777777" w:rsidR="006E1393" w:rsidRDefault="00000000">
            <w:pPr>
              <w:widowControl/>
              <w:spacing w:line="480" w:lineRule="auto"/>
              <w:ind w:left="60" w:right="60"/>
              <w:jc w:val="right"/>
              <w:rPr>
                <w:sz w:val="18"/>
                <w:lang w:val="en-US" w:bidi="ar"/>
              </w:rPr>
            </w:pPr>
            <w:r>
              <w:rPr>
                <w:rFonts w:hint="eastAsia"/>
                <w:sz w:val="18"/>
                <w:lang w:val="en-US" w:bidi="ar"/>
              </w:rPr>
              <w:t>-0.155</w:t>
            </w:r>
          </w:p>
        </w:tc>
      </w:tr>
      <w:tr w:rsidR="006E1393" w14:paraId="3AAD5C51" w14:textId="77777777">
        <w:trPr>
          <w:trHeight w:val="432"/>
        </w:trPr>
        <w:tc>
          <w:tcPr>
            <w:tcW w:w="873" w:type="dxa"/>
            <w:vMerge/>
            <w:shd w:val="clear" w:color="auto" w:fill="FFFFFF" w:themeFill="background1"/>
          </w:tcPr>
          <w:p w14:paraId="00459994" w14:textId="77777777" w:rsidR="006E1393" w:rsidRDefault="006E1393">
            <w:pPr>
              <w:spacing w:line="480" w:lineRule="auto"/>
              <w:ind w:left="60" w:right="60"/>
              <w:rPr>
                <w:lang w:val="en-US"/>
              </w:rPr>
            </w:pPr>
          </w:p>
        </w:tc>
        <w:tc>
          <w:tcPr>
            <w:tcW w:w="2437" w:type="dxa"/>
            <w:shd w:val="clear" w:color="auto" w:fill="FFFFFF" w:themeFill="background1"/>
          </w:tcPr>
          <w:p w14:paraId="092161DD" w14:textId="77777777" w:rsidR="006E1393" w:rsidRDefault="00000000">
            <w:pPr>
              <w:spacing w:line="480" w:lineRule="auto"/>
              <w:ind w:left="60" w:right="60"/>
              <w:rPr>
                <w:lang w:val="en-US"/>
              </w:rPr>
            </w:pPr>
            <w:r>
              <w:rPr>
                <w:rFonts w:hint="eastAsia"/>
                <w:lang w:val="en-US"/>
              </w:rPr>
              <w:t>P values</w:t>
            </w:r>
          </w:p>
        </w:tc>
        <w:tc>
          <w:tcPr>
            <w:tcW w:w="899" w:type="dxa"/>
            <w:shd w:val="clear" w:color="auto" w:fill="auto"/>
            <w:noWrap/>
          </w:tcPr>
          <w:p w14:paraId="60B41D5F" w14:textId="77777777" w:rsidR="006E1393" w:rsidRDefault="00000000">
            <w:pPr>
              <w:widowControl/>
              <w:spacing w:line="480" w:lineRule="auto"/>
              <w:ind w:left="60" w:right="60"/>
              <w:jc w:val="right"/>
              <w:rPr>
                <w:sz w:val="18"/>
                <w:lang w:val="en-US" w:bidi="ar"/>
              </w:rPr>
            </w:pPr>
            <w:r>
              <w:rPr>
                <w:rFonts w:hint="eastAsia"/>
                <w:sz w:val="18"/>
                <w:lang w:val="en-US" w:bidi="ar"/>
              </w:rPr>
              <w:t>0.456</w:t>
            </w:r>
          </w:p>
        </w:tc>
        <w:tc>
          <w:tcPr>
            <w:tcW w:w="899" w:type="dxa"/>
            <w:shd w:val="clear" w:color="auto" w:fill="auto"/>
            <w:noWrap/>
          </w:tcPr>
          <w:p w14:paraId="78D7B5AB" w14:textId="77777777" w:rsidR="006E1393" w:rsidRDefault="00000000">
            <w:pPr>
              <w:widowControl/>
              <w:spacing w:line="480" w:lineRule="auto"/>
              <w:ind w:left="60" w:right="60"/>
              <w:jc w:val="right"/>
              <w:rPr>
                <w:sz w:val="18"/>
                <w:lang w:val="en-US" w:bidi="ar"/>
              </w:rPr>
            </w:pPr>
            <w:r>
              <w:rPr>
                <w:rFonts w:hint="eastAsia"/>
                <w:sz w:val="18"/>
                <w:lang w:val="en-US" w:bidi="ar"/>
              </w:rPr>
              <w:t>0.566</w:t>
            </w:r>
          </w:p>
        </w:tc>
        <w:tc>
          <w:tcPr>
            <w:tcW w:w="899" w:type="dxa"/>
            <w:shd w:val="clear" w:color="auto" w:fill="auto"/>
            <w:noWrap/>
          </w:tcPr>
          <w:p w14:paraId="06614ED2" w14:textId="77777777" w:rsidR="006E1393" w:rsidRDefault="00000000">
            <w:pPr>
              <w:widowControl/>
              <w:spacing w:line="480" w:lineRule="auto"/>
              <w:ind w:left="60" w:right="60"/>
              <w:jc w:val="right"/>
              <w:rPr>
                <w:sz w:val="18"/>
                <w:lang w:val="en-US" w:bidi="ar"/>
              </w:rPr>
            </w:pPr>
            <w:r>
              <w:rPr>
                <w:rFonts w:hint="eastAsia"/>
                <w:sz w:val="18"/>
                <w:lang w:val="en-US" w:bidi="ar"/>
              </w:rPr>
              <w:t>0.213</w:t>
            </w:r>
          </w:p>
        </w:tc>
        <w:tc>
          <w:tcPr>
            <w:tcW w:w="899" w:type="dxa"/>
            <w:shd w:val="clear" w:color="auto" w:fill="auto"/>
            <w:noWrap/>
          </w:tcPr>
          <w:p w14:paraId="5E197EC4" w14:textId="77777777" w:rsidR="006E1393" w:rsidRDefault="00000000">
            <w:pPr>
              <w:widowControl/>
              <w:spacing w:line="480" w:lineRule="auto"/>
              <w:ind w:left="60" w:right="60"/>
              <w:jc w:val="right"/>
              <w:rPr>
                <w:sz w:val="18"/>
                <w:lang w:val="en-US" w:bidi="ar"/>
              </w:rPr>
            </w:pPr>
            <w:r>
              <w:rPr>
                <w:rFonts w:hint="eastAsia"/>
                <w:sz w:val="18"/>
                <w:lang w:val="en-US" w:bidi="ar"/>
              </w:rPr>
              <w:t>0.147</w:t>
            </w:r>
          </w:p>
        </w:tc>
        <w:tc>
          <w:tcPr>
            <w:tcW w:w="899" w:type="dxa"/>
            <w:shd w:val="clear" w:color="auto" w:fill="auto"/>
            <w:noWrap/>
          </w:tcPr>
          <w:p w14:paraId="1321130D" w14:textId="77777777" w:rsidR="006E1393" w:rsidRDefault="00000000">
            <w:pPr>
              <w:widowControl/>
              <w:spacing w:line="480" w:lineRule="auto"/>
              <w:ind w:left="60" w:right="60"/>
              <w:jc w:val="right"/>
              <w:rPr>
                <w:sz w:val="18"/>
                <w:lang w:val="en-US" w:bidi="ar"/>
              </w:rPr>
            </w:pPr>
            <w:r>
              <w:rPr>
                <w:rFonts w:hint="eastAsia"/>
                <w:sz w:val="18"/>
                <w:lang w:val="en-US" w:bidi="ar"/>
              </w:rPr>
              <w:t>0.197</w:t>
            </w:r>
          </w:p>
        </w:tc>
        <w:tc>
          <w:tcPr>
            <w:tcW w:w="902" w:type="dxa"/>
            <w:shd w:val="clear" w:color="auto" w:fill="auto"/>
            <w:noWrap/>
          </w:tcPr>
          <w:p w14:paraId="76E49823" w14:textId="77777777" w:rsidR="006E1393" w:rsidRDefault="00000000">
            <w:pPr>
              <w:widowControl/>
              <w:spacing w:line="480" w:lineRule="auto"/>
              <w:ind w:left="60" w:right="60"/>
              <w:jc w:val="right"/>
              <w:rPr>
                <w:sz w:val="18"/>
                <w:lang w:val="en-US" w:bidi="ar"/>
              </w:rPr>
            </w:pPr>
            <w:r>
              <w:rPr>
                <w:rFonts w:hint="eastAsia"/>
                <w:sz w:val="18"/>
                <w:lang w:val="en-US" w:bidi="ar"/>
              </w:rPr>
              <w:t>0.231</w:t>
            </w:r>
          </w:p>
        </w:tc>
      </w:tr>
    </w:tbl>
    <w:p w14:paraId="27BB74F5" w14:textId="77777777" w:rsidR="006E1393" w:rsidRDefault="006E1393">
      <w:pPr>
        <w:spacing w:line="480" w:lineRule="auto"/>
        <w:ind w:firstLineChars="500" w:firstLine="1050"/>
        <w:rPr>
          <w:lang w:val="en-US"/>
        </w:rPr>
      </w:pPr>
    </w:p>
    <w:p w14:paraId="5D829333" w14:textId="77777777" w:rsidR="006E1393" w:rsidRDefault="006E1393">
      <w:pPr>
        <w:spacing w:line="480" w:lineRule="auto"/>
        <w:rPr>
          <w:b/>
          <w:bCs/>
        </w:rPr>
      </w:pPr>
    </w:p>
    <w:sectPr w:rsidR="006E13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 w16cid:durableId="1067921149">
    <w:abstractNumId w:val="3"/>
  </w:num>
  <w:num w:numId="2" w16cid:durableId="1848402497">
    <w:abstractNumId w:val="5"/>
  </w:num>
  <w:num w:numId="3" w16cid:durableId="1358045545">
    <w:abstractNumId w:val="8"/>
  </w:num>
  <w:num w:numId="4" w16cid:durableId="2003972035">
    <w:abstractNumId w:val="9"/>
  </w:num>
  <w:num w:numId="5" w16cid:durableId="951327724">
    <w:abstractNumId w:val="6"/>
  </w:num>
  <w:num w:numId="6" w16cid:durableId="462428294">
    <w:abstractNumId w:val="2"/>
  </w:num>
  <w:num w:numId="7" w16cid:durableId="594095206">
    <w:abstractNumId w:val="7"/>
  </w:num>
  <w:num w:numId="8" w16cid:durableId="57366838">
    <w:abstractNumId w:val="4"/>
  </w:num>
  <w:num w:numId="9" w16cid:durableId="376130859">
    <w:abstractNumId w:val="1"/>
  </w:num>
  <w:num w:numId="10" w16cid:durableId="59659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hkMzMzNWM5MjA4ZGY4MWMzZjU4YTU1MmYwZTE3M2YifQ=="/>
    <w:docVar w:name="KY.MR.DATA{4F1DA413-91E0-43BA-A841-3D66CA15B6B0}9857" w:val="&lt;KyMRNote dbid=&quot;{4F1DA413-91E0-43BA-A841-3D66CA15B6B0}&quot; recid=&quot;9857&quot;&gt;&lt;Data&gt;&lt;Field id=&quot;AccessNum&quot;&gt;27076579&lt;/Field&gt;&lt;Field id=&quot;Author&quot;&gt;Park HW;Song WJ;Chang YS;Cho SH;Datta S;Weiss ST;Tantisira KG&lt;/Field&gt;&lt;Field id=&quot;AuthorTrans&quot;&gt;&lt;/Field&gt;&lt;Field id=&quot;DOI&quot;&gt;10.1183/13993003.00182-2016&lt;/Field&gt;&lt;Field id=&quot;Editor&quot;&gt;&lt;/Field&gt;&lt;Field id=&quot;FmtTitle&quot;&gt;&lt;/Field&gt;&lt;Field id=&quot;Issue&quot;&gt;1&lt;/Field&gt;&lt;Field id=&quot;LIID&quot;&gt;9857&lt;/Field&gt;&lt;Field id=&quot;Magazine&quot;&gt;The European respiratory journal&lt;/Field&gt;&lt;Field id=&quot;MagazineAB&quot;&gt;Eur Respir J&lt;/Field&gt;&lt;Field id=&quot;MagazineTrans&quot;&gt;&lt;/Field&gt;&lt;Field id=&quot;PageNum&quot;&gt;104-14&lt;/Field&gt;&lt;Field id=&quot;PubDate&quot;&gt;Jul&lt;/Field&gt;&lt;Field id=&quot;PubPlace&quot;&gt;England&lt;/Field&gt;&lt;Field id=&quot;PubPlaceTrans&quot;&gt;&lt;/Field&gt;&lt;Field id=&quot;PubYear&quot;&gt;2016&lt;/Field&gt;&lt;Field id=&quot;Publisher&quot;&gt;&lt;/Field&gt;&lt;Field id=&quot;PublisherTrans&quot;&gt;&lt;/Field&gt;&lt;Field id=&quot;TITrans&quot;&gt;&lt;/Field&gt;&lt;Field id=&quot;Title&quot;&gt;Bronchodilator response following methacholine-induced bronchoconstriction predicts acute asthma exacerbations.&lt;/Field&gt;&lt;Field id=&quot;Translator&quot;&gt;&lt;/Field&gt;&lt;Field id=&quot;Type&quot;&gt;{041D4F77-279E-4405-0002-4388361B9CFF}&lt;/Field&gt;&lt;Field id=&quot;Version&quot;&gt;&lt;/Field&gt;&lt;Field id=&quot;Vol&quot;&gt;48&lt;/Field&gt;&lt;Field id=&quot;Author2&quot;&gt;Park,HW;Song,WJ;Chang,YS;&lt;/Field&gt;&lt;/Data&gt;&lt;Ref&gt;&lt;Display&gt;&lt;Text StringText=&quot;「RefIndex」&quot; StringTextOri=&quot;「RefIndex」&quot; SuperScript=&quot;true&quot;/&gt;&lt;/Display&gt;&lt;/Ref&gt;&lt;Doc&gt;&lt;Display&gt;&lt;Text StringText=&quot;Park HW, Song WJ, Chang YS, et al.&quot; StringGroup=&quot;Author&quot;/&gt;_x000d__x000a_   &lt;Text StringText=&quot; &quot; StringGroup=&quot;Author&quot;/&gt;_x000d__x000a_   &lt;Text StringText=&quot;Bronchodilator response following methacholine-induced bronchoconstriction predicts acute asthma exacerbations&quot; StringGroup=&quot;Title&quot;/&gt;_x000d__x000a_   &lt;Text StringText=&quot;. &quot; StringGroup=&quot;Title&quot;/&gt;_x000d__x000a_   &lt;Text StringText=&quot;Eur Respir J&quot; StringGroup=&quot;Magazine&quot;/&gt;_x000d__x000a_   &lt;Text StringText=&quot;. &quot; StringGroup=&quot;Magazine&quot;/&gt;_x000d__x000a_   &lt;Text StringText=&quot;2016&quot; StringGroup=&quot;PubYear&quot;/&gt;_x000d__x000a_   &lt;Text StringText=&quot;. &quot; StringGroup=&quot;PubYear&quot;/&gt;_x000d__x000a_   &lt;Text StringText=&quot;48&quot; StringGroup=&quot;Vol&quot;/&gt;_x000d__x000a_   &lt;Text StringText=&quot;(&quot; StringGroup=&quot;Issue&quot;/&gt;_x000d__x000a_   &lt;Text StringText=&quot;1&quot; StringGroup=&quot;Issue&quot;/&gt;_x000d__x000a_   &lt;Text StringText=&quot;)&quot; StringGroup=&quot;Issue&quot;/&gt;_x000d__x000a_   &lt;Text StringText=&quot;: &quot; StringGroup=&quot;PageNum&quot;/&gt;_x000d__x000a_   &lt;Text StringText=&quot;104-14&quot; StringGroup=&quot;PageNum&quot;/&gt;_x000d__x000a_   &lt;Text StringText=&quot;.&quot; StringGroup=&quot;none&quot;/&gt;_x000d__x000a_  &lt;/Display&gt;&lt;/Doc&gt;&lt;/KyMRNote&gt;"/>
    <w:docVar w:name="KY.MR.DATA{4F1DA413-91E0-43BA-A841-3D66CA15B6B0}9858" w:val="&lt;KyMRNote dbid=&quot;{4F1DA413-91E0-43BA-A841-3D66CA15B6B0}&quot; recid=&quot;9858&quot;&gt;&lt;Data&gt;&lt;Field id=&quot;AccessNum&quot;&gt;18402513&lt;/Field&gt;&lt;Field id=&quot;Author&quot;&gt;Schatz M;Zeiger RS;Mosen D;Vollmer WM&lt;/Field&gt;&lt;Field id=&quot;AuthorTrans&quot;&gt;&lt;/Field&gt;&lt;Field id=&quot;DOI&quot;&gt;&lt;/Field&gt;&lt;Field id=&quot;Editor&quot;&gt;&lt;/Field&gt;&lt;Field id=&quot;FmtTitle&quot;&gt;&lt;/Field&gt;&lt;Field id=&quot;Issue&quot;&gt;4&lt;/Field&gt;&lt;Field id=&quot;LIID&quot;&gt;9858&lt;/Field&gt;&lt;Field id=&quot;Magazine&quot;&gt;The American journal of managed care&lt;/Field&gt;&lt;Field id=&quot;MagazineAB&quot;&gt;Am J Manag Care&lt;/Field&gt;&lt;Field id=&quot;MagazineTrans&quot;&gt;&lt;/Field&gt;&lt;Field id=&quot;PageNum&quot;&gt;206-11&lt;/Field&gt;&lt;Field id=&quot;PubDate&quot;&gt;Apr&lt;/Field&gt;&lt;Field id=&quot;PubPlace&quot;&gt;United States&lt;/Field&gt;&lt;Field id=&quot;PubPlaceTrans&quot;&gt;&lt;/Field&gt;&lt;Field id=&quot;PubYear&quot;&gt;2008&lt;/Field&gt;&lt;Field id=&quot;Publisher&quot;&gt;&lt;/Field&gt;&lt;Field id=&quot;PublisherTrans&quot;&gt;&lt;/Field&gt;&lt;Field id=&quot;TITrans&quot;&gt;&lt;/Field&gt;&lt;Field id=&quot;Title&quot;&gt;Asthma-specific quality of life and subsequent asthma emergency hospital care.&lt;/Field&gt;&lt;Field id=&quot;Translator&quot;&gt;&lt;/Field&gt;&lt;Field id=&quot;Type&quot;&gt;{041D4F77-279E-4405-0002-4388361B9CFF}&lt;/Field&gt;&lt;Field id=&quot;Version&quot;&gt;&lt;/Field&gt;&lt;Field id=&quot;Vol&quot;&gt;14&lt;/Field&gt;&lt;Field id=&quot;Author2&quot;&gt;Schatz,M;Zeiger,RS;Mosen,D;Vollmer,WM;&lt;/Field&gt;&lt;/Data&gt;&lt;Ref&gt;&lt;Display&gt;&lt;Text StringText=&quot;「RefIndex」&quot; StringTextOri=&quot;「RefIndex」&quot; SuperScript=&quot;true&quot;/&gt;&lt;/Display&gt;&lt;/Ref&gt;&lt;Doc&gt;&lt;Display&gt;&lt;Text StringText=&quot;Schatz M, Zeiger RS, Mosen D, Vollmer WM&quot; StringGroup=&quot;Author&quot;/&gt;_x000d__x000a_   &lt;Text StringText=&quot;. &quot; StringGroup=&quot;Author&quot;/&gt;_x000d__x000a_   &lt;Text StringText=&quot;Asthma-specific quality of life and subsequent asthma emergency hospital care&quot; StringGroup=&quot;Title&quot;/&gt;_x000d__x000a_   &lt;Text StringText=&quot;. &quot; StringGroup=&quot;Title&quot;/&gt;_x000d__x000a_   &lt;Text StringText=&quot;Am J Manag Care&quot; StringGroup=&quot;Magazine&quot;/&gt;_x000d__x000a_   &lt;Text StringText=&quot;. &quot; StringGroup=&quot;Magazine&quot;/&gt;_x000d__x000a_   &lt;Text StringText=&quot;2008&quot; StringGroup=&quot;PubYear&quot;/&gt;_x000d__x000a_   &lt;Text StringText=&quot;. &quot; StringGroup=&quot;PubYear&quot;/&gt;_x000d__x000a_   &lt;Text StringText=&quot;14&quot; StringGroup=&quot;Vol&quot;/&gt;_x000d__x000a_   &lt;Text StringText=&quot;(&quot; StringGroup=&quot;Issue&quot;/&gt;_x000d__x000a_   &lt;Text StringText=&quot;4&quot; StringGroup=&quot;Issue&quot;/&gt;_x000d__x000a_   &lt;Text StringText=&quot;)&quot; StringGroup=&quot;Issue&quot;/&gt;_x000d__x000a_   &lt;Text StringText=&quot;: &quot; StringGroup=&quot;PageNum&quot;/&gt;_x000d__x000a_   &lt;Text StringText=&quot;206-11&quot; StringGroup=&quot;PageNum&quot;/&gt;_x000d__x000a_   &lt;Text StringText=&quot;.&quot; StringGroup=&quot;none&quot;/&gt;_x000d__x000a_  &lt;/Display&gt;&lt;/Doc&gt;&lt;/KyMRNote&gt;"/>
    <w:docVar w:name="KY.MR.DATA{4F1DA413-91E0-43BA-A841-3D66CA15B6B0}9859" w:val="&lt;KyMRNote dbid=&quot;{4F1DA413-91E0-43BA-A841-3D66CA15B6B0}&quot; recid=&quot;9859&quot;&gt;&lt;Data&gt;&lt;Field id=&quot;AccessNum&quot;&gt;31614217&lt;/Field&gt;&lt;Field id=&quot;Author&quot;&gt;Grunwell JR;Nguyen KM;Bruce AC;Fitzpatrick AM&lt;/Field&gt;&lt;Field id=&quot;AuthorTrans&quot;&gt;&lt;/Field&gt;&lt;Field id=&quot;DOI&quot;&gt;10.1016/j.jaip.2019.09.033&lt;/Field&gt;&lt;Field id=&quot;Editor&quot;&gt;&lt;/Field&gt;&lt;Field id=&quot;FmtTitle&quot;&gt;&lt;/Field&gt;&lt;Field id=&quot;Issue&quot;&gt;3&lt;/Field&gt;&lt;Field id=&quot;LIID&quot;&gt;9859&lt;/Field&gt;&lt;Field id=&quot;Magazine&quot;&gt;The journal of allergy and clinical immunology. In practice&lt;/Field&gt;&lt;Field id=&quot;MagazineAB&quot;&gt;J Allergy Clin Immunol Pract&lt;/Field&gt;&lt;Field id=&quot;MagazineTrans&quot;&gt;&lt;/Field&gt;&lt;Field id=&quot;PageNum&quot;&gt;953-964&lt;/Field&gt;&lt;Field id=&quot;PubDate&quot;&gt;Mar&lt;/Field&gt;&lt;Field id=&quot;PubPlace&quot;&gt;United States&lt;/Field&gt;&lt;Field id=&quot;PubPlaceTrans&quot;&gt;&lt;/Field&gt;&lt;Field id=&quot;PubYear&quot;&gt;2020&lt;/Field&gt;&lt;Field id=&quot;Publisher&quot;&gt;&lt;/Field&gt;&lt;Field id=&quot;PublisherTrans&quot;&gt;&lt;/Field&gt;&lt;Field id=&quot;TITrans&quot;&gt;&lt;/Field&gt;&lt;Field id=&quot;Title&quot;&gt;Bronchodilator Dose Responsiveness in Children and Adolescents: Clinical Features and Association with Future Asthma Exacerbations.&lt;/Field&gt;&lt;Field id=&quot;Translator&quot;&gt;&lt;/Field&gt;&lt;Field id=&quot;Type&quot;&gt;{041D4F77-279E-4405-0002-4388361B9CFF}&lt;/Field&gt;&lt;Field id=&quot;Version&quot;&gt;&lt;/Field&gt;&lt;Field id=&quot;Vol&quot;&gt;8&lt;/Field&gt;&lt;Field id=&quot;Author2&quot;&gt;Grunwell,JR;Nguyen,KM;Bruce,AC;Fitzpatrick,AM;&lt;/Field&gt;&lt;/Data&gt;&lt;Ref&gt;&lt;Display&gt;&lt;Text StringText=&quot;「RefIndex」&quot; StringTextOri=&quot;「RefIndex」&quot; SuperScript=&quot;true&quot;/&gt;&lt;/Display&gt;&lt;/Ref&gt;&lt;Doc&gt;&lt;Display&gt;&lt;Text StringText=&quot;Grunwell JR, Nguyen KM, Bruce AC, Fitzpatrick AM&quot; StringGroup=&quot;Author&quot;/&gt;_x000d__x000a_   &lt;Text StringText=&quot;. &quot; StringGroup=&quot;Author&quot;/&gt;_x000d__x000a_   &lt;Text StringText=&quot;Bronchodilator Dose Responsiveness in Children and Adolescents: Clinical Features and Association with Future Asthma Exacerbations&quot; StringGroup=&quot;Title&quot;/&gt;_x000d__x000a_   &lt;Text StringText=&quot;. &quot; StringGroup=&quot;Title&quot;/&gt;_x000d__x000a_   &lt;Text StringText=&quot;J Allergy Clin Immunol Pract&quot; StringGroup=&quot;Magazine&quot;/&gt;_x000d__x000a_   &lt;Text StringText=&quot;. &quot; StringGroup=&quot;Magazine&quot;/&gt;_x000d__x000a_   &lt;Text StringText=&quot;2020&quot; StringGroup=&quot;PubYear&quot;/&gt;_x000d__x000a_   &lt;Text StringText=&quot;. &quot; StringGroup=&quot;PubYear&quot;/&gt;_x000d__x000a_   &lt;Text StringText=&quot;8&quot; StringGroup=&quot;Vol&quot;/&gt;_x000d__x000a_   &lt;Text StringText=&quot;(&quot; StringGroup=&quot;Issue&quot;/&gt;_x000d__x000a_   &lt;Text StringText=&quot;3&quot; StringGroup=&quot;Issue&quot;/&gt;_x000d__x000a_   &lt;Text StringText=&quot;)&quot; StringGroup=&quot;Issue&quot;/&gt;_x000d__x000a_   &lt;Text StringText=&quot;: &quot; StringGroup=&quot;PageNum&quot;/&gt;_x000d__x000a_   &lt;Text StringText=&quot;953-964&quot; StringGroup=&quot;PageNum&quot;/&gt;_x000d__x000a_   &lt;Text StringText=&quot;.&quot; StringGroup=&quot;none&quot;/&gt;_x000d__x000a_  &lt;/Display&gt;&lt;/Doc&gt;&lt;/KyMRNote&gt;"/>
    <w:docVar w:name="KY.MR.DATA{4F1DA413-91E0-43BA-A841-3D66CA15B6B0}9860" w:val="&lt;KyMRNote dbid=&quot;{4F1DA413-91E0-43BA-A841-3D66CA15B6B0}&quot; recid=&quot;9860&quot;&gt;&lt;Data&gt;&lt;Field id=&quot;AccessNum&quot;&gt;31541767&lt;/Field&gt;&lt;Field id=&quot;Author&quot;&gt;Louis R;Bougard N;Guissard F;Paulus V;Henket M;Schleich F&lt;/Field&gt;&lt;Field id=&quot;AuthorTrans&quot;&gt;&lt;/Field&gt;&lt;Field id=&quot;DOI&quot;&gt;10.1016/j.jaip.2019.09.007&lt;/Field&gt;&lt;Field id=&quot;Editor&quot;&gt;&lt;/Field&gt;&lt;Field id=&quot;FmtTitle&quot;&gt;&lt;/Field&gt;&lt;Field id=&quot;Issue&quot;&gt;2&lt;/Field&gt;&lt;Field id=&quot;LIID&quot;&gt;9860&lt;/Field&gt;&lt;Field id=&quot;Magazine&quot;&gt;The journal of allergy and clinical immunology. In practice&lt;/Field&gt;&lt;Field id=&quot;MagazineAB&quot;&gt;J Allergy Clin Immunol Pract&lt;/Field&gt;&lt;Field id=&quot;MagazineTrans&quot;&gt;&lt;/Field&gt;&lt;Field id=&quot;PageNum&quot;&gt;618-625.e8&lt;/Field&gt;&lt;Field id=&quot;PubDate&quot;&gt;Feb&lt;/Field&gt;&lt;Field id=&quot;PubPlace&quot;&gt;United States&lt;/Field&gt;&lt;Field id=&quot;PubPlaceTrans&quot;&gt;&lt;/Field&gt;&lt;Field id=&quot;PubYear&quot;&gt;2020&lt;/Field&gt;&lt;Field id=&quot;Publisher&quot;&gt;&lt;/Field&gt;&lt;Field id=&quot;PublisherTrans&quot;&gt;&lt;/Field&gt;&lt;Field id=&quot;TITrans&quot;&gt;&lt;/Field&gt;&lt;Field id=&quot;Title&quot;&gt;Bronchodilation Test with Inhaled Salbutamol Versus Bronchial Methacholine Challenge to Make an Asthma Diagnosis: Do They Provide the Same Information?&lt;/Field&gt;&lt;Field id=&quot;Translator&quot;&gt;&lt;/Field&gt;&lt;Field id=&quot;Type&quot;&gt;{041D4F77-279E-4405-0002-4388361B9CFF}&lt;/Field&gt;&lt;Field id=&quot;Version&quot;&gt;&lt;/Field&gt;&lt;Field id=&quot;Vol&quot;&gt;8&lt;/Field&gt;&lt;Field id=&quot;Author2&quot;&gt;Louis,R;Bougard,N;Guissard,F;Paulus,V;Henket,M;Schleich,F;&lt;/Field&gt;&lt;/Data&gt;&lt;Ref&gt;&lt;Display&gt;&lt;Text StringText=&quot;「RefIndex」&quot; StringTextOri=&quot;「RefIndex」&quot; SuperScript=&quot;true&quot;/&gt;&lt;/Display&gt;&lt;/Ref&gt;&lt;Doc&gt;&lt;Display&gt;&lt;Text StringText=&quot;Louis R, Bougard N, Guissard F, Paulus V, Henket M, Schleich F&quot; StringGroup=&quot;Author&quot;/&gt;_x000d__x000a_   &lt;Text StringText=&quot;. &quot; StringGroup=&quot;Author&quot;/&gt;_x000d__x000a_   &lt;Text StringText=&quot;Bronchodilation Test with Inhaled Salbutamol Versus Bronchial Methacholine Challenge to Make an Asthma Diagnosis: Do They Provide the Same Information&quot; StringGroup=&quot;Title&quot;/&gt;_x000d__x000a_   &lt;Text StringText=&quot;. &quot; StringGroup=&quot;Title&quot;/&gt;_x000d__x000a_   &lt;Text StringText=&quot;J Allergy Clin Immunol Pract&quot; StringGroup=&quot;Magazine&quot;/&gt;_x000d__x000a_   &lt;Text StringText=&quot;. &quot; StringGroup=&quot;Magazine&quot;/&gt;_x000d__x000a_   &lt;Text StringText=&quot;2020&quot; StringGroup=&quot;PubYear&quot;/&gt;_x000d__x000a_   &lt;Text StringText=&quot;. &quot; StringGroup=&quot;PubYear&quot;/&gt;_x000d__x000a_   &lt;Text StringText=&quot;8&quot; StringGroup=&quot;Vol&quot;/&gt;_x000d__x000a_   &lt;Text StringText=&quot;(&quot; StringGroup=&quot;Issue&quot;/&gt;_x000d__x000a_   &lt;Text StringText=&quot;2&quot; StringGroup=&quot;Issue&quot;/&gt;_x000d__x000a_   &lt;Text StringText=&quot;)&quot; StringGroup=&quot;Issue&quot;/&gt;_x000d__x000a_   &lt;Text StringText=&quot;: &quot; StringGroup=&quot;PageNum&quot;/&gt;_x000d__x000a_   &lt;Text StringText=&quot;618-625.e8&quot; StringGroup=&quot;PageNum&quot;/&gt;_x000d__x000a_   &lt;Text StringText=&quot;.&quot; StringGroup=&quot;none&quot;/&gt;_x000d__x000a_  &lt;/Display&gt;&lt;/Doc&gt;&lt;/KyMRNote&gt;"/>
    <w:docVar w:name="KY.MR.DATA{4F1DA413-91E0-43BA-A841-3D66CA15B6B0}9861" w:val="&lt;KyMRNote dbid=&quot;{4F1DA413-91E0-43BA-A841-3D66CA15B6B0}&quot; recid=&quot;9861&quot;&gt;&lt;Data&gt;&lt;Field id=&quot;AccessNum&quot;&gt;31614217&lt;/Field&gt;&lt;Field id=&quot;Author&quot;&gt;Grunwell JR;Nguyen KM;Bruce AC;Fitzpatrick AM&lt;/Field&gt;&lt;Field id=&quot;AuthorTrans&quot;&gt;&lt;/Field&gt;&lt;Field id=&quot;DOI&quot;&gt;10.1016/j.jaip.2019.09.033&lt;/Field&gt;&lt;Field id=&quot;Editor&quot;&gt;&lt;/Field&gt;&lt;Field id=&quot;FmtTitle&quot;&gt;&lt;/Field&gt;&lt;Field id=&quot;Issue&quot;&gt;3&lt;/Field&gt;&lt;Field id=&quot;LIID&quot;&gt;9861&lt;/Field&gt;&lt;Field id=&quot;Magazine&quot;&gt;The journal of allergy and clinical immunology. In practice&lt;/Field&gt;&lt;Field id=&quot;MagazineAB&quot;&gt;J Allergy Clin Immunol Pract&lt;/Field&gt;&lt;Field id=&quot;MagazineTrans&quot;&gt;&lt;/Field&gt;&lt;Field id=&quot;PageNum&quot;&gt;953-964&lt;/Field&gt;&lt;Field id=&quot;PubDate&quot;&gt;Mar&lt;/Field&gt;&lt;Field id=&quot;PubPlace&quot;&gt;United States&lt;/Field&gt;&lt;Field id=&quot;PubPlaceTrans&quot;&gt;&lt;/Field&gt;&lt;Field id=&quot;PubYear&quot;&gt;2020&lt;/Field&gt;&lt;Field id=&quot;Publisher&quot;&gt;&lt;/Field&gt;&lt;Field id=&quot;PublisherTrans&quot;&gt;&lt;/Field&gt;&lt;Field id=&quot;TITrans&quot;&gt;&lt;/Field&gt;&lt;Field id=&quot;Title&quot;&gt;Bronchodilator Dose Responsiveness in Children and Adolescents: Clinical Features and Association with Future Asthma Exacerbations.&lt;/Field&gt;&lt;Field id=&quot;Translator&quot;&gt;&lt;/Field&gt;&lt;Field id=&quot;Type&quot;&gt;{041D4F77-279E-4405-0002-4388361B9CFF}&lt;/Field&gt;&lt;Field id=&quot;Version&quot;&gt;&lt;/Field&gt;&lt;Field id=&quot;Vol&quot;&gt;8&lt;/Field&gt;&lt;Field id=&quot;Author2&quot;&gt;Grunwell,JR;Nguyen,KM;Bruce,AC;Fitzpatrick,AM;&lt;/Field&gt;&lt;/Data&gt;&lt;Ref&gt;&lt;Display&gt;&lt;Text StringText=&quot;「RefIndex」&quot; StringTextOri=&quot;「RefIndex」&quot; SuperScript=&quot;true&quot;/&gt;&lt;/Display&gt;&lt;/Ref&gt;&lt;Doc&gt;&lt;Display&gt;&lt;Text StringText=&quot;Grunwell JR, Nguyen KM, Bruce AC, Fitzpatrick AM&quot; StringGroup=&quot;Author&quot;/&gt;_x000d__x000a_   &lt;Text StringText=&quot;. &quot; StringGroup=&quot;Author&quot;/&gt;_x000d__x000a_   &lt;Text StringText=&quot;Bronchodilator Dose Responsiveness in Children and Adolescents: Clinical Features and Association with Future Asthma Exacerbations&quot; StringGroup=&quot;Title&quot;/&gt;_x000d__x000a_   &lt;Text StringText=&quot;. &quot; StringGroup=&quot;Title&quot;/&gt;_x000d__x000a_   &lt;Text StringText=&quot;J Allergy Clin Immunol Pract&quot; StringGroup=&quot;Magazine&quot;/&gt;_x000d__x000a_   &lt;Text StringText=&quot;. &quot; StringGroup=&quot;Magazine&quot;/&gt;_x000d__x000a_   &lt;Text StringText=&quot;2020&quot; StringGroup=&quot;PubYear&quot;/&gt;_x000d__x000a_   &lt;Text StringText=&quot;. &quot; StringGroup=&quot;PubYear&quot;/&gt;_x000d__x000a_   &lt;Text StringText=&quot;8&quot; StringGroup=&quot;Vol&quot;/&gt;_x000d__x000a_   &lt;Text StringText=&quot;(&quot; StringGroup=&quot;Issue&quot;/&gt;_x000d__x000a_   &lt;Text StringText=&quot;3&quot; StringGroup=&quot;Issue&quot;/&gt;_x000d__x000a_   &lt;Text StringText=&quot;)&quot; StringGroup=&quot;Issue&quot;/&gt;_x000d__x000a_   &lt;Text StringText=&quot;: &quot; StringGroup=&quot;PageNum&quot;/&gt;_x000d__x000a_   &lt;Text StringText=&quot;953-964&quot; StringGroup=&quot;PageNum&quot;/&gt;_x000d__x000a_   &lt;Text StringText=&quot;.&quot; StringGroup=&quot;none&quot;/&gt;_x000d__x000a_  &lt;/Display&gt;&lt;/Doc&gt;&lt;/KyMRNote&gt;"/>
    <w:docVar w:name="KY.MR.DATA{4F1DA413-91E0-43BA-A841-3D66CA15B6B0}9862" w:val="&lt;KyMRNote dbid=&quot;{4F1DA413-91E0-43BA-A841-3D66CA15B6B0}&quot; recid=&quot;9862&quot;&gt;&lt;Data&gt;&lt;Field id=&quot;AccessNum&quot;&gt;9554632&lt;/Field&gt;&lt;Field id=&quot;Author&quot;&gt;Marabini A;Cardinalini G;Severini C;Ripandelli A;Siracusa A&lt;/Field&gt;&lt;Field id=&quot;AuthorTrans&quot;&gt;&lt;/Field&gt;&lt;Field id=&quot;DOI&quot;&gt;10.1378/chest.113.4.964&lt;/Field&gt;&lt;Field id=&quot;Editor&quot;&gt;&lt;/Field&gt;&lt;Field id=&quot;FmtTitle&quot;&gt;&lt;/Field&gt;&lt;Field id=&quot;Issue&quot;&gt;4&lt;/Field&gt;&lt;Field id=&quot;LIID&quot;&gt;9862&lt;/Field&gt;&lt;Field id=&quot;Magazine&quot;&gt;Chest&lt;/Field&gt;&lt;Field id=&quot;MagazineAB&quot;&gt;Chest&lt;/Field&gt;&lt;Field id=&quot;MagazineTrans&quot;&gt;&lt;/Field&gt;&lt;Field id=&quot;PageNum&quot;&gt;964-7&lt;/Field&gt;&lt;Field id=&quot;PubDate&quot;&gt;Apr&lt;/Field&gt;&lt;Field id=&quot;PubPlace&quot;&gt;United States&lt;/Field&gt;&lt;Field id=&quot;PubPlaceTrans&quot;&gt;&lt;/Field&gt;&lt;Field id=&quot;PubYear&quot;&gt;1998&lt;/Field&gt;&lt;Field id=&quot;Publisher&quot;&gt;&lt;/Field&gt;&lt;Field id=&quot;PublisherTrans&quot;&gt;&lt;/Field&gt;&lt;Field id=&quot;TITrans&quot;&gt;&lt;/Field&gt;&lt;Field id=&quot;Title&quot;&gt;Is normal bronchial responsiveness in asthmatics a reliable index for withdrawing inhaled corticosteroid treatment?&lt;/Field&gt;&lt;Field id=&quot;Translator&quot;&gt;&lt;/Field&gt;&lt;Field id=&quot;Type&quot;&gt;{041D4F77-279E-4405-0002-4388361B9CFF}&lt;/Field&gt;&lt;Field id=&quot;Version&quot;&gt;&lt;/Field&gt;&lt;Field id=&quot;Vol&quot;&gt;113&lt;/Field&gt;&lt;Field id=&quot;Author2&quot;&gt;Marabini,A;Cardinalini,G;Severini,C;Ripandelli,A;Siracusa,A;&lt;/Field&gt;&lt;/Data&gt;&lt;Ref&gt;&lt;Display&gt;&lt;Text StringText=&quot;「RefIndex」&quot; StringTextOri=&quot;「RefIndex」&quot; SuperScript=&quot;true&quot;/&gt;&lt;/Display&gt;&lt;/Ref&gt;&lt;Doc&gt;&lt;Display&gt;&lt;Text StringText=&quot;Marabini A, Cardinalini G, Severini C, Ripandelli A, Siracusa A&quot; StringGroup=&quot;Author&quot;/&gt;_x000d__x000a_   &lt;Text StringText=&quot;. &quot; StringGroup=&quot;Author&quot;/&gt;_x000d__x000a_   &lt;Text StringText=&quot;Is normal bronchial responsiveness in asthmatics a reliable index for withdrawing inhaled corticosteroid treatment&quot; StringGroup=&quot;Title&quot;/&gt;_x000d__x000a_   &lt;Text StringText=&quot;. &quot; StringGroup=&quot;Title&quot;/&gt;_x000d__x000a_   &lt;Text StringText=&quot;Chest&quot; StringGroup=&quot;Magazine&quot;/&gt;_x000d__x000a_   &lt;Text StringText=&quot;. &quot; StringGroup=&quot;Magazine&quot;/&gt;_x000d__x000a_   &lt;Text StringText=&quot;1998&quot; StringGroup=&quot;PubYear&quot;/&gt;_x000d__x000a_   &lt;Text StringText=&quot;. &quot; StringGroup=&quot;PubYear&quot;/&gt;_x000d__x000a_   &lt;Text StringText=&quot;113&quot; StringGroup=&quot;Vol&quot;/&gt;_x000d__x000a_   &lt;Text StringText=&quot;(&quot; StringGroup=&quot;Issue&quot;/&gt;_x000d__x000a_   &lt;Text StringText=&quot;4&quot; StringGroup=&quot;Issue&quot;/&gt;_x000d__x000a_   &lt;Text StringText=&quot;)&quot; StringGroup=&quot;Issue&quot;/&gt;_x000d__x000a_   &lt;Text StringText=&quot;: &quot; StringGroup=&quot;PageNum&quot;/&gt;_x000d__x000a_   &lt;Text StringText=&quot;964-7&quot; StringGroup=&quot;PageNum&quot;/&gt;_x000d__x000a_   &lt;Text StringText=&quot;.&quot; StringGroup=&quot;none&quot;/&gt;_x000d__x000a_  &lt;/Display&gt;&lt;/Doc&gt;&lt;/KyMRNote&gt;"/>
    <w:docVar w:name="KY.MR.DATA{4F1DA413-91E0-43BA-A841-3D66CA15B6B0}9863" w:val="&lt;KyMRNote dbid=&quot;{4F1DA413-91E0-43BA-A841-3D66CA15B6B0}&quot; recid=&quot;9863&quot;&gt;&lt;Data&gt;&lt;Field id=&quot;AccessNum&quot;&gt;11179114&lt;/Field&gt;&lt;Field id=&quot;Author&quot;&gt;Leuppi JD;Salome CM;Jenkins CR;Anderson SD;Xuan W;Marks GB;Koskela H;Brannan JD;Freed R;Andersson M;Chan HK;Woolcock AJ&lt;/Field&gt;&lt;Field id=&quot;AuthorTrans&quot;&gt;&lt;/Field&gt;&lt;Field id=&quot;DOI&quot;&gt;10.1164/ajrccm.163.2.9912091&lt;/Field&gt;&lt;Field id=&quot;Editor&quot;&gt;&lt;/Field&gt;&lt;Field id=&quot;FmtTitle&quot;&gt;&lt;/Field&gt;&lt;Field id=&quot;Issue&quot;&gt;2&lt;/Field&gt;&lt;Field id=&quot;LIID&quot;&gt;9863&lt;/Field&gt;&lt;Field id=&quot;Magazine&quot;&gt;American journal of respiratory and critical care medicine&lt;/Field&gt;&lt;Field id=&quot;MagazineAB&quot;&gt;Am J Respir Crit Care Med&lt;/Field&gt;&lt;Field id=&quot;MagazineTrans&quot;&gt;&lt;/Field&gt;&lt;Field id=&quot;PageNum&quot;&gt;406-12&lt;/Field&gt;&lt;Field id=&quot;PubDate&quot;&gt;Feb&lt;/Field&gt;&lt;Field id=&quot;PubPlace&quot;&gt;United States&lt;/Field&gt;&lt;Field id=&quot;PubPlaceTrans&quot;&gt;&lt;/Field&gt;&lt;Field id=&quot;PubYear&quot;&gt;2001&lt;/Field&gt;&lt;Field id=&quot;Publisher&quot;&gt;&lt;/Field&gt;&lt;Field id=&quot;PublisherTrans&quot;&gt;&lt;/Field&gt;&lt;Field id=&quot;TITrans&quot;&gt;&lt;/Field&gt;&lt;Field id=&quot;Title&quot;&gt;Predictive markers of asthma exacerbation during stepwise dose reduction of inhaled corticosteroids.&lt;/Field&gt;&lt;Field id=&quot;Translator&quot;&gt;&lt;/Field&gt;&lt;Field id=&quot;Type&quot;&gt;{041D4F77-279E-4405-0002-4388361B9CFF}&lt;/Field&gt;&lt;Field id=&quot;Version&quot;&gt;&lt;/Field&gt;&lt;Field id=&quot;Vol&quot;&gt;163&lt;/Field&gt;&lt;Field id=&quot;Author2&quot;&gt;Leuppi,JD;Salome,CM;Jenkins,CR;&lt;/Field&gt;&lt;/Data&gt;&lt;Ref&gt;&lt;Display&gt;&lt;Text StringText=&quot;「RefIndex」&quot; StringTextOri=&quot;「RefIndex」&quot; SuperScript=&quot;true&quot;/&gt;&lt;/Display&gt;&lt;/Ref&gt;&lt;Doc&gt;&lt;Display&gt;&lt;Text StringText=&quot;Leuppi JD, Salome CM, Jenkins CR, et al.&quot; StringGroup=&quot;Author&quot;/&gt;_x000d__x000a_   &lt;Text StringText=&quot; &quot; StringGroup=&quot;Author&quot;/&gt;_x000d__x000a_   &lt;Text StringText=&quot;Predictive markers of asthma exacerbation during stepwise dose reduction of inhaled corticosteroids&quot; StringGroup=&quot;Title&quot;/&gt;_x000d__x000a_   &lt;Text StringText=&quot;. &quot; StringGroup=&quot;Title&quot;/&gt;_x000d__x000a_   &lt;Text StringText=&quot;Am J Respir Crit Care Med&quot; StringGroup=&quot;Magazine&quot;/&gt;_x000d__x000a_   &lt;Text StringText=&quot;. &quot; StringGroup=&quot;Magazine&quot;/&gt;_x000d__x000a_   &lt;Text StringText=&quot;2001&quot; StringGroup=&quot;PubYear&quot;/&gt;_x000d__x000a_   &lt;Text StringText=&quot;. &quot; StringGroup=&quot;PubYear&quot;/&gt;_x000d__x000a_   &lt;Text StringText=&quot;163&quot; StringGroup=&quot;Vol&quot;/&gt;_x000d__x000a_   &lt;Text StringText=&quot;(&quot; StringGroup=&quot;Issue&quot;/&gt;_x000d__x000a_   &lt;Text StringText=&quot;2&quot; StringGroup=&quot;Issue&quot;/&gt;_x000d__x000a_   &lt;Text StringText=&quot;)&quot; StringGroup=&quot;Issue&quot;/&gt;_x000d__x000a_   &lt;Text StringText=&quot;: &quot; StringGroup=&quot;PageNum&quot;/&gt;_x000d__x000a_   &lt;Text StringText=&quot;406-12&quot; StringGroup=&quot;PageNum&quot;/&gt;_x000d__x000a_   &lt;Text StringText=&quot;.&quot; StringGroup=&quot;none&quot;/&gt;_x000d__x000a_  &lt;/Display&gt;&lt;/Doc&gt;&lt;/KyMRNote&gt;"/>
    <w:docVar w:name="KY.MR.DATA{4F1DA413-91E0-43BA-A841-3D66CA15B6B0}9864" w:val="&lt;KyMRNote dbid=&quot;{4F1DA413-91E0-43BA-A841-3D66CA15B6B0}&quot; recid=&quot;9864&quot;&gt;&lt;Data&gt;&lt;Field id=&quot;AccessNum&quot;&gt;29334723&lt;/Field&gt;&lt;Field id=&quot;Author&quot;&gt;Seo HJ;Lee PH;Kim BG;Lee SH;Park JS;Lee J;Park SW;Kim DJ;Park CS;Jang AS&lt;/Field&gt;&lt;Field id=&quot;AuthorTrans&quot;&gt;&lt;/Field&gt;&lt;Field id=&quot;DOI&quot;&gt;10.3904/kjim.2017.043&lt;/Field&gt;&lt;Field id=&quot;Editor&quot;&gt;&lt;/Field&gt;&lt;Field id=&quot;FmtTitle&quot;&gt;&lt;/Field&gt;&lt;Field id=&quot;Issue&quot;&gt;4&lt;/Field&gt;&lt;Field id=&quot;LIID&quot;&gt;9864&lt;/Field&gt;&lt;Field id=&quot;Magazine&quot;&gt;The Korean journal of internal medicine&lt;/Field&gt;&lt;Field id=&quot;MagazineAB&quot;&gt;Korean J Intern Med&lt;/Field&gt;&lt;Field id=&quot;MagazineTrans&quot;&gt;&lt;/Field&gt;&lt;Field id=&quot;PageNum&quot;&gt;807-814&lt;/Field&gt;&lt;Field id=&quot;PubDate&quot;&gt;Jul&lt;/Field&gt;&lt;Field id=&quot;PubPlace&quot;&gt;Korea (South)&lt;/Field&gt;&lt;Field id=&quot;PubPlaceTrans&quot;&gt;&lt;/Field&gt;&lt;Field id=&quot;PubYear&quot;&gt;2018&lt;/Field&gt;&lt;Field id=&quot;Publisher&quot;&gt;&lt;/Field&gt;&lt;Field id=&quot;PublisherTrans&quot;&gt;&lt;/Field&gt;&lt;Field id=&quot;TITrans&quot;&gt;&lt;/Field&gt;&lt;Field id=&quot;Title&quot;&gt;Methacholine bronchial provocation test in patients with asthma: serial measurements and clinical significance.&lt;/Field&gt;&lt;Field id=&quot;Translator&quot;&gt;&lt;/Field&gt;&lt;Field id=&quot;Type&quot;&gt;{041D4F77-279E-4405-0002-4388361B9CFF}&lt;/Field&gt;&lt;Field id=&quot;Version&quot;&gt;&lt;/Field&gt;&lt;Field id=&quot;Vol&quot;&gt;33&lt;/Field&gt;&lt;Field id=&quot;Author2&quot;&gt;Seo,HJ;Lee,PH;Kim,BG;&lt;/Field&gt;&lt;/Data&gt;&lt;Ref&gt;&lt;Display&gt;&lt;Text StringText=&quot;「RefIndex」&quot; StringTextOri=&quot;「RefIndex」&quot; SuperScript=&quot;true&quot;/&gt;&lt;/Display&gt;&lt;/Ref&gt;&lt;Doc&gt;&lt;Display&gt;&lt;Text StringText=&quot;Seo HJ, Lee PH, Kim BG, et al.&quot; StringGroup=&quot;Author&quot;/&gt;_x000d__x000a_   &lt;Text StringText=&quot; &quot; StringGroup=&quot;Author&quot;/&gt;_x000d__x000a_   &lt;Text StringText=&quot;Methacholine bronchial provocation test in patients with asthma: serial measurements and clinical significance&quot; StringGroup=&quot;Title&quot;/&gt;_x000d__x000a_   &lt;Text StringText=&quot;. &quot; StringGroup=&quot;Title&quot;/&gt;_x000d__x000a_   &lt;Text StringText=&quot;Korean J Intern Med&quot; StringGroup=&quot;Magazine&quot;/&gt;_x000d__x000a_   &lt;Text StringText=&quot;. &quot; StringGroup=&quot;Magazine&quot;/&gt;_x000d__x000a_   &lt;Text StringText=&quot;2018&quot; StringGroup=&quot;PubYear&quot;/&gt;_x000d__x000a_   &lt;Text StringText=&quot;. &quot; StringGroup=&quot;PubYear&quot;/&gt;_x000d__x000a_   &lt;Text StringText=&quot;33&quot; StringGroup=&quot;Vol&quot;/&gt;_x000d__x000a_   &lt;Text StringText=&quot;(&quot; StringGroup=&quot;Issue&quot;/&gt;_x000d__x000a_   &lt;Text StringText=&quot;4&quot; StringGroup=&quot;Issue&quot;/&gt;_x000d__x000a_   &lt;Text StringText=&quot;)&quot; StringGroup=&quot;Issue&quot;/&gt;_x000d__x000a_   &lt;Text StringText=&quot;: &quot; StringGroup=&quot;PageNum&quot;/&gt;_x000d__x000a_   &lt;Text StringText=&quot;807-814&quot; StringGroup=&quot;PageNum&quot;/&gt;_x000d__x000a_   &lt;Text StringText=&quot;.&quot; StringGroup=&quot;none&quot;/&gt;_x000d__x000a_  &lt;/Display&gt;&lt;/Doc&gt;&lt;/KyMRNote&gt;"/>
    <w:docVar w:name="KY.MR.DATA{4F1DA413-91E0-43BA-A841-3D66CA15B6B0}9865" w:val="&lt;KyMRNote dbid=&quot;{4F1DA413-91E0-43BA-A841-3D66CA15B6B0}&quot; recid=&quot;9865&quot;&gt;&lt;Data&gt;&lt;Field id=&quot;AccessNum&quot;&gt;33962067&lt;/Field&gt;&lt;Field id=&quot;Author&quot;&gt;Racine G;Forget A;Moullec G;Jiao T;Blais L;Lemiere C&lt;/Field&gt;&lt;Field id=&quot;AuthorTrans&quot;&gt;&lt;/Field&gt;&lt;Field id=&quot;DOI&quot;&gt;10.1016/j.jaip.2021.04.049&lt;/Field&gt;&lt;Field id=&quot;Editor&quot;&gt;&lt;/Field&gt;&lt;Field id=&quot;FmtTitle&quot;&gt;&lt;/Field&gt;&lt;Field id=&quot;Issue&quot;&gt;7&lt;/Field&gt;&lt;Field id=&quot;LIID&quot;&gt;9865&lt;/Field&gt;&lt;Field id=&quot;Magazine&quot;&gt;The journal of allergy and clinical immunology. In practice&lt;/Field&gt;&lt;Field id=&quot;MagazineAB&quot;&gt;J Allergy Clin Immunol Pract&lt;/Field&gt;&lt;Field id=&quot;MagazineTrans&quot;&gt;&lt;/Field&gt;&lt;Field id=&quot;PageNum&quot;&gt;2802-2811.e2&lt;/Field&gt;&lt;Field id=&quot;PubDate&quot;&gt;Jul&lt;/Field&gt;&lt;Field id=&quot;PubPlace&quot;&gt;United States&lt;/Field&gt;&lt;Field id=&quot;PubPlaceTrans&quot;&gt;&lt;/Field&gt;&lt;Field id=&quot;PubYear&quot;&gt;2021&lt;/Field&gt;&lt;Field id=&quot;Publisher&quot;&gt;&lt;/Field&gt;&lt;Field id=&quot;PublisherTrans&quot;&gt;&lt;/Field&gt;&lt;Field id=&quot;TITrans&quot;&gt;&lt;/Field&gt;&lt;Field id=&quot;Title&quot;&gt;Predictors of Asthma Control and Exacerbations: A Real-World Study.&lt;/Field&gt;&lt;Field id=&quot;Translator&quot;&gt;&lt;/Field&gt;&lt;Field id=&quot;Type&quot;&gt;{041D4F77-279E-4405-0002-4388361B9CFF}&lt;/Field&gt;&lt;Field id=&quot;Version&quot;&gt;&lt;/Field&gt;&lt;Field id=&quot;Vol&quot;&gt;9&lt;/Field&gt;&lt;Field id=&quot;Author2&quot;&gt;Racine,G;Forget,A;Moullec,G;Jiao,T;Blais,L;Lemiere,C;&lt;/Field&gt;&lt;/Data&gt;&lt;Ref&gt;&lt;Display&gt;&lt;Text StringText=&quot;「RefIndex」&quot; StringTextOri=&quot;「RefIndex」&quot; SuperScript=&quot;true&quot;/&gt;&lt;/Display&gt;&lt;/Ref&gt;&lt;Doc&gt;&lt;Display&gt;&lt;Text StringText=&quot;Racine G, Forget A, Moullec G, Jiao T, Blais L, Lemiere C&quot; StringGroup=&quot;Author&quot;/&gt;_x000d__x000a_   &lt;Text StringText=&quot;. &quot; StringGroup=&quot;Author&quot;/&gt;_x000d__x000a_   &lt;Text StringText=&quot;Predictors of Asthma Control and Exacerbations: A Real-World Study&quot; StringGroup=&quot;Title&quot;/&gt;_x000d__x000a_   &lt;Text StringText=&quot;. &quot; StringGroup=&quot;Title&quot;/&gt;_x000d__x000a_   &lt;Text StringText=&quot;J Allergy Clin Immunol Pract&quot; StringGroup=&quot;Magazine&quot;/&gt;_x000d__x000a_   &lt;Text StringText=&quot;. &quot; StringGroup=&quot;Magazine&quot;/&gt;_x000d__x000a_   &lt;Text StringText=&quot;2021&quot; StringGroup=&quot;PubYear&quot;/&gt;_x000d__x000a_   &lt;Text StringText=&quot;. &quot; StringGroup=&quot;PubYear&quot;/&gt;_x000d__x000a_   &lt;Text StringText=&quot;9&quot; StringGroup=&quot;Vol&quot;/&gt;_x000d__x000a_   &lt;Text StringText=&quot;(&quot; StringGroup=&quot;Issue&quot;/&gt;_x000d__x000a_   &lt;Text StringText=&quot;7&quot; StringGroup=&quot;Issue&quot;/&gt;_x000d__x000a_   &lt;Text StringText=&quot;)&quot; StringGroup=&quot;Issue&quot;/&gt;_x000d__x000a_   &lt;Text StringText=&quot;: &quot; StringGroup=&quot;PageNum&quot;/&gt;_x000d__x000a_   &lt;Text StringText=&quot;2802-2811.e2&quot; StringGroup=&quot;PageNum&quot;/&gt;_x000d__x000a_   &lt;Text StringText=&quot;.&quot; StringGroup=&quot;none&quot;/&gt;_x000d__x000a_  &lt;/Display&gt;&lt;/Doc&gt;&lt;/KyMRNote&gt;"/>
    <w:docVar w:name="KY.MR.DATA{4F1DA413-91E0-43BA-A841-3D66CA15B6B0}9866" w:val="&lt;KyMRNote dbid=&quot;{4F1DA413-91E0-43BA-A841-3D66CA15B6B0}&quot; recid=&quot;9866&quot;&gt;&lt;Data&gt;&lt;Field id=&quot;AccessNum&quot;&gt;12464045&lt;/Field&gt;&lt;Field id=&quot;Author&quot;&gt;Koh YY;Park Y;Kim CK&lt;/Field&gt;&lt;Field id=&quot;AuthorTrans&quot;&gt;&lt;/Field&gt;&lt;Field id=&quot;DOI&quot;&gt;10.1034/j.1398-9995.2002.23602.x&lt;/Field&gt;&lt;Field id=&quot;Editor&quot;&gt;&lt;/Field&gt;&lt;Field id=&quot;FmtTitle&quot;&gt;&lt;/Field&gt;&lt;Field id=&quot;Issue&quot;&gt;12&lt;/Field&gt;&lt;Field id=&quot;LIID&quot;&gt;9866&lt;/Field&gt;&lt;Field id=&quot;Magazine&quot;&gt;Allergy&lt;/Field&gt;&lt;Field id=&quot;MagazineAB&quot;&gt;Allergy&lt;/Field&gt;&lt;Field id=&quot;MagazineTrans&quot;&gt;&lt;/Field&gt;&lt;Field id=&quot;PageNum&quot;&gt;1165-70&lt;/Field&gt;&lt;Field id=&quot;PubDate&quot;&gt;Dec&lt;/Field&gt;&lt;Field id=&quot;PubPlace&quot;&gt;Denmark&lt;/Field&gt;&lt;Field id=&quot;PubPlaceTrans&quot;&gt;&lt;/Field&gt;&lt;Field id=&quot;PubYear&quot;&gt;2002&lt;/Field&gt;&lt;Field id=&quot;Publisher&quot;&gt;&lt;/Field&gt;&lt;Field id=&quot;PublisherTrans&quot;&gt;&lt;/Field&gt;&lt;Field id=&quot;TITrans&quot;&gt;&lt;/Field&gt;&lt;Field id=&quot;Title&quot;&gt;The importance of maximal airway response to methacholine in the prediction of wheezing development in patients with cough-variant asthma.&lt;/Field&gt;&lt;Field id=&quot;Translator&quot;&gt;&lt;/Field&gt;&lt;Field id=&quot;Type&quot;&gt;{041D4F77-279E-4405-0002-4388361B9CFF}&lt;/Field&gt;&lt;Field id=&quot;Version&quot;&gt;&lt;/Field&gt;&lt;Field id=&quot;Vol&quot;&gt;57&lt;/Field&gt;&lt;Field id=&quot;Author2&quot;&gt;Koh,YY;Park,Y;Kim,CK;&lt;/Field&gt;&lt;/Data&gt;&lt;Ref&gt;&lt;Display&gt;&lt;Text StringText=&quot;「RefIndex」&quot; StringTextOri=&quot;「RefIndex」&quot; SuperScript=&quot;true&quot;/&gt;&lt;/Display&gt;&lt;/Ref&gt;&lt;Doc&gt;&lt;Display&gt;&lt;Text StringText=&quot;Koh YY, Park Y, Kim CK&quot; StringGroup=&quot;Author&quot;/&gt;_x000d__x000a_   &lt;Text StringText=&quot;. &quot; StringGroup=&quot;Author&quot;/&gt;_x000d__x000a_   &lt;Text StringText=&quot;The importance of maximal airway response to methacholine in the prediction of wheezing development in patients with cough-variant asthma&quot; StringGroup=&quot;Title&quot;/&gt;_x000d__x000a_   &lt;Text StringText=&quot;. &quot; StringGroup=&quot;Title&quot;/&gt;_x000d__x000a_   &lt;Text StringText=&quot;Allergy&quot; StringGroup=&quot;Magazine&quot;/&gt;_x000d__x000a_   &lt;Text StringText=&quot;. &quot; StringGroup=&quot;Magazine&quot;/&gt;_x000d__x000a_   &lt;Text StringText=&quot;2002&quot; StringGroup=&quot;PubYear&quot;/&gt;_x000d__x000a_   &lt;Text StringText=&quot;. &quot; StringGroup=&quot;PubYear&quot;/&gt;_x000d__x000a_   &lt;Text StringText=&quot;57&quot; StringGroup=&quot;Vol&quot;/&gt;_x000d__x000a_   &lt;Text StringText=&quot;(&quot; StringGroup=&quot;Issue&quot;/&gt;_x000d__x000a_   &lt;Text StringText=&quot;12&quot; StringGroup=&quot;Issue&quot;/&gt;_x000d__x000a_   &lt;Text StringText=&quot;)&quot; StringGroup=&quot;Issue&quot;/&gt;_x000d__x000a_   &lt;Text StringText=&quot;: &quot; StringGroup=&quot;PageNum&quot;/&gt;_x000d__x000a_   &lt;Text StringText=&quot;1165-70&quot; StringGroup=&quot;PageNum&quot;/&gt;_x000d__x000a_   &lt;Text StringText=&quot;.&quot; StringGroup=&quot;none&quot;/&gt;_x000d__x000a_  &lt;/Display&gt;&lt;/Doc&gt;&lt;/KyMRNote&gt;"/>
    <w:docVar w:name="KY.MR.DATA{93EBA3E8-6F3A-4856-9B16-47EAA13064B5}100" w:val="&lt;KyMRNote dbid=&quot;{93EBA3E8-6F3A-4856-9B16-47EAA13064B5}&quot; recid=&quot;100&quot;&gt;&lt;Data&gt;&lt;Field id=&quot;AccessNum&quot;&gt;31311359&lt;/Field&gt;&lt;Field id=&quot;Author&quot; FirstData=&quot;1&quot; FirstStyle=&quot;589824&quot; OtherStyle=&quot;0&quot;&gt;Hassan M;Davies SE;Trethewey SP;Mansur AH;&lt;/Field&gt;&lt;Field id=&quot;AuthorTrans&quot;&gt;&lt;/Field&gt;&lt;Field id=&quot;DOI&quot;&gt;10.1080/02770903.2019.1645169&lt;/Field&gt;&lt;Field id=&quot;Editor&quot;&gt;&lt;/Field&gt;&lt;Field id=&quot;FmtTitle&quot;&gt;&lt;/Field&gt;&lt;Field id=&quot;ISSN&quot;&gt;0277-0903&lt;/Field&gt;&lt;Field id=&quot;Issue&quot;&gt;12&lt;/Field&gt;&lt;Field id=&quot;LIID&quot;&gt;100&lt;/Field&gt;&lt;Field id=&quot;Magazine&quot;&gt;The Journal of asthma : official journal of the Association for the Care of Asthma&lt;/Field&gt;&lt;Field id=&quot;MagazineAB&quot;&gt;J Asthma&lt;/Field&gt;&lt;Field id=&quot;MagazineTrans&quot;&gt;&lt;/Field&gt;&lt;Field id=&quot;PageNum&quot;&gt;1379-1388&lt;/Field&gt;&lt;Field id=&quot;PubDate&quot;&gt;Dec&lt;/Field&gt;&lt;Field id=&quot;PubPlace&quot;&gt;England&lt;/Field&gt;&lt;Field id=&quot;PubPlaceTrans&quot;&gt;&lt;/Field&gt;&lt;Field id=&quot;PubYear&quot;&gt;2020&lt;/Field&gt;&lt;Field id=&quot;Publisher&quot;&gt;Informa Healthcare&lt;/Field&gt;&lt;Field id=&quot;PublisherTrans&quot;&gt;&lt;/Field&gt;&lt;Field id=&quot;TITrans&quot;&gt;&lt;/Field&gt;&lt;Field id=&quot;Title&quot;&gt;Prevalence and predictors of adherence to controller therapy in adult patients with severe/difficult-to-treat asthma: a systematic review and meta-analysis.&lt;/Field&gt;&lt;Field id=&quot;Translator&quot;&gt;&lt;/Field&gt;&lt;Field id=&quot;Type&quot;&gt;{041D4F77-279E-4405-0002-4388361B9CFF}&lt;/Field&gt;&lt;Field id=&quot;Version&quot;&gt;&lt;/Field&gt;&lt;Field id=&quot;Vol&quot;&gt;57&lt;/Field&gt;&lt;Field id=&quot;Factor&quot;/&gt;&lt;Field id=&quot;Author2&quot;&gt;Hassan,M;Davies,SE;Trethewey,SP;Mansur,AH;&lt;/Field&gt;&lt;/Data&gt;&lt;Ref&gt;&lt;Display&gt;&lt;Text StringText=&quot;「RefIndex」&quot; StringTextOri=&quot;「RefIndex」&quot; SuperScript=&quot;true&quot;/&gt;&lt;/Display&gt;&lt;/Ref&gt;&lt;Doc&gt;&lt;Display&gt;&lt;Text StringText=&quot;Hassan M, Davies SE, Trethewey SP, Mansur AH&quot; StringGroup=&quot;Author&quot;/&gt;_x000d__x000a_   &lt;Text StringText=&quot;. &quot; StringGroup=&quot;Author&quot;/&gt;_x000d__x000a_   &lt;Text StringText=&quot;Prevalence and predictors of adherence to controller therapy in adult patients with severe/difficult-to-treat asthma: a systematic review and meta-analysis&quot; StringGroup=&quot;Title&quot;/&gt;_x000d__x000a_   &lt;Text StringText=&quot;. &quot; StringGroup=&quot;Title&quot;/&gt;_x000d__x000a_   &lt;Text StringText=&quot;J Asthma&quot; StringGroup=&quot;Magazine&quot;/&gt;_x000d__x000a_   &lt;Text StringText=&quot;. &quot; StringGroup=&quot;Magazine&quot;/&gt;_x000d__x000a_   &lt;Text StringText=&quot;2020&quot; StringGroup=&quot;PubYear&quot;/&gt;_x000d__x000a_   &lt;Text StringText=&quot;. &quot; StringGroup=&quot;PubYear&quot;/&gt;_x000d__x000a_   &lt;Text StringText=&quot;57&quot; StringGroup=&quot;Vol&quot;/&gt;_x000d__x000a_   &lt;Text StringText=&quot;(&quot; StringGroup=&quot;Issue&quot;/&gt;_x000d__x000a_   &lt;Text StringText=&quot;12&quot; StringGroup=&quot;Issue&quot;/&gt;_x000d__x000a_   &lt;Text StringText=&quot;)&quot; StringGroup=&quot;Issue&quot;/&gt;_x000d__x000a_   &lt;Text StringText=&quot;: &quot; StringGroup=&quot;PageNum&quot;/&gt;_x000d__x000a_   &lt;Text StringText=&quot;1379-1388&quot; StringGroup=&quot;PageNum&quot;/&gt;_x000d__x000a_   &lt;Text StringText=&quot;.&quot; StringGroup=&quot;none&quot;/&gt;_x000d__x000a_  &lt;/Display&gt;&lt;/Doc&gt;&lt;/KyMRNote&gt;"/>
    <w:docVar w:name="KY.MR.DATA{93EBA3E8-6F3A-4856-9B16-47EAA13064B5}101" w:val="&lt;KyMRNote dbid=&quot;{93EBA3E8-6F3A-4856-9B16-47EAA13064B5}&quot; recid=&quot;101&quot;&gt;&lt;Data&gt;&lt;Field id=&quot;AccessNum&quot;&gt;34670588&lt;/Field&gt;&lt;Field id=&quot;Author&quot; FirstData=&quot;1&quot; FirstStyle=&quot;655360&quot; OtherStyle=&quot;0&quot;&gt;Tupper OD;Ulrik CS;&lt;/Field&gt;&lt;Field id=&quot;AuthorTrans&quot;&gt;&lt;/Field&gt;&lt;Field id=&quot;DOI&quot;&gt;10.1186/s12931-021-01864-z&lt;/Field&gt;&lt;Field id=&quot;Editor&quot;&gt;&lt;/Field&gt;&lt;Field id=&quot;FmtTitle&quot;&gt;&lt;/Field&gt;&lt;Field id=&quot;ISSN&quot;&gt;1465-9921&lt;/Field&gt;&lt;Field id=&quot;Issue&quot;&gt;1&lt;/Field&gt;&lt;Field id=&quot;LIID&quot;&gt;101&lt;/Field&gt;&lt;Field id=&quot;Magazine&quot;&gt;Respiratory research&lt;/Field&gt;&lt;Field id=&quot;MagazineAB&quot;&gt;Respir Res&lt;/Field&gt;&lt;Field id=&quot;MagazineTrans&quot;&gt;&lt;/Field&gt;&lt;Field id=&quot;PageNum&quot;&gt;269&lt;/Field&gt;&lt;Field id=&quot;PubDate&quot;&gt;Oct 20&lt;/Field&gt;&lt;Field id=&quot;PubPlace&quot;&gt;England&lt;/Field&gt;&lt;Field id=&quot;PubPlaceTrans&quot;&gt;&lt;/Field&gt;&lt;Field id=&quot;PubYear&quot;&gt;2021&lt;/Field&gt;&lt;Field id=&quot;Publisher&quot;&gt;BioMed Central Ltd.&lt;/Field&gt;&lt;Field id=&quot;PublisherTrans&quot;&gt;&lt;/Field&gt;&lt;Field id=&quot;TITrans&quot;&gt;&lt;/Field&gt;&lt;Field id=&quot;Title&quot;&gt;Long-term predictors of severe exacerbations and mortality in a cohort of well-characterised adults with asthma.&lt;/Field&gt;&lt;Field id=&quot;Translator&quot;&gt;&lt;/Field&gt;&lt;Field id=&quot;Type&quot;&gt;{041D4F77-279E-4405-0002-4388361B9CFF}&lt;/Field&gt;&lt;Field id=&quot;Version&quot;&gt;&lt;/Field&gt;&lt;Field id=&quot;Vol&quot;&gt;22&lt;/Field&gt;&lt;Field id=&quot;Factor&quot;&gt;7.162&lt;/Field&gt;&lt;Field id=&quot;Author2&quot;&gt;Tupper,OD;Ulrik,CS;&lt;/Field&gt;&lt;/Data&gt;&lt;Ref&gt;&lt;Display&gt;&lt;Text StringText=&quot;「RefIndex」&quot; StringTextOri=&quot;「RefIndex」&quot; SuperScript=&quot;true&quot;/&gt;&lt;/Display&gt;&lt;/Ref&gt;&lt;Doc&gt;&lt;Display&gt;&lt;Text StringText=&quot;Tupper OD, Ulrik CS&quot; StringGroup=&quot;Author&quot;/&gt;_x000d__x000a_   &lt;Text StringText=&quot;. &quot; StringGroup=&quot;Author&quot;/&gt;_x000d__x000a_   &lt;Text StringText=&quot;Long-term predictors of severe exacerbations and mortality in a cohort of well-characterised adults with asthma&quot; StringGroup=&quot;Title&quot;/&gt;_x000d__x000a_   &lt;Text StringText=&quot;. &quot; StringGroup=&quot;Title&quot;/&gt;_x000d__x000a_   &lt;Text StringText=&quot;Respir Res&quot; StringGroup=&quot;Magazine&quot;/&gt;_x000d__x000a_   &lt;Text StringText=&quot;. &quot; StringGroup=&quot;Magazine&quot;/&gt;_x000d__x000a_   &lt;Text StringText=&quot;2021&quot; StringGroup=&quot;PubYear&quot;/&gt;_x000d__x000a_   &lt;Text StringText=&quot;. &quot; StringGroup=&quot;PubYear&quot;/&gt;_x000d__x000a_   &lt;Text StringText=&quot;22&quot; StringGroup=&quot;Vol&quot;/&gt;_x000d__x000a_   &lt;Text StringText=&quot;(&quot; StringGroup=&quot;Issue&quot;/&gt;_x000d__x000a_   &lt;Text StringText=&quot;1&quot; StringGroup=&quot;Issue&quot;/&gt;_x000d__x000a_   &lt;Text StringText=&quot;)&quot; StringGroup=&quot;Issue&quot;/&gt;_x000d__x000a_   &lt;Text StringText=&quot;: &quot; StringGroup=&quot;PageNum&quot;/&gt;_x000d__x000a_   &lt;Text StringText=&quot;269&quot; StringGroup=&quot;PageNum&quot;/&gt;_x000d__x000a_   &lt;Text StringText=&quot;.&quot; StringGroup=&quot;none&quot;/&gt;_x000d__x000a_  &lt;/Display&gt;&lt;/Doc&gt;&lt;/KyMRNote&gt;"/>
    <w:docVar w:name="KY.MR.DATA{93EBA3E8-6F3A-4856-9B16-47EAA13064B5}102" w:val="&lt;KyMRNote dbid=&quot;{93EBA3E8-6F3A-4856-9B16-47EAA13064B5}&quot; recid=&quot;102&quot;&gt;&lt;Data&gt;&lt;Field id=&quot;AccessNum&quot;&gt;29146272&lt;/Field&gt;&lt;Field id=&quot;Author&quot; FirstData=&quot;1&quot; FirstStyle=&quot;786432&quot; OtherStyle=&quot;0&quot;&gt;Sorkness RL;Zoratti EM;Kattan M;Gergen PJ;Evans MD;Visness CM;Gill M;Khurana Hershey GK;Kercsmar CM;Liu AH;O'Connor GT;Pongracic JA;Pillai D;Sorkness CA;Togias A;Wood RA;Busse WW;&lt;/Field&gt;&lt;Field id=&quot;AuthorTrans&quot;&gt;&lt;/Field&gt;&lt;Field id=&quot;DOI&quot;&gt;10.1016/j.jaci.2017.09.047&lt;/Field&gt;&lt;Field id=&quot;Editor&quot;&gt;&lt;/Field&gt;&lt;Field id=&quot;FmtTitle&quot;&gt;&lt;/Field&gt;&lt;Field id=&quot;ISSN&quot;&gt;0091-6749&lt;/Field&gt;&lt;Field id=&quot;Issue&quot;&gt;4&lt;/Field&gt;&lt;Field id=&quot;LIID&quot;&gt;102&lt;/Field&gt;&lt;Field id=&quot;Magazine&quot;&gt;The Journal of allergy and clinical immunology&lt;/Field&gt;&lt;Field id=&quot;MagazineAB&quot;&gt;J Allergy Clin Immunol&lt;/Field&gt;&lt;Field id=&quot;MagazineTrans&quot;&gt;&lt;/Field&gt;&lt;Field id=&quot;PageNum&quot;&gt;1090-1099.e4&lt;/Field&gt;&lt;Field id=&quot;PubDate&quot;&gt;Oct&lt;/Field&gt;&lt;Field id=&quot;PubPlace&quot;&gt;United States&lt;/Field&gt;&lt;Field id=&quot;PubPlaceTrans&quot;&gt;&lt;/Field&gt;&lt;Field id=&quot;PubYear&quot;&gt;2018&lt;/Field&gt;&lt;Field id=&quot;Publisher&quot;&gt;Mosby.&lt;/Field&gt;&lt;Field id=&quot;PublisherTrans&quot;&gt;&lt;/Field&gt;&lt;Field id=&quot;TITrans&quot;&gt;&lt;/Field&gt;&lt;Field id=&quot;Title&quot;&gt;Obstruction phenotype as a predictor of asthma severity and instability in children.&lt;/Field&gt;&lt;Field id=&quot;Translator&quot;&gt;&lt;/Field&gt;&lt;Field id=&quot;Type&quot;&gt;{041D4F77-279E-4405-0002-4388361B9CFF}&lt;/Field&gt;&lt;Field id=&quot;Version&quot;&gt;&lt;/Field&gt;&lt;Field id=&quot;Vol&quot;&gt;142&lt;/Field&gt;&lt;Field id=&quot;Factor&quot;&gt;14.29&lt;/Field&gt;&lt;Field id=&quot;Author2&quot;&gt;Sorkness,RL;Zoratti,EM;Kattan,M;&lt;/Field&gt;&lt;/Data&gt;&lt;Ref&gt;&lt;Display&gt;&lt;Text StringText=&quot;「RefIndex」&quot; StringTextOri=&quot;「RefIndex」&quot; SuperScript=&quot;true&quot;/&gt;&lt;/Display&gt;&lt;/Ref&gt;&lt;Doc&gt;&lt;Display&gt;&lt;Text StringText=&quot;Sorkness RL, Zoratti EM, Kattan M, et al.&quot; StringGroup=&quot;Author&quot;/&gt;_x000d__x000a_   &lt;Text StringText=&quot; &quot; StringGroup=&quot;Author&quot;/&gt;_x000d__x000a_   &lt;Text StringText=&quot;Obstruction phenotype as a predictor of asthma severity and instability in children&quot; StringGroup=&quot;Title&quot;/&gt;_x000d__x000a_   &lt;Text StringText=&quot;. &quot; StringGroup=&quot;Title&quot;/&gt;_x000d__x000a_   &lt;Text StringText=&quot;J Allergy Clin Immunol&quot; StringGroup=&quot;Magazine&quot;/&gt;_x000d__x000a_   &lt;Text StringText=&quot;. &quot; StringGroup=&quot;Magazine&quot;/&gt;_x000d__x000a_   &lt;Text StringText=&quot;2018&quot; StringGroup=&quot;PubYear&quot;/&gt;_x000d__x000a_   &lt;Text StringText=&quot;. &quot; StringGroup=&quot;PubYear&quot;/&gt;_x000d__x000a_   &lt;Text StringText=&quot;142&quot; StringGroup=&quot;Vol&quot;/&gt;_x000d__x000a_   &lt;Text StringText=&quot;(&quot; StringGroup=&quot;Issue&quot;/&gt;_x000d__x000a_   &lt;Text StringText=&quot;4&quot; StringGroup=&quot;Issue&quot;/&gt;_x000d__x000a_   &lt;Text StringText=&quot;)&quot; StringGroup=&quot;Issue&quot;/&gt;_x000d__x000a_   &lt;Text StringText=&quot;: &quot; StringGroup=&quot;PageNum&quot;/&gt;_x000d__x000a_   &lt;Text StringText=&quot;1090-1099.e4&quot; StringGroup=&quot;PageNum&quot;/&gt;_x000d__x000a_   &lt;Text StringText=&quot;.&quot; StringGroup=&quot;none&quot;/&gt;_x000d__x000a_  &lt;/Display&gt;&lt;/Doc&gt;&lt;/KyMRNote&gt;"/>
    <w:docVar w:name="KY.MR.DATA{93EBA3E8-6F3A-4856-9B16-47EAA13064B5}103" w:val="&lt;KyMRNote dbid=&quot;{93EBA3E8-6F3A-4856-9B16-47EAA13064B5}&quot; recid=&quot;103&quot;&gt;&lt;Data&gt;&lt;Field id=&quot;AccessNum&quot;&gt;31311356&lt;/Field&gt;&lt;Field id=&quot;Author&quot; FirstData=&quot;1&quot; FirstStyle=&quot;786432&quot; OtherStyle=&quot;0&quot;&gt;Sullivan PW;Kavati A;Ghushchyan VH;Lanz MJ;Ortiz B;Maselli DJ;LeCocq J;&lt;/Field&gt;&lt;Field id=&quot;AuthorTrans&quot;&gt;&lt;/Field&gt;&lt;Field id=&quot;DOI&quot;&gt;10.1080/02770903.2019.1645168&lt;/Field&gt;&lt;Field id=&quot;Editor&quot;&gt;&lt;/Field&gt;&lt;Field id=&quot;FmtTitle&quot;&gt;&lt;/Field&gt;&lt;Field id=&quot;ISSN&quot;&gt;0277-0903&lt;/Field&gt;&lt;Field id=&quot;Issue&quot;&gt;11&lt;/Field&gt;&lt;Field id=&quot;LIID&quot;&gt;103&lt;/Field&gt;&lt;Field id=&quot;Magazine&quot;&gt;The Journal of asthma : official journal of the Association for the Care of Asthma&lt;/Field&gt;&lt;Field id=&quot;MagazineAB&quot;&gt;J Asthma&lt;/Field&gt;&lt;Field id=&quot;MagazineTrans&quot;&gt;&lt;/Field&gt;&lt;Field id=&quot;PageNum&quot;&gt;1263-1272&lt;/Field&gt;&lt;Field id=&quot;PubDate&quot;&gt;Nov&lt;/Field&gt;&lt;Field id=&quot;PubPlace&quot;&gt;England&lt;/Field&gt;&lt;Field id=&quot;PubPlaceTrans&quot;&gt;&lt;/Field&gt;&lt;Field id=&quot;PubYear&quot;&gt;2020&lt;/Field&gt;&lt;Field id=&quot;Publisher&quot;&gt;Informa Healthcare&lt;/Field&gt;&lt;Field id=&quot;PublisherTrans&quot;&gt;&lt;/Field&gt;&lt;Field id=&quot;TITrans&quot;&gt;&lt;/Field&gt;&lt;Field id=&quot;Title&quot;&gt;Impact of allergies on health-related quality of life in patients with asthma.&lt;/Field&gt;&lt;Field id=&quot;Translator&quot;&gt;&lt;/Field&gt;&lt;Field id=&quot;Type&quot;&gt;{041D4F77-279E-4405-0002-4388361B9CFF}&lt;/Field&gt;&lt;Field id=&quot;Version&quot;&gt;&lt;/Field&gt;&lt;Field id=&quot;Vol&quot;&gt;57&lt;/Field&gt;&lt;Field id=&quot;Factor&quot;/&gt;&lt;Field id=&quot;Author2&quot;&gt;Sullivan,PW;Kavati,A;Ghushchyan,VH;&lt;/Field&gt;&lt;/Data&gt;&lt;Ref&gt;&lt;Display&gt;&lt;Text StringText=&quot;「RefIndex」&quot; StringTextOri=&quot;「RefIndex」&quot; SuperScript=&quot;true&quot;/&gt;&lt;/Display&gt;&lt;/Ref&gt;&lt;Doc&gt;&lt;Display&gt;&lt;Text StringText=&quot;Sullivan PW, Kavati A, Ghushchyan VH, et al.&quot; StringGroup=&quot;Author&quot;/&gt;_x000d__x000a_   &lt;Text StringText=&quot; &quot; StringGroup=&quot;Author&quot;/&gt;_x000d__x000a_   &lt;Text StringText=&quot;Impact of allergies on health-related quality of life in patients with asthma&quot; StringGroup=&quot;Title&quot;/&gt;_x000d__x000a_   &lt;Text StringText=&quot;. &quot; StringGroup=&quot;Title&quot;/&gt;_x000d__x000a_   &lt;Text StringText=&quot;J Asthma&quot; StringGroup=&quot;Magazine&quot;/&gt;_x000d__x000a_   &lt;Text StringText=&quot;. &quot; StringGroup=&quot;Magazine&quot;/&gt;_x000d__x000a_   &lt;Text StringText=&quot;2020&quot; StringGroup=&quot;PubYear&quot;/&gt;_x000d__x000a_   &lt;Text StringText=&quot;. &quot; StringGroup=&quot;PubYear&quot;/&gt;_x000d__x000a_   &lt;Text StringText=&quot;57&quot; StringGroup=&quot;Vol&quot;/&gt;_x000d__x000a_   &lt;Text StringText=&quot;(&quot; StringGroup=&quot;Issue&quot;/&gt;_x000d__x000a_   &lt;Text StringText=&quot;11&quot; StringGroup=&quot;Issue&quot;/&gt;_x000d__x000a_   &lt;Text StringText=&quot;)&quot; StringGroup=&quot;Issue&quot;/&gt;_x000d__x000a_   &lt;Text StringText=&quot;: &quot; StringGroup=&quot;PageNum&quot;/&gt;_x000d__x000a_   &lt;Text StringText=&quot;1263-1272&quot; StringGroup=&quot;PageNum&quot;/&gt;_x000d__x000a_   &lt;Text StringText=&quot;.&quot; StringGroup=&quot;none&quot;/&gt;_x000d__x000a_  &lt;/Display&gt;&lt;/Doc&gt;&lt;/KyMRNote&gt;"/>
    <w:docVar w:name="KY.MR.DATA{93EBA3E8-6F3A-4856-9B16-47EAA13064B5}104" w:val="&lt;KyMRNote dbid=&quot;{93EBA3E8-6F3A-4856-9B16-47EAA13064B5}&quot; recid=&quot;104&quot;&gt;&lt;Data&gt;&lt;Field id=&quot;AccessNum&quot;&gt;35592384&lt;/Field&gt;&lt;Field id=&quot;Author&quot; FirstData=&quot;1&quot; FirstStyle=&quot;1048576&quot; OtherStyle=&quot;0&quot;&gt;García-Moguel I;Rosado A;Gómez-Cardeñosa A;Gandolfo-Cano M;Robledo Echarren T;Moro Moro MDM;Reaño Martos MDM;Pineda-Pineda R;Valverde-Monge M;Martin-Arriscado Arroba C;Domínguez-Ortega J;&lt;/Field&gt;&lt;Field id=&quot;AuthorTrans&quot;&gt;&lt;/Field&gt;&lt;Field id=&quot;DOI&quot;&gt;10.2147/JAA.S358738&lt;/Field&gt;&lt;Field id=&quot;Editor&quot;&gt;&lt;/Field&gt;&lt;Field id=&quot;FmtTitle&quot;&gt;&lt;/Field&gt;&lt;Field id=&quot;ISSN&quot;&gt;1178-6965&lt;/Field&gt;&lt;Field id=&quot;Issue&quot;&gt;&lt;/Field&gt;&lt;Field id=&quot;LIID&quot;&gt;104&lt;/Field&gt;&lt;Field id=&quot;Magazine&quot;&gt;Journal of asthma and allergy&lt;/Field&gt;&lt;Field id=&quot;MagazineAB&quot;&gt;J Asthma Allergy&lt;/Field&gt;&lt;Field id=&quot;MagazineTrans&quot;&gt;&lt;/Field&gt;&lt;Field id=&quot;PageNum&quot;&gt;623-632&lt;/Field&gt;&lt;Field id=&quot;PubDate&quot;&gt;&lt;/Field&gt;&lt;Field id=&quot;PubPlace&quot;&gt;New Zealand&lt;/Field&gt;&lt;Field id=&quot;PubPlaceTrans&quot;&gt;&lt;/Field&gt;&lt;Field id=&quot;PubYear&quot;&gt;2022&lt;/Field&gt;&lt;Field id=&quot;Publisher&quot;&gt;Dove Medical Press&lt;/Field&gt;&lt;Field id=&quot;PublisherTrans&quot;&gt;&lt;/Field&gt;&lt;Field id=&quot;TITrans&quot;&gt;&lt;/Field&gt;&lt;Field id=&quot;Title&quot;&gt;Reliability, Satisfaction and Effectiveness of Benralizumab Home Self-Administration in Patients with Severe Eosinophilic Asthma in Real-World Practice: The Auto-Benra Study.&lt;/Field&gt;&lt;Field id=&quot;Translator&quot;&gt;&lt;/Field&gt;&lt;Field id=&quot;Type&quot;&gt;{041D4F77-279E-4405-0002-4388361B9CFF}&lt;/Field&gt;&lt;Field id=&quot;Version&quot;&gt;&lt;/Field&gt;&lt;Field id=&quot;Vol&quot;&gt;15&lt;/Field&gt;&lt;Field id=&quot;Factor&quot;&gt;3.027&lt;/Field&gt;&lt;Field id=&quot;Author2&quot;&gt;García-Moguel,I;Rosado,A;Gómez-Cardeñosa,A;&lt;/Field&gt;&lt;/Data&gt;&lt;Ref&gt;&lt;Display&gt;&lt;Text StringText=&quot;「RefIndex」&quot; StringTextOri=&quot;「RefIndex」&quot; SuperScript=&quot;true&quot;/&gt;&lt;/Display&gt;&lt;/Ref&gt;&lt;Doc&gt;&lt;Display&gt;&lt;Text StringText=&quot;García-Moguel I, Rosado A, Gómez-Cardeñosa A, et al.&quot; StringGroup=&quot;Author&quot;/&gt;_x000d__x000a_   &lt;Text StringText=&quot; &quot; StringGroup=&quot;Author&quot;/&gt;_x000d__x000a_   &lt;Text StringText=&quot;Reliability, Satisfaction and Effectiveness of Benralizumab Home Self-Administration in Patients with Severe Eosinophilic Asthma in Real-World Practice: The Auto-Benra Study&quot; StringGroup=&quot;Title&quot;/&gt;_x000d__x000a_   &lt;Text StringText=&quot;. &quot; StringGroup=&quot;Title&quot;/&gt;_x000d__x000a_   &lt;Text StringText=&quot;J Asthma Allergy&quot; StringGroup=&quot;Magazine&quot;/&gt;_x000d__x000a_   &lt;Text StringText=&quot;. &quot; StringGroup=&quot;Magazine&quot;/&gt;_x000d__x000a_   &lt;Text StringText=&quot;2022&quot; StringGroup=&quot;PubYear&quot;/&gt;_x000d__x000a_   &lt;Text StringText=&quot;. &quot; StringGroup=&quot;PubYear&quot;/&gt;_x000d__x000a_   &lt;Text StringText=&quot;15&quot; StringGroup=&quot;Vol&quot;/&gt;_x000d__x000a_   &lt;Text StringText=&quot;: &quot; StringGroup=&quot;PageNum&quot;/&gt;_x000d__x000a_   &lt;Text StringText=&quot;623-632&quot; StringGroup=&quot;PageNum&quot;/&gt;_x000d__x000a_   &lt;Text StringText=&quot;.&quot; StringGroup=&quot;none&quot;/&gt;_x000d__x000a_  &lt;/Display&gt;&lt;/Doc&gt;&lt;/KyMRNote&gt;"/>
    <w:docVar w:name="KY.MR.DATA{93EBA3E8-6F3A-4856-9B16-47EAA13064B5}105" w:val="&lt;KyMRNote dbid=&quot;{93EBA3E8-6F3A-4856-9B16-47EAA13064B5}&quot; recid=&quot;105&quot;&gt;&lt;Data&gt;&lt;Field id=&quot;AccessNum&quot;&gt;29302522&lt;/Field&gt;&lt;Field id=&quot;Author&quot; FirstData=&quot;1&quot; FirstStyle=&quot;524288&quot; OtherStyle=&quot;0&quot;&gt;Kuti BP;Omole KO;Kuti DK;&lt;/Field&gt;&lt;Field id=&quot;AuthorTrans&quot;&gt;&lt;/Field&gt;&lt;Field id=&quot;DOI&quot;&gt;10.4103/jfmpc.jfmpc_271_16&lt;/Field&gt;&lt;Field id=&quot;Editor&quot;&gt;&lt;/Field&gt;&lt;Field id=&quot;FmtTitle&quot;&gt;&lt;/Field&gt;&lt;Field id=&quot;ISSN&quot;&gt;2249-4863&lt;/Field&gt;&lt;Field id=&quot;Issue&quot;&gt;2&lt;/Field&gt;&lt;Field id=&quot;LIID&quot;&gt;105&lt;/Field&gt;&lt;Field id=&quot;Magazine&quot;&gt;Journal of family medicine and primary care&lt;/Field&gt;&lt;Field id=&quot;MagazineAB&quot;&gt;J Family Med Prim Care&lt;/Field&gt;&lt;Field id=&quot;MagazineTrans&quot;&gt;&lt;/Field&gt;&lt;Field id=&quot;PageNum&quot;&gt;222-230&lt;/Field&gt;&lt;Field id=&quot;PubDate&quot;&gt;Apr-Jun&lt;/Field&gt;&lt;Field id=&quot;PubPlace&quot;&gt;India&lt;/Field&gt;&lt;Field id=&quot;PubPlaceTrans&quot;&gt;&lt;/Field&gt;&lt;Field id=&quot;PubYear&quot;&gt;2017&lt;/Field&gt;&lt;Field id=&quot;Publisher&quot;&gt;Medknow&lt;/Field&gt;&lt;Field id=&quot;PublisherTrans&quot;&gt;&lt;/Field&gt;&lt;Field id=&quot;TITrans&quot;&gt;&lt;/Field&gt;&lt;Field id=&quot;Title&quot;&gt;Factors associated with childhood asthma control in a resource-poor center.&lt;/Field&gt;&lt;Field id=&quot;Translator&quot;&gt;&lt;/Field&gt;&lt;Field id=&quot;Type&quot;&gt;{041D4F77-279E-4405-0002-4388361B9CFF}&lt;/Field&gt;&lt;Field id=&quot;Version&quot;&gt;&lt;/Field&gt;&lt;Field id=&quot;Vol&quot;&gt;6&lt;/Field&gt;&lt;Field id=&quot;Factor&quot;/&gt;&lt;Field id=&quot;Author2&quot;&gt;Kuti,BP;Omole,KO;Kuti,DK;&lt;/Field&gt;&lt;/Data&gt;&lt;Ref&gt;&lt;Display&gt;&lt;Text StringText=&quot;「RefIndex」&quot; StringTextOri=&quot;「RefIndex」&quot; SuperScript=&quot;true&quot;/&gt;&lt;/Display&gt;&lt;/Ref&gt;&lt;Doc&gt;&lt;Display&gt;&lt;Text StringText=&quot;Kuti BP, Omole KO, Kuti DK&quot; StringGroup=&quot;Author&quot;/&gt;_x000d__x000a_   &lt;Text StringText=&quot;. &quot; StringGroup=&quot;Author&quot;/&gt;_x000d__x000a_   &lt;Text StringText=&quot;Factors associated with childhood asthma control in a resource-poor center&quot; StringGroup=&quot;Title&quot;/&gt;_x000d__x000a_   &lt;Text StringText=&quot;. &quot; StringGroup=&quot;Title&quot;/&gt;_x000d__x000a_   &lt;Text StringText=&quot;J Family Med Prim Care&quot; StringGroup=&quot;Magazine&quot;/&gt;_x000d__x000a_   &lt;Text StringText=&quot;. &quot; StringGroup=&quot;Magazine&quot;/&gt;_x000d__x000a_   &lt;Text StringText=&quot;2017&quot; StringGroup=&quot;PubYear&quot;/&gt;_x000d__x000a_   &lt;Text StringText=&quot;. &quot; StringGroup=&quot;PubYear&quot;/&gt;_x000d__x000a_   &lt;Text StringText=&quot;6&quot; StringGroup=&quot;Vol&quot;/&gt;_x000d__x000a_   &lt;Text StringText=&quot;(&quot; StringGroup=&quot;Issue&quot;/&gt;_x000d__x000a_   &lt;Text StringText=&quot;2&quot; StringGroup=&quot;Issue&quot;/&gt;_x000d__x000a_   &lt;Text StringText=&quot;)&quot; StringGroup=&quot;Issue&quot;/&gt;_x000d__x000a_   &lt;Text StringText=&quot;: &quot; StringGroup=&quot;PageNum&quot;/&gt;_x000d__x000a_   &lt;Text StringText=&quot;222-230&quot; StringGroup=&quot;PageNum&quot;/&gt;_x000d__x000a_   &lt;Text StringText=&quot;.&quot; StringGroup=&quot;none&quot;/&gt;_x000d__x000a_  &lt;/Display&gt;&lt;/Doc&gt;&lt;/KyMRNote&gt;"/>
    <w:docVar w:name="KY.MR.DATA{93EBA3E8-6F3A-4856-9B16-47EAA13064B5}106" w:val="&lt;KyMRNote dbid=&quot;{93EBA3E8-6F3A-4856-9B16-47EAA13064B5}&quot; recid=&quot;106&quot;&gt;&lt;Data&gt;&lt;Field id=&quot;AccessNum&quot;&gt;23577039&lt;/Field&gt;&lt;Field id=&quot;Author&quot; FirstData=&quot;1&quot; FirstStyle=&quot;589824&quot; OtherStyle=&quot;0&quot;&gt;Berair R;Hollins F;Brightling C;&lt;/Field&gt;&lt;Field id=&quot;AuthorTrans&quot;&gt;&lt;/Field&gt;&lt;Field id=&quot;DOI&quot;&gt;10.1155/2013/185971&lt;/Field&gt;&lt;Field id=&quot;Editor&quot;&gt;&lt;/Field&gt;&lt;Field id=&quot;FmtTitle&quot;&gt;&lt;/Field&gt;&lt;Field id=&quot;ISSN&quot;&gt;1687-9783&lt;/Field&gt;&lt;Field id=&quot;Issue&quot;&gt;&lt;/Field&gt;&lt;Field id=&quot;LIID&quot;&gt;106&lt;/Field&gt;&lt;Field id=&quot;Magazine&quot;&gt;Journal of allergy&lt;/Field&gt;&lt;Field id=&quot;MagazineAB&quot;&gt;J Allergy (Cairo)&lt;/Field&gt;&lt;Field id=&quot;MagazineTrans&quot;&gt;&lt;/Field&gt;&lt;Field id=&quot;PageNum&quot;&gt;185971&lt;/Field&gt;&lt;Field id=&quot;PubDate&quot;&gt;&lt;/Field&gt;&lt;Field id=&quot;PubPlace&quot;&gt;United States&lt;/Field&gt;&lt;Field id=&quot;PubPlaceTrans&quot;&gt;&lt;/Field&gt;&lt;Field id=&quot;PubYear&quot;&gt;2013&lt;/Field&gt;&lt;Field id=&quot;Publisher&quot;&gt;Hindawi Pub. Corp.&lt;/Field&gt;&lt;Field id=&quot;PublisherTrans&quot;&gt;&lt;/Field&gt;&lt;Field id=&quot;TITrans&quot;&gt;&lt;/Field&gt;&lt;Field id=&quot;Title&quot;&gt;Airway smooth muscle hypercontractility in asthma.&lt;/Field&gt;&lt;Field id=&quot;Translator&quot;&gt;&lt;/Field&gt;&lt;Field id=&quot;Type&quot;&gt;{041D4F77-279E-4405-0002-4388361B9CFF}&lt;/Field&gt;&lt;Field id=&quot;Version&quot;&gt;&lt;/Field&gt;&lt;Field id=&quot;Vol&quot;&gt;2013&lt;/Field&gt;&lt;Field id=&quot;Factor&quot;/&gt;&lt;Field id=&quot;Author2&quot;&gt;Berair,R;Hollins,F;Brightling,C;&lt;/Field&gt;&lt;/Data&gt;&lt;Ref&gt;&lt;Display&gt;&lt;Text StringText=&quot;「RefIndex」&quot; StringTextOri=&quot;「RefIndex」&quot; SuperScript=&quot;true&quot;/&gt;&lt;/Display&gt;&lt;/Ref&gt;&lt;Doc&gt;&lt;Display&gt;&lt;Text StringText=&quot;Berair R, Hollins F, Brightling C&quot; StringGroup=&quot;Author&quot;/&gt;_x000d__x000a_   &lt;Text StringText=&quot;. &quot; StringGroup=&quot;Author&quot;/&gt;_x000d__x000a_   &lt;Text StringText=&quot;Airway smooth muscle hypercontractility in asthma&quot; StringGroup=&quot;Title&quot;/&gt;_x000d__x000a_   &lt;Text StringText=&quot;. &quot; StringGroup=&quot;Title&quot;/&gt;_x000d__x000a_   &lt;Text StringText=&quot;J Allergy (Cairo)&quot; StringGroup=&quot;Magazine&quot;/&gt;_x000d__x000a_   &lt;Text StringText=&quot;. &quot; StringGroup=&quot;Magazine&quot;/&gt;_x000d__x000a_   &lt;Text StringText=&quot;2013&quot; StringGroup=&quot;PubYear&quot;/&gt;_x000d__x000a_   &lt;Text StringText=&quot;. &quot; StringGroup=&quot;PubYear&quot;/&gt;_x000d__x000a_   &lt;Text StringText=&quot;2013&quot; StringGroup=&quot;Vol&quot;/&gt;_x000d__x000a_   &lt;Text StringText=&quot;: &quot; StringGroup=&quot;PageNum&quot;/&gt;_x000d__x000a_   &lt;Text StringText=&quot;185971&quot; StringGroup=&quot;PageNum&quot;/&gt;_x000d__x000a_   &lt;Text StringText=&quot;.&quot; StringGroup=&quot;none&quot;/&gt;_x000d__x000a_  &lt;/Display&gt;&lt;/Doc&gt;&lt;/KyMRNote&gt;"/>
    <w:docVar w:name="KY.MR.DATA{93EBA3E8-6F3A-4856-9B16-47EAA13064B5}107" w:val="&lt;KyMRNote dbid=&quot;{93EBA3E8-6F3A-4856-9B16-47EAA13064B5}&quot; recid=&quot;107&quot;&gt;&lt;Data&gt;&lt;Field id=&quot;AccessNum&quot;&gt;22108207&lt;/Field&gt;&lt;Field id=&quot;Author&quot; FirstData=&quot;1&quot; FirstStyle=&quot;786432&quot; OtherStyle=&quot;0&quot;&gt;Sutcliffe A;Hollins F;Gomez E;Saunders R;Doe C;Cooke M;Challiss RA;Brightling CE;&lt;/Field&gt;&lt;Field id=&quot;AuthorTrans&quot;&gt;&lt;/Field&gt;&lt;Field id=&quot;DOI&quot;&gt;10.1164/rccm.201107-1281OC&lt;/Field&gt;&lt;Field id=&quot;Editor&quot;&gt;&lt;/Field&gt;&lt;Field id=&quot;FmtTitle&quot;&gt;&lt;/Field&gt;&lt;Field id=&quot;ISSN&quot;&gt;1073-449X&lt;/Field&gt;&lt;Field id=&quot;Issue&quot;&gt;3&lt;/Field&gt;&lt;Field id=&quot;LIID&quot;&gt;107&lt;/Field&gt;&lt;Field id=&quot;Magazine&quot;&gt;American journal of respiratory and critical care medicine&lt;/Field&gt;&lt;Field id=&quot;MagazineAB&quot;&gt;Am J Respir Crit Care Med&lt;/Field&gt;&lt;Field id=&quot;MagazineTrans&quot;&gt;&lt;/Field&gt;&lt;Field id=&quot;PageNum&quot;&gt;267-74&lt;/Field&gt;&lt;Field id=&quot;PubDate&quot;&gt;Feb 1&lt;/Field&gt;&lt;Field id=&quot;PubPlace&quot;&gt;United States&lt;/Field&gt;&lt;Field id=&quot;PubPlaceTrans&quot;&gt;&lt;/Field&gt;&lt;Field id=&quot;PubYear&quot;&gt;2012&lt;/Field&gt;&lt;Field id=&quot;Publisher&quot;&gt;American Thoracic Society&lt;/Field&gt;&lt;Field id=&quot;PublisherTrans&quot;&gt;&lt;/Field&gt;&lt;Field id=&quot;TITrans&quot;&gt;&lt;/Field&gt;&lt;Field id=&quot;Title&quot;&gt;Increased nicotinamide adenine dinucleotide phosphate oxidase 4 expression mediates intrinsic airway smooth muscle hypercontractility in asthma.&lt;/Field&gt;&lt;Field id=&quot;Translator&quot;&gt;&lt;/Field&gt;&lt;Field id=&quot;Type&quot;&gt;{041D4F77-279E-4405-0002-4388361B9CFF}&lt;/Field&gt;&lt;Field id=&quot;Version&quot;&gt;&lt;/Field&gt;&lt;Field id=&quot;Vol&quot;&gt;185&lt;/Field&gt;&lt;Field id=&quot;Factor&quot;&gt;30.528&lt;/Field&gt;&lt;Field id=&quot;Author2&quot;&gt;Sutcliffe,A;Hollins,F;Gomez,E;&lt;/Field&gt;&lt;/Data&gt;&lt;Ref&gt;&lt;Display&gt;&lt;Text StringText=&quot;「RefIndex」&quot; StringTextOri=&quot;「RefIndex」&quot; SuperScript=&quot;true&quot;/&gt;&lt;/Display&gt;&lt;/Ref&gt;&lt;Doc&gt;&lt;Display&gt;&lt;Text StringText=&quot;Sutcliffe A, Hollins F, Gomez E, et al.&quot; StringGroup=&quot;Author&quot;/&gt;_x000d__x000a_   &lt;Text StringText=&quot; &quot; StringGroup=&quot;Author&quot;/&gt;_x000d__x000a_   &lt;Text StringText=&quot;Increased nicotinamide adenine dinucleotide phosphate oxidase 4 expression mediates intrinsic airway smooth muscle hypercontractility in asthma&quot; StringGroup=&quot;Title&quot;/&gt;_x000d__x000a_   &lt;Text StringText=&quot;. &quot; StringGroup=&quot;Title&quot;/&gt;_x000d__x000a_   &lt;Text StringText=&quot;Am J Respir Crit Care Med&quot; StringGroup=&quot;Magazine&quot;/&gt;_x000d__x000a_   &lt;Text StringText=&quot;. &quot; StringGroup=&quot;Magazine&quot;/&gt;_x000d__x000a_   &lt;Text StringText=&quot;2012&quot; StringGroup=&quot;PubYear&quot;/&gt;_x000d__x000a_   &lt;Text StringText=&quot;. &quot; StringGroup=&quot;PubYear&quot;/&gt;_x000d__x000a_   &lt;Text StringText=&quot;185&quot; StringGroup=&quot;Vol&quot;/&gt;_x000d__x000a_   &lt;Text StringText=&quot;(&quot; StringGroup=&quot;Issue&quot;/&gt;_x000d__x000a_   &lt;Text StringText=&quot;3&quot; StringGroup=&quot;Issue&quot;/&gt;_x000d__x000a_   &lt;Text StringText=&quot;)&quot; StringGroup=&quot;Issue&quot;/&gt;_x000d__x000a_   &lt;Text StringText=&quot;: &quot; StringGroup=&quot;PageNum&quot;/&gt;_x000d__x000a_   &lt;Text StringText=&quot;267-74&quot; StringGroup=&quot;PageNum&quot;/&gt;_x000d__x000a_   &lt;Text StringText=&quot;.&quot; StringGroup=&quot;none&quot;/&gt;_x000d__x000a_  &lt;/Display&gt;&lt;/Doc&gt;&lt;/KyMRNote&gt;"/>
    <w:docVar w:name="KY.MR.DATA{93EBA3E8-6F3A-4856-9B16-47EAA13064B5}108" w:val="&lt;KyMRNote dbid=&quot;{93EBA3E8-6F3A-4856-9B16-47EAA13064B5}&quot; recid=&quot;108&quot;&gt;&lt;Data&gt;&lt;Field id=&quot;AccessNum&quot;&gt;36277199&lt;/Field&gt;&lt;Field id=&quot;Author&quot; FirstData=&quot;1&quot; FirstStyle=&quot;524288&quot; OtherStyle=&quot;0&quot;&gt;Xiong DJP;Martin JG;Lauzon AM;&lt;/Field&gt;&lt;Field id=&quot;AuthorTrans&quot;&gt;&lt;/Field&gt;&lt;Field id=&quot;DOI&quot;&gt;10.3389/fphys.2022.993406&lt;/Field&gt;&lt;Field id=&quot;Editor&quot;&gt;&lt;/Field&gt;&lt;Field id=&quot;FmtTitle&quot;&gt;&lt;/Field&gt;&lt;Field id=&quot;ISSN&quot;&gt;1664-042X&lt;/Field&gt;&lt;Field id=&quot;Issue&quot;&gt;&lt;/Field&gt;&lt;Field id=&quot;LIID&quot;&gt;108&lt;/Field&gt;&lt;Field id=&quot;Magazine&quot;&gt;Frontiers in physiology&lt;/Field&gt;&lt;Field id=&quot;MagazineAB&quot;&gt;Front Physiol&lt;/Field&gt;&lt;Field id=&quot;MagazineTrans&quot;&gt;&lt;/Field&gt;&lt;Field id=&quot;PageNum&quot;&gt;993406&lt;/Field&gt;&lt;Field id=&quot;PubDate&quot;&gt;&lt;/Field&gt;&lt;Field id=&quot;PubPlace&quot;&gt;Switzerland&lt;/Field&gt;&lt;Field id=&quot;PubPlaceTrans&quot;&gt;&lt;/Field&gt;&lt;Field id=&quot;PubYear&quot;&gt;2022&lt;/Field&gt;&lt;Field id=&quot;Publisher&quot;&gt;Frontiers Research Foundation&lt;/Field&gt;&lt;Field id=&quot;PublisherTrans&quot;&gt;&lt;/Field&gt;&lt;Field id=&quot;TITrans&quot;&gt;&lt;/Field&gt;&lt;Field id=&quot;Title&quot;&gt;Airway smooth muscle function in asthma.&lt;/Field&gt;&lt;Field id=&quot;Translator&quot;&gt;&lt;/Field&gt;&lt;Field id=&quot;Type&quot;&gt;{041D4F77-279E-4405-0002-4388361B9CFF}&lt;/Field&gt;&lt;Field id=&quot;Version&quot;&gt;&lt;/Field&gt;&lt;Field id=&quot;Vol&quot;&gt;13&lt;/Field&gt;&lt;Field id=&quot;Factor&quot;&gt;4.755&lt;/Field&gt;&lt;Field id=&quot;Author2&quot;&gt;Xiong,D;Martin,JG;Lauzon,AM;&lt;/Field&gt;&lt;/Data&gt;&lt;Ref&gt;&lt;Display&gt;&lt;Text StringText=&quot;「RefIndex」&quot; StringTextOri=&quot;「RefIndex」&quot; SuperScript=&quot;true&quot;/&gt;&lt;/Display&gt;&lt;/Ref&gt;&lt;Doc&gt;&lt;Display&gt;&lt;Text StringText=&quot;Xiong D, Martin JG, Lauzon AM&quot; StringGroup=&quot;Author&quot;/&gt;_x000d__x000a_   &lt;Text StringText=&quot;. &quot; StringGroup=&quot;Author&quot;/&gt;_x000d__x000a_   &lt;Text StringText=&quot;Airway smooth muscle function in asthma&quot; StringGroup=&quot;Title&quot;/&gt;_x000d__x000a_   &lt;Text StringText=&quot;. &quot; StringGroup=&quot;Title&quot;/&gt;_x000d__x000a_   &lt;Text StringText=&quot;Front Physiol&quot; StringGroup=&quot;Magazine&quot;/&gt;_x000d__x000a_   &lt;Text StringText=&quot;. &quot; StringGroup=&quot;Magazine&quot;/&gt;_x000d__x000a_   &lt;Text StringText=&quot;2022&quot; StringGroup=&quot;PubYear&quot;/&gt;_x000d__x000a_   &lt;Text StringText=&quot;. &quot; StringGroup=&quot;PubYear&quot;/&gt;_x000d__x000a_   &lt;Text StringText=&quot;13&quot; StringGroup=&quot;Vol&quot;/&gt;_x000d__x000a_   &lt;Text StringText=&quot;: &quot; StringGroup=&quot;PageNum&quot;/&gt;_x000d__x000a_   &lt;Text StringText=&quot;993406&quot; StringGroup=&quot;PageNum&quot;/&gt;_x000d__x000a_   &lt;Text StringText=&quot;.&quot; StringGroup=&quot;none&quot;/&gt;_x000d__x000a_  &lt;/Display&gt;&lt;/Doc&gt;&lt;/KyMRNote&gt;"/>
    <w:docVar w:name="KY.MR.DATA{93EBA3E8-6F3A-4856-9B16-47EAA13064B5}109" w:val="&lt;KyMRNote dbid=&quot;{93EBA3E8-6F3A-4856-9B16-47EAA13064B5}&quot; recid=&quot;109&quot;&gt;&lt;Data&gt;&lt;Field id=&quot;AccessNum&quot;&gt;18848350&lt;/Field&gt;&lt;Field id=&quot;Author&quot; FirstData=&quot;1&quot; FirstStyle=&quot;589824&quot; OtherStyle=&quot;0&quot;&gt;Sharma S;Litonjua AA;Tantisira KG;Fuhlbrigge AL;Szefler SJ;Strunk RC;Zeiger RS;Murphy AJ;Weiss ST;&lt;/Field&gt;&lt;Field id=&quot;AuthorTrans&quot;&gt;&lt;/Field&gt;&lt;Field id=&quot;DOI&quot;&gt;10.1016/j.jaci.2008.09.004&lt;/Field&gt;&lt;Field id=&quot;Editor&quot;&gt;&lt;/Field&gt;&lt;Field id=&quot;FmtTitle&quot;&gt;&lt;/Field&gt;&lt;Field id=&quot;ISSN&quot;&gt;0091-6749&lt;/Field&gt;&lt;Field id=&quot;Issue&quot;&gt;5&lt;/Field&gt;&lt;Field id=&quot;LIID&quot;&gt;109&lt;/Field&gt;&lt;Field id=&quot;Magazine&quot;&gt;The Journal of allergy and clinical immunology&lt;/Field&gt;&lt;Field id=&quot;MagazineAB&quot;&gt;J Allergy Clin Immunol&lt;/Field&gt;&lt;Field id=&quot;MagazineTrans&quot;&gt;&lt;/Field&gt;&lt;Field id=&quot;PageNum&quot;&gt;921-928.e4&lt;/Field&gt;&lt;Field id=&quot;PubDate&quot;&gt;Nov&lt;/Field&gt;&lt;Field id=&quot;PubPlace&quot;&gt;United States&lt;/Field&gt;&lt;Field id=&quot;PubPlaceTrans&quot;&gt;&lt;/Field&gt;&lt;Field id=&quot;PubYear&quot;&gt;2008&lt;/Field&gt;&lt;Field id=&quot;Publisher&quot;&gt;Mosby.&lt;/Field&gt;&lt;Field id=&quot;PublisherTrans&quot;&gt;&lt;/Field&gt;&lt;Field id=&quot;TITrans&quot;&gt;&lt;/Field&gt;&lt;Field id=&quot;Title&quot;&gt;Clinical predictors and outcomes of consistent bronchodilator response in the childhood asthma management program.&lt;/Field&gt;&lt;Field id=&quot;Translator&quot;&gt;&lt;/Field&gt;&lt;Field id=&quot;Type&quot;&gt;{041D4F77-279E-4405-0002-4388361B9CFF}&lt;/Field&gt;&lt;Field id=&quot;Version&quot;&gt;&lt;/Field&gt;&lt;Field id=&quot;Vol&quot;&gt;122&lt;/Field&gt;&lt;Field id=&quot;Factor&quot;&gt;14.29&lt;/Field&gt;&lt;Field id=&quot;Author2&quot;&gt;Sharma,S;Litonjua,AA;Tantisira,KG;&lt;/Field&gt;&lt;/Data&gt;&lt;Ref&gt;&lt;Display&gt;&lt;Text StringText=&quot;「RefIndex」&quot; StringTextOri=&quot;「RefIndex」&quot; SuperScript=&quot;true&quot;/&gt;&lt;/Display&gt;&lt;/Ref&gt;&lt;Doc&gt;&lt;Display&gt;&lt;Text StringText=&quot;Sharma S, Litonjua AA, Tantisira KG, et al.&quot; StringGroup=&quot;Author&quot;/&gt;_x000d__x000a_   &lt;Text StringText=&quot; &quot; StringGroup=&quot;Author&quot;/&gt;_x000d__x000a_   &lt;Text StringText=&quot;Clinical predictors and outcomes of consistent bronchodilator response in the childhood asthma management program&quot; StringGroup=&quot;Title&quot;/&gt;_x000d__x000a_   &lt;Text StringText=&quot;. &quot; StringGroup=&quot;Title&quot;/&gt;_x000d__x000a_   &lt;Text StringText=&quot;J Allergy Clin Immunol&quot; StringGroup=&quot;Magazine&quot;/&gt;_x000d__x000a_   &lt;Text StringText=&quot;. &quot; StringGroup=&quot;Magazine&quot;/&gt;_x000d__x000a_   &lt;Text StringText=&quot;2008&quot; StringGroup=&quot;PubYear&quot;/&gt;_x000d__x000a_   &lt;Text StringText=&quot;. &quot; StringGroup=&quot;PubYear&quot;/&gt;_x000d__x000a_   &lt;Text StringText=&quot;122&quot; StringGroup=&quot;Vol&quot;/&gt;_x000d__x000a_   &lt;Text StringText=&quot;(&quot; StringGroup=&quot;Issue&quot;/&gt;_x000d__x000a_   &lt;Text StringText=&quot;5&quot; StringGroup=&quot;Issue&quot;/&gt;_x000d__x000a_   &lt;Text StringText=&quot;)&quot; StringGroup=&quot;Issue&quot;/&gt;_x000d__x000a_   &lt;Text StringText=&quot;: &quot; StringGroup=&quot;PageNum&quot;/&gt;_x000d__x000a_   &lt;Text StringText=&quot;921-928.e4&quot; StringGroup=&quot;PageNum&quot;/&gt;_x000d__x000a_   &lt;Text StringText=&quot;.&quot; StringGroup=&quot;none&quot;/&gt;_x000d__x000a_  &lt;/Display&gt;&lt;/Doc&gt;&lt;/KyMRNote&gt;"/>
    <w:docVar w:name="KY.MR.DATA{93EBA3E8-6F3A-4856-9B16-47EAA13064B5}110" w:val="&lt;KyMRNote dbid=&quot;{93EBA3E8-6F3A-4856-9B16-47EAA13064B5}&quot; recid=&quot;110&quot;&gt;&lt;Data&gt;&lt;Field id=&quot;AccessNum&quot;&gt;24892144&lt;/Field&gt;&lt;Field id=&quot;Author&quot; FirstData=&quot;1&quot; FirstStyle=&quot;786432&quot; OtherStyle=&quot;0&quot;&gt;Howrylak JA;Fuhlbrigge AL;Strunk RC;Zeiger RS;Weiss ST;Raby BA;&lt;/Field&gt;&lt;Field id=&quot;AuthorTrans&quot;&gt;&lt;/Field&gt;&lt;Field id=&quot;DOI&quot;&gt;10.1016/j.jaci.2014.02.006&lt;/Field&gt;&lt;Field id=&quot;Editor&quot;&gt;&lt;/Field&gt;&lt;Field id=&quot;FmtTitle&quot;&gt;&lt;/Field&gt;&lt;Field id=&quot;ISSN&quot;&gt;0091-6749&lt;/Field&gt;&lt;Field id=&quot;Issue&quot;&gt;5&lt;/Field&gt;&lt;Field id=&quot;LIID&quot;&gt;110&lt;/Field&gt;&lt;Field id=&quot;Magazine&quot;&gt;The Journal of allergy and clinical immunology&lt;/Field&gt;&lt;Field id=&quot;MagazineAB&quot;&gt;J Allergy Clin Immunol&lt;/Field&gt;&lt;Field id=&quot;MagazineTrans&quot;&gt;&lt;/Field&gt;&lt;Field id=&quot;PageNum&quot;&gt;1289-300, 1300.e1-12&lt;/Field&gt;&lt;Field id=&quot;PubDate&quot;&gt;May&lt;/Field&gt;&lt;Field id=&quot;PubPlace&quot;&gt;United States&lt;/Field&gt;&lt;Field id=&quot;PubPlaceTrans&quot;&gt;&lt;/Field&gt;&lt;Field id=&quot;PubYear&quot;&gt;2014&lt;/Field&gt;&lt;Field id=&quot;Publisher&quot;&gt;Mosby.&lt;/Field&gt;&lt;Field id=&quot;PublisherTrans&quot;&gt;&lt;/Field&gt;&lt;Field id=&quot;TITrans&quot;&gt;&lt;/Field&gt;&lt;Field id=&quot;Title&quot;&gt;Classification of childhood asthma phenotypes and long-term clinical responses to inhaled anti-inflammatory medications.&lt;/Field&gt;&lt;Field id=&quot;Translator&quot;&gt;&lt;/Field&gt;&lt;Field id=&quot;Type&quot;&gt;{041D4F77-279E-4405-0002-4388361B9CFF}&lt;/Field&gt;&lt;Field id=&quot;Version&quot;&gt;&lt;/Field&gt;&lt;Field id=&quot;Vol&quot;&gt;133&lt;/Field&gt;&lt;Field id=&quot;Factor&quot;&gt;14.29&lt;/Field&gt;&lt;Field id=&quot;Author2&quot;&gt;Howrylak,JA;Fuhlbrigge,AL;Strunk,RC;Zeiger,RS;Weiss,ST;Raby,BA;&lt;/Field&gt;&lt;/Data&gt;&lt;Ref&gt;&lt;Display&gt;&lt;Text StringText=&quot;「RefIndex」&quot; StringTextOri=&quot;「RefIndex」&quot; SuperScript=&quot;true&quot;/&gt;&lt;/Display&gt;&lt;/Ref&gt;&lt;Doc&gt;&lt;Display&gt;&lt;Text StringText=&quot;Howrylak JA, Fuhlbrigge AL, Strunk RC, Zeiger RS, Weiss ST, Raby BA&quot; StringGroup=&quot;Author&quot;/&gt;_x000d__x000a_   &lt;Text StringText=&quot;. &quot; StringGroup=&quot;Author&quot;/&gt;_x000d__x000a_   &lt;Text StringText=&quot;Classification of childhood asthma phenotypes and long-term clinical responses to inhaled anti-inflammatory medications&quot; StringGroup=&quot;Title&quot;/&gt;_x000d__x000a_   &lt;Text StringText=&quot;. &quot; StringGroup=&quot;Title&quot;/&gt;_x000d__x000a_   &lt;Text StringText=&quot;J Allergy Clin Immunol&quot; StringGroup=&quot;Magazine&quot;/&gt;_x000d__x000a_   &lt;Text StringText=&quot;. &quot; StringGroup=&quot;Magazine&quot;/&gt;_x000d__x000a_   &lt;Text StringText=&quot;2014&quot; StringGroup=&quot;PubYear&quot;/&gt;_x000d__x000a_   &lt;Text StringText=&quot;. &quot; StringGroup=&quot;PubYear&quot;/&gt;_x000d__x000a_   &lt;Text StringText=&quot;133&quot; StringGroup=&quot;Vol&quot;/&gt;_x000d__x000a_   &lt;Text StringText=&quot;(&quot; StringGroup=&quot;Issue&quot;/&gt;_x000d__x000a_   &lt;Text StringText=&quot;5&quot; StringGroup=&quot;Issue&quot;/&gt;_x000d__x000a_   &lt;Text StringText=&quot;)&quot; StringGroup=&quot;Issue&quot;/&gt;_x000d__x000a_   &lt;Text StringText=&quot;: &quot; StringGroup=&quot;PageNum&quot;/&gt;_x000d__x000a_   &lt;Text StringText=&quot;1289-300, 1300.e1-12&quot; StringGroup=&quot;PageNum&quot;/&gt;_x000d__x000a_   &lt;Text StringText=&quot;.&quot; StringGroup=&quot;none&quot;/&gt;_x000d__x000a_  &lt;/Display&gt;&lt;/Doc&gt;&lt;/KyMRNote&gt;"/>
    <w:docVar w:name="KY.MR.DATA{93EBA3E8-6F3A-4856-9B16-47EAA13064B5}112" w:val="&lt;KyMRNote dbid=&quot;{93EBA3E8-6F3A-4856-9B16-47EAA13064B5}&quot; recid=&quot;112&quot;&gt;&lt;Data&gt;&lt;Field id=&quot;AccessNum&quot;&gt;14713908&lt;/Field&gt;&lt;Field id=&quot;Author&quot; FirstData=&quot;1&quot; FirstStyle=&quot;655360&quot; OtherStyle=&quot;0&quot;&gt;Nathan RA;Sorkness CA;Kosinski M;Schatz M;Li JT;Marcus P;Murray JJ;Pendergraft TB;&lt;/Field&gt;&lt;Field id=&quot;AuthorTrans&quot;&gt;&lt;/Field&gt;&lt;Field id=&quot;DOI&quot;&gt;10.1016/j.jaci.2003.09.008&lt;/Field&gt;&lt;Field id=&quot;Editor&quot;&gt;&lt;/Field&gt;&lt;Field id=&quot;FmtTitle&quot;&gt;&lt;/Field&gt;&lt;Field id=&quot;ISSN&quot;&gt;0091-6749&lt;/Field&gt;&lt;Field id=&quot;Issue&quot;&gt;1&lt;/Field&gt;&lt;Field id=&quot;LIID&quot;&gt;112&lt;/Field&gt;&lt;Field id=&quot;Magazine&quot;&gt;The Journal of allergy and clinical immunology&lt;/Field&gt;&lt;Field id=&quot;MagazineAB&quot;&gt;J Allergy Clin Immunol&lt;/Field&gt;&lt;Field id=&quot;MagazineTrans&quot;&gt;&lt;/Field&gt;&lt;Field id=&quot;PageNum&quot;&gt;59-65&lt;/Field&gt;&lt;Field id=&quot;PubDate&quot;&gt;Jan&lt;/Field&gt;&lt;Field id=&quot;PubPlace&quot;&gt;United States&lt;/Field&gt;&lt;Field id=&quot;PubPlaceTrans&quot;&gt;&lt;/Field&gt;&lt;Field id=&quot;PubYear&quot;&gt;2004&lt;/Field&gt;&lt;Field id=&quot;Publisher&quot;&gt;Mosby.&lt;/Field&gt;&lt;Field id=&quot;PublisherTrans&quot;&gt;&lt;/Field&gt;&lt;Field id=&quot;TITrans&quot;&gt;&lt;/Field&gt;&lt;Field id=&quot;Title&quot;&gt;Development of the asthma control test: a survey for assessing asthma control.&lt;/Field&gt;&lt;Field id=&quot;Translator&quot;&gt;&lt;/Field&gt;&lt;Field id=&quot;Type&quot;&gt;{041D4F77-279E-4405-0002-4388361B9CFF}&lt;/Field&gt;&lt;Field id=&quot;Version&quot;&gt;&lt;/Field&gt;&lt;Field id=&quot;Vol&quot;&gt;113&lt;/Field&gt;&lt;Field id=&quot;Factor&quot;&gt;14.29&lt;/Field&gt;&lt;Field id=&quot;Author2&quot;&gt;Nathan,RA;Sorkness,CA;Kosinski,M;&lt;/Field&gt;&lt;/Data&gt;&lt;Ref&gt;&lt;Display&gt;&lt;Text StringText=&quot;「RefIndex」&quot; StringTextOri=&quot;「RefIndex」&quot; SuperScript=&quot;true&quot;/&gt;&lt;/Display&gt;&lt;/Ref&gt;&lt;Doc&gt;&lt;Display&gt;&lt;Text StringText=&quot;Nathan RA, Sorkness CA, Kosinski M, et al.&quot; StringGroup=&quot;Author&quot;/&gt;_x000d__x000a_   &lt;Text StringText=&quot; &quot; StringGroup=&quot;Author&quot;/&gt;_x000d__x000a_   &lt;Text StringText=&quot;Development of the asthma control test: a survey for assessing asthma control&quot; StringGroup=&quot;Title&quot;/&gt;_x000d__x000a_   &lt;Text StringText=&quot;. &quot; StringGroup=&quot;Title&quot;/&gt;_x000d__x000a_   &lt;Text StringText=&quot;J Allergy Clin Immunol&quot; StringGroup=&quot;Magazine&quot;/&gt;_x000d__x000a_   &lt;Text StringText=&quot;. &quot; StringGroup=&quot;Magazine&quot;/&gt;_x000d__x000a_   &lt;Text StringText=&quot;2004&quot; StringGroup=&quot;PubYear&quot;/&gt;_x000d__x000a_   &lt;Text StringText=&quot;. &quot; StringGroup=&quot;PubYear&quot;/&gt;_x000d__x000a_   &lt;Text StringText=&quot;113&quot; StringGroup=&quot;Vol&quot;/&gt;_x000d__x000a_   &lt;Text StringText=&quot;(&quot; StringGroup=&quot;Issue&quot;/&gt;_x000d__x000a_   &lt;Text StringText=&quot;1&quot; StringGroup=&quot;Issue&quot;/&gt;_x000d__x000a_   &lt;Text StringText=&quot;)&quot; StringGroup=&quot;Issue&quot;/&gt;_x000d__x000a_   &lt;Text StringText=&quot;: &quot; StringGroup=&quot;PageNum&quot;/&gt;_x000d__x000a_   &lt;Text StringText=&quot;59-65&quot; StringGroup=&quot;PageNum&quot;/&gt;_x000d__x000a_   &lt;Text StringText=&quot;.&quot; StringGroup=&quot;none&quot;/&gt;_x000d__x000a_  &lt;/Display&gt;&lt;/Doc&gt;&lt;/KyMRNote&gt;"/>
    <w:docVar w:name="KY.MR.DATA{93EBA3E8-6F3A-4856-9B16-47EAA13064B5}113" w:val="&lt;KyMRNote dbid=&quot;{93EBA3E8-6F3A-4856-9B16-47EAA13064B5}&quot; recid=&quot;113&quot;&gt;&lt;Data&gt;&lt;Field id=&quot;AccessNum&quot;&gt;26823211&lt;/Field&gt;&lt;Field id=&quot;Author&quot; FirstData=&quot;1&quot; FirstStyle=&quot;655360&quot; OtherStyle=&quot;0&quot;&gt;Heffler E;Crimi C;Campisi R;Sichili S;Nicolosi G;Porto M;Intravaia R;Sberna ME;Liuzzo MT;Crimi N;&lt;/Field&gt;&lt;Field id=&quot;AuthorTrans&quot;&gt;&lt;/Field&gt;&lt;Field id=&quot;DOI&quot;&gt;10.1016/j.rmed.2016.01.012&lt;/Field&gt;&lt;Field id=&quot;Editor&quot;&gt;&lt;/Field&gt;&lt;Field id=&quot;FmtTitle&quot;&gt;&lt;/Field&gt;&lt;Field id=&quot;ISSN&quot;&gt;0954-6111&lt;/Field&gt;&lt;Field id=&quot;Issue&quot;&gt;&lt;/Field&gt;&lt;Field id=&quot;LIID&quot;&gt;113&lt;/Field&gt;&lt;Field id=&quot;Magazine&quot;&gt;Respiratory medicine&lt;/Field&gt;&lt;Field id=&quot;MagazineAB&quot;&gt;Respir Med&lt;/Field&gt;&lt;Field id=&quot;MagazineTrans&quot;&gt;&lt;/Field&gt;&lt;Field id=&quot;PageNum&quot;&gt;45-50&lt;/Field&gt;&lt;Field id=&quot;PubDate&quot;&gt;Mar&lt;/Field&gt;&lt;Field id=&quot;PubPlace&quot;&gt;England&lt;/Field&gt;&lt;Field id=&quot;PubPlaceTrans&quot;&gt;&lt;/Field&gt;&lt;Field id=&quot;PubYear&quot;&gt;2016&lt;/Field&gt;&lt;Field id=&quot;Publisher&quot;&gt;Elsevier&lt;/Field&gt;&lt;Field id=&quot;PublisherTrans&quot;&gt;&lt;/Field&gt;&lt;Field id=&quot;TITrans&quot;&gt;&lt;/Field&gt;&lt;Field id=&quot;Title&quot;&gt;Bronchodilator response as a marker of poor asthma control.&lt;/Field&gt;&lt;Field id=&quot;Translator&quot;&gt;&lt;/Field&gt;&lt;Field id=&quot;Type&quot;&gt;{041D4F77-279E-4405-0002-4388361B9CFF}&lt;/Field&gt;&lt;Field id=&quot;Version&quot;&gt;&lt;/Field&gt;&lt;Field id=&quot;Vol&quot;&gt;112&lt;/Field&gt;&lt;Field id=&quot;Factor&quot;&gt;4.582&lt;/Field&gt;&lt;Field id=&quot;Author2&quot;&gt;Heffler,E;Crimi,C;Campisi,R;&lt;/Field&gt;&lt;/Data&gt;&lt;Ref&gt;&lt;Display&gt;&lt;Text StringText=&quot;「RefIndex」&quot; StringTextOri=&quot;「RefIndex」&quot; SuperScript=&quot;true&quot;/&gt;&lt;/Display&gt;&lt;/Ref&gt;&lt;Doc&gt;&lt;Display&gt;&lt;Text StringText=&quot;Heffler E, Crimi C, Campisi R, et al.&quot; StringGroup=&quot;Author&quot;/&gt;_x000d__x000a_   &lt;Text StringText=&quot; &quot; StringGroup=&quot;Author&quot;/&gt;_x000d__x000a_   &lt;Text StringText=&quot;Bronchodilator response as a marker of poor asthma control&quot; StringGroup=&quot;Title&quot;/&gt;_x000d__x000a_   &lt;Text StringText=&quot;. &quot; StringGroup=&quot;Title&quot;/&gt;_x000d__x000a_   &lt;Text StringText=&quot;Respir Med&quot; StringGroup=&quot;Magazine&quot;/&gt;_x000d__x000a_   &lt;Text StringText=&quot;. &quot; StringGroup=&quot;Magazine&quot;/&gt;_x000d__x000a_   &lt;Text StringText=&quot;2016&quot; StringGroup=&quot;PubYear&quot;/&gt;_x000d__x000a_   &lt;Text StringText=&quot;. &quot; StringGroup=&quot;PubYear&quot;/&gt;_x000d__x000a_   &lt;Text StringText=&quot;112&quot; StringGroup=&quot;Vol&quot;/&gt;_x000d__x000a_   &lt;Text StringText=&quot;: &quot; StringGroup=&quot;PageNum&quot;/&gt;_x000d__x000a_   &lt;Text StringText=&quot;45-50&quot; StringGroup=&quot;PageNum&quot;/&gt;_x000d__x000a_   &lt;Text StringText=&quot;.&quot; StringGroup=&quot;none&quot;/&gt;_x000d__x000a_  &lt;/Display&gt;&lt;/Doc&gt;&lt;/KyMRNote&gt;"/>
    <w:docVar w:name="KY.MR.DATA{93EBA3E8-6F3A-4856-9B16-47EAA13064B5}119" w:val="&lt;KyMRNote dbid=&quot;{93EBA3E8-6F3A-4856-9B16-47EAA13064B5}&quot; recid=&quot;119&quot;&gt;&lt;Data&gt;&lt;Field id=&quot;AccessNum&quot;&gt;35748071&lt;/Field&gt;&lt;Field id=&quot;Author&quot; FirstData=&quot;1&quot; FirstStyle=&quot;524288&quot; OtherStyle=&quot;0&quot;&gt;Choi YJ;Kim CH;Lee J;Byun MK;Cho JH;Park HJ;&lt;/Field&gt;&lt;Field id=&quot;AuthorTrans&quot;&gt;&lt;/Field&gt;&lt;Field id=&quot;DOI&quot;&gt;10.3349/ymj.2022.63.7.603&lt;/Field&gt;&lt;Field id=&quot;Editor&quot;&gt;&lt;/Field&gt;&lt;Field id=&quot;FmtTitle&quot;&gt;&lt;/Field&gt;&lt;Field id=&quot;ISSN&quot;&gt;0513-5796&lt;/Field&gt;&lt;Field id=&quot;Issue&quot;&gt;7&lt;/Field&gt;&lt;Field id=&quot;LIID&quot;&gt;119&lt;/Field&gt;&lt;Field id=&quot;Magazine&quot;&gt;Yonsei medical journal&lt;/Field&gt;&lt;Field id=&quot;MagazineAB&quot;&gt;Yonsei Med J&lt;/Field&gt;&lt;Field id=&quot;MagazineTrans&quot;&gt;&lt;/Field&gt;&lt;Field id=&quot;PageNum&quot;&gt;603-610&lt;/Field&gt;&lt;Field id=&quot;PubDate&quot;&gt;Jul&lt;/Field&gt;&lt;Field id=&quot;PubPlace&quot;&gt;Korea (South)&lt;/Field&gt;&lt;Field id=&quot;PubPlaceTrans&quot;&gt;&lt;/Field&gt;&lt;Field id=&quot;PubYear&quot;&gt;2022&lt;/Field&gt;&lt;Field id=&quot;Publisher&quot;&gt;Yonsei University College of Medicine&lt;/Field&gt;&lt;Field id=&quot;PublisherTrans&quot;&gt;&lt;/Field&gt;&lt;Field id=&quot;TITrans&quot;&gt;&lt;/Field&gt;&lt;Field id=&quot;Title&quot;&gt;Effects of Asthma Medication Type on Asthma Exacerbation in a Real-World Setting.&lt;/Field&gt;&lt;Field id=&quot;Translator&quot;&gt;&lt;/Field&gt;&lt;Field id=&quot;Type&quot;&gt;{041D4F77-279E-4405-0002-4388361B9CFF}&lt;/Field&gt;&lt;Field id=&quot;Version&quot;&gt;&lt;/Field&gt;&lt;Field id=&quot;Vol&quot;&gt;63&lt;/Field&gt;&lt;Field id=&quot;Factor&quot;&gt;3.052&lt;/Field&gt;&lt;Field id=&quot;Author2&quot;&gt;Choi,YJ;Kim,CH;Lee,J;Byun,MK;Cho,JH;Park,HJ;&lt;/Field&gt;&lt;/Data&gt;&lt;Ref&gt;&lt;Display&gt;&lt;Text StringText=&quot;「RefIndex」&quot; StringTextOri=&quot;「RefIndex」&quot; SuperScript=&quot;true&quot;/&gt;&lt;/Display&gt;&lt;/Ref&gt;&lt;Doc&gt;&lt;Display&gt;&lt;Text StringText=&quot;Choi YJ, Kim CH, Lee J, Byun MK, Cho JH, Park HJ&quot; StringGroup=&quot;Author&quot;/&gt;_x000d__x000a_   &lt;Text StringText=&quot;. &quot; StringGroup=&quot;Author&quot;/&gt;_x000d__x000a_   &lt;Text StringText=&quot;Effects of Asthma Medication Type on Asthma Exacerbation in a Real-World Setting&quot; StringGroup=&quot;Title&quot;/&gt;_x000d__x000a_   &lt;Text StringText=&quot;. &quot; StringGroup=&quot;Title&quot;/&gt;_x000d__x000a_   &lt;Text StringText=&quot;Yonsei Med J&quot; StringGroup=&quot;Magazine&quot;/&gt;_x000d__x000a_   &lt;Text StringText=&quot;. &quot; StringGroup=&quot;Magazine&quot;/&gt;_x000d__x000a_   &lt;Text StringText=&quot;2022&quot; StringGroup=&quot;PubYear&quot;/&gt;_x000d__x000a_   &lt;Text StringText=&quot;. &quot; StringGroup=&quot;PubYear&quot;/&gt;_x000d__x000a_   &lt;Text StringText=&quot;63&quot; StringGroup=&quot;Vol&quot;/&gt;_x000d__x000a_   &lt;Text StringText=&quot;(&quot; StringGroup=&quot;Issue&quot;/&gt;_x000d__x000a_   &lt;Text StringText=&quot;7&quot; StringGroup=&quot;Issue&quot;/&gt;_x000d__x000a_   &lt;Text StringText=&quot;)&quot; StringGroup=&quot;Issue&quot;/&gt;_x000d__x000a_   &lt;Text StringText=&quot;: &quot; StringGroup=&quot;PageNum&quot;/&gt;_x000d__x000a_   &lt;Text StringText=&quot;603-610&quot; StringGroup=&quot;PageNum&quot;/&gt;_x000d__x000a_   &lt;Text StringText=&quot;.&quot; StringGroup=&quot;none&quot;/&gt;_x000d__x000a_  &lt;/Display&gt;&lt;/Doc&gt;&lt;/KyMRNote&gt;"/>
    <w:docVar w:name="KY.MR.DATA{93EBA3E8-6F3A-4856-9B16-47EAA13064B5}120" w:val="&lt;KyMRNote dbid=&quot;{93EBA3E8-6F3A-4856-9B16-47EAA13064B5}&quot; recid=&quot;120&quot;&gt;&lt;Data&gt;&lt;Field id=&quot;AccessNum&quot;&gt;20082343&lt;/Field&gt;&lt;Field id=&quot;Author&quot; FirstData=&quot;1&quot; FirstStyle=&quot;720896&quot; OtherStyle=&quot;0&quot;&gt;Puckett JL;Taylor RW;Leu SY;Guijon OL;Aledia AS;Galant SP;George SC;&lt;/Field&gt;&lt;Field id=&quot;AuthorTrans&quot;&gt;&lt;/Field&gt;&lt;Field id=&quot;DOI&quot;&gt;10.1002/ppul.21172&lt;/Field&gt;&lt;Field id=&quot;Editor&quot;&gt;&lt;/Field&gt;&lt;Field id=&quot;FmtTitle&quot;&gt;&lt;/Field&gt;&lt;Field id=&quot;ISSN&quot;&gt;1099-0496&lt;/Field&gt;&lt;Field id=&quot;Issue&quot;&gt;2&lt;/Field&gt;&lt;Field id=&quot;LIID&quot;&gt;120&lt;/Field&gt;&lt;Field id=&quot;Magazine&quot;&gt;Pediatric pulmonology&lt;/Field&gt;&lt;Field id=&quot;MagazineAB&quot;&gt;Pediatr Pulmonol&lt;/Field&gt;&lt;Field id=&quot;MagazineTrans&quot;&gt;&lt;/Field&gt;&lt;Field id=&quot;PageNum&quot;&gt;174-81&lt;/Field&gt;&lt;Field id=&quot;PubDate&quot;&gt;Feb&lt;/Field&gt;&lt;Field id=&quot;PubPlace&quot;&gt;United States&lt;/Field&gt;&lt;Field id=&quot;PubPlaceTrans&quot;&gt;&lt;/Field&gt;&lt;Field id=&quot;PubYear&quot;&gt;2010&lt;/Field&gt;&lt;Field id=&quot;Publisher&quot;&gt;Wiley-Liss Inc.&lt;/Field&gt;&lt;Field id=&quot;PublisherTrans&quot;&gt;&lt;/Field&gt;&lt;Field id=&quot;TITrans&quot;&gt;&lt;/Field&gt;&lt;Field id=&quot;Title&quot;&gt;An elevated bronchodilator response predicts large airway inflammation in mild asthma.&lt;/Field&gt;&lt;Field id=&quot;Translator&quot;&gt;&lt;/Field&gt;&lt;Field id=&quot;Type&quot;&gt;{041D4F77-279E-4405-0002-4388361B9CFF}&lt;/Field&gt;&lt;Field id=&quot;Version&quot;&gt;&lt;/Field&gt;&lt;Field id=&quot;Vol&quot;&gt;45&lt;/Field&gt;&lt;Field id=&quot;Factor&quot;&gt;4.09&lt;/Field&gt;&lt;Field id=&quot;Author2&quot;&gt;Puckett,JL;Taylor,RW;Leu,SY;&lt;/Field&gt;&lt;/Data&gt;&lt;Ref&gt;&lt;Display&gt;&lt;Text StringText=&quot;「RefIndex」&quot; StringTextOri=&quot;「RefIndex」&quot; SuperScript=&quot;true&quot;/&gt;&lt;/Display&gt;&lt;/Ref&gt;&lt;Doc&gt;&lt;Display&gt;&lt;Text StringText=&quot;Puckett JL, Taylor RW, Leu SY, et al.&quot; StringGroup=&quot;Author&quot;/&gt;_x000d__x000a_   &lt;Text StringText=&quot; &quot; StringGroup=&quot;Author&quot;/&gt;_x000d__x000a_   &lt;Text StringText=&quot;An elevated bronchodilator response predicts large airway inflammation in mild asthma&quot; StringGroup=&quot;Title&quot;/&gt;_x000d__x000a_   &lt;Text StringText=&quot;. &quot; StringGroup=&quot;Title&quot;/&gt;_x000d__x000a_   &lt;Text StringText=&quot;Pediatr Pulmonol&quot; StringGroup=&quot;Magazine&quot;/&gt;_x000d__x000a_   &lt;Text StringText=&quot;. &quot; StringGroup=&quot;Magazine&quot;/&gt;_x000d__x000a_   &lt;Text StringText=&quot;2010&quot; StringGroup=&quot;PubYear&quot;/&gt;_x000d__x000a_   &lt;Text StringText=&quot;. &quot; StringGroup=&quot;PubYear&quot;/&gt;_x000d__x000a_   &lt;Text StringText=&quot;45&quot; StringGroup=&quot;Vol&quot;/&gt;_x000d__x000a_   &lt;Text StringText=&quot;(&quot; StringGroup=&quot;Issue&quot;/&gt;_x000d__x000a_   &lt;Text StringText=&quot;2&quot; StringGroup=&quot;Issue&quot;/&gt;_x000d__x000a_   &lt;Text StringText=&quot;)&quot; StringGroup=&quot;Issue&quot;/&gt;_x000d__x000a_   &lt;Text StringText=&quot;: &quot; StringGroup=&quot;PageNum&quot;/&gt;_x000d__x000a_   &lt;Text StringText=&quot;174-81&quot; StringGroup=&quot;PageNum&quot;/&gt;_x000d__x000a_   &lt;Text StringText=&quot;.&quot; StringGroup=&quot;none&quot;/&gt;_x000d__x000a_  &lt;/Display&gt;&lt;/Doc&gt;&lt;/KyMRNote&gt;"/>
    <w:docVar w:name="KY.MR.DATA{93EBA3E8-6F3A-4856-9B16-47EAA13064B5}121" w:val="&lt;KyMRNote dbid=&quot;{93EBA3E8-6F3A-4856-9B16-47EAA13064B5}&quot; recid=&quot;121&quot;&gt;&lt;Data&gt;&lt;Field id=&quot;AccessNum&quot;&gt;15080825&lt;/Field&gt;&lt;Field id=&quot;Author&quot; FirstData=&quot;1&quot; FirstStyle=&quot;589824&quot; OtherStyle=&quot;0&quot;&gt;Masoli M;Fabian D;Holt S;Beasley R;&lt;/Field&gt;&lt;Field id=&quot;AuthorTrans&quot;&gt;&lt;/Field&gt;&lt;Field id=&quot;DOI&quot;&gt;10.1111/j.1398-9995.2004.00526.x&lt;/Field&gt;&lt;Field id=&quot;Editor&quot;&gt;&lt;/Field&gt;&lt;Field id=&quot;FmtTitle&quot;&gt;&lt;/Field&gt;&lt;Field id=&quot;ISSN&quot;&gt;0105-4538&lt;/Field&gt;&lt;Field id=&quot;Issue&quot;&gt;5&lt;/Field&gt;&lt;Field id=&quot;LIID&quot;&gt;121&lt;/Field&gt;&lt;Field id=&quot;Magazine&quot;&gt;Allergy&lt;/Field&gt;&lt;Field id=&quot;MagazineAB&quot;&gt;Allergy&lt;/Field&gt;&lt;Field id=&quot;MagazineTrans&quot;&gt;&lt;/Field&gt;&lt;Field id=&quot;PageNum&quot;&gt;469-78&lt;/Field&gt;&lt;Field id=&quot;PubDate&quot;&gt;May&lt;/Field&gt;&lt;Field id=&quot;PubPlace&quot;&gt;Denmark&lt;/Field&gt;&lt;Field id=&quot;PubPlaceTrans&quot;&gt;&lt;/Field&gt;&lt;Field id=&quot;PubYear&quot;&gt;2004&lt;/Field&gt;&lt;Field id=&quot;Publisher&quot;&gt;Wiley-Blackwell Publishing Ltd&lt;/Field&gt;&lt;Field id=&quot;PublisherTrans&quot;&gt;&lt;/Field&gt;&lt;Field id=&quot;TITrans&quot;&gt;&lt;/Field&gt;&lt;Field id=&quot;Title&quot;&gt;The global burden of asthma: executive summary of the GINA Dissemination Committee report.&lt;/Field&gt;&lt;Field id=&quot;Translator&quot;&gt;&lt;/Field&gt;&lt;Field id=&quot;Type&quot;&gt;{041D4F77-279E-4405-0002-4388361B9CFF}&lt;/Field&gt;&lt;Field id=&quot;Version&quot;&gt;&lt;/Field&gt;&lt;Field id=&quot;Vol&quot;&gt;59&lt;/Field&gt;&lt;Field id=&quot;Factor&quot;&gt;14.71&lt;/Field&gt;&lt;Field id=&quot;Author2&quot;&gt;Masoli,M;Fabian,D;Holt,S;Beasley,R;&lt;/Field&gt;&lt;/Data&gt;&lt;Ref&gt;&lt;Display&gt;&lt;Text StringText=&quot;「RefIndex」&quot; StringTextOri=&quot;「RefIndex」&quot; SuperScript=&quot;true&quot;/&gt;&lt;/Display&gt;&lt;/Ref&gt;&lt;Doc&gt;&lt;Display&gt;&lt;Text StringText=&quot;Masoli M, Fabian D, Holt S, Beasley R&quot; StringGroup=&quot;Author&quot;/&gt;_x000d__x000a_   &lt;Text StringText=&quot;. &quot; StringGroup=&quot;Author&quot;/&gt;_x000d__x000a_   &lt;Text StringText=&quot;The global burden of asthma: executive summary of the GINA Dissemination Committee report&quot; StringGroup=&quot;Title&quot;/&gt;_x000d__x000a_   &lt;Text StringText=&quot;. &quot; StringGroup=&quot;Title&quot;/&gt;_x000d__x000a_   &lt;Text StringText=&quot;Allergy&quot; StringGroup=&quot;Magazine&quot;/&gt;_x000d__x000a_   &lt;Text StringText=&quot;. &quot; StringGroup=&quot;Magazine&quot;/&gt;_x000d__x000a_   &lt;Text StringText=&quot;2004&quot; StringGroup=&quot;PubYear&quot;/&gt;_x000d__x000a_   &lt;Text StringText=&quot;. &quot; StringGroup=&quot;PubYear&quot;/&gt;_x000d__x000a_   &lt;Text StringText=&quot;59&quot; StringGroup=&quot;Vol&quot;/&gt;_x000d__x000a_   &lt;Text StringText=&quot;(&quot; StringGroup=&quot;Issue&quot;/&gt;_x000d__x000a_   &lt;Text StringText=&quot;5&quot; StringGroup=&quot;Issue&quot;/&gt;_x000d__x000a_   &lt;Text StringText=&quot;)&quot; StringGroup=&quot;Issue&quot;/&gt;_x000d__x000a_   &lt;Text StringText=&quot;: &quot; StringGroup=&quot;PageNum&quot;/&gt;_x000d__x000a_   &lt;Text StringText=&quot;469-78&quot; StringGroup=&quot;PageNum&quot;/&gt;_x000d__x000a_   &lt;Text StringText=&quot;.&quot; StringGroup=&quot;none&quot;/&gt;_x000d__x000a_  &lt;/Display&gt;&lt;/Doc&gt;&lt;/KyMRNote&gt;"/>
    <w:docVar w:name="KY.MR.DATA{93EBA3E8-6F3A-4856-9B16-47EAA13064B5}122" w:val="&lt;KyMRNote dbid=&quot;{93EBA3E8-6F3A-4856-9B16-47EAA13064B5}&quot; recid=&quot;122&quot;&gt;&lt;Data&gt;&lt;Field id=&quot;AccessNum&quot;&gt;34667060&lt;/Field&gt;&lt;Field id=&quot;Author&quot; FirstData=&quot;1&quot; FirstStyle=&quot;655360&quot; OtherStyle=&quot;0&quot;&gt;Reddel HK;Bacharier LB;Bateman ED;Brightling CE;Brusselle GG;Buhl R;Cruz AA;Duijts L;Drazen JM;FitzGerald JM;Fleming LJ;Inoue H;Ko FW;Krishnan JA;Levy ML;Lin J;Mortimer K;Pitrez PM;Sheikh A;Yorgancioglu AA;Boulet LP;&lt;/Field&gt;&lt;Field id=&quot;AuthorTrans&quot;&gt;&lt;/Field&gt;&lt;Field id=&quot;DOI&quot;&gt;10.1183/13993003.02730-2021&lt;/Field&gt;&lt;Field id=&quot;Editor&quot;&gt;&lt;/Field&gt;&lt;Field id=&quot;FmtTitle&quot;&gt;&lt;/Field&gt;&lt;Field id=&quot;ISSN&quot;&gt;0903-1936&lt;/Field&gt;&lt;Field id=&quot;Issue&quot;&gt;1&lt;/Field&gt;&lt;Field id=&quot;LIID&quot;&gt;122&lt;/Field&gt;&lt;Field id=&quot;Magazine&quot;&gt;The European respiratory journal&lt;/Field&gt;&lt;Field id=&quot;MagazineAB&quot;&gt;Eur Respir J&lt;/Field&gt;&lt;Field id=&quot;MagazineTrans&quot;&gt;&lt;/Field&gt;&lt;Field id=&quot;PageNum&quot;&gt;&lt;/Field&gt;&lt;Field id=&quot;PubDate&quot;&gt;Jan&lt;/Field&gt;&lt;Field id=&quot;PubPlace&quot;&gt;England&lt;/Field&gt;&lt;Field id=&quot;PubPlaceTrans&quot;&gt;&lt;/Field&gt;&lt;Field id=&quot;PubYear&quot;&gt;2022&lt;/Field&gt;&lt;Field id=&quot;Publisher&quot;&gt;other&lt;/Field&gt;&lt;Field id=&quot;PublisherTrans&quot;&gt;&lt;/Field&gt;&lt;Field id=&quot;TITrans&quot;&gt;&lt;/Field&gt;&lt;Field id=&quot;Title&quot;&gt;Global Initiative for Asthma Strategy 2021: executive summary and rationale for key changes.&lt;/Field&gt;&lt;Field id=&quot;Translator&quot;&gt;&lt;/Field&gt;&lt;Field id=&quot;Type&quot;&gt;{041D4F77-279E-4405-0002-4388361B9CFF}&lt;/Field&gt;&lt;Field id=&quot;Version&quot;&gt;&lt;/Field&gt;&lt;Field id=&quot;Vol&quot;&gt;59&lt;/Field&gt;&lt;Field id=&quot;Factor&quot;&gt;33.795&lt;/Field&gt;&lt;Field id=&quot;Author2&quot;&gt;Reddel,HK;Bacharier,LB;Bateman,ED;&lt;/Field&gt;&lt;/Data&gt;&lt;Ref&gt;&lt;Display&gt;&lt;Text StringText=&quot;「RefIndex」&quot; StringTextOri=&quot;「RefIndex」&quot; SuperScript=&quot;true&quot;/&gt;&lt;/Display&gt;&lt;/Ref&gt;&lt;Doc&gt;&lt;Display&gt;&lt;Text StringText=&quot;Reddel HK, Bacharier LB, Bateman ED, et al.&quot; StringGroup=&quot;Author&quot;/&gt;_x000d__x000a_   &lt;Text StringText=&quot; &quot; StringGroup=&quot;Author&quot;/&gt;_x000d__x000a_   &lt;Text StringText=&quot;Global Initiative for Asthma Strategy 2021: executive summary and rationale for key changes&quot; StringGroup=&quot;Title&quot;/&gt;_x000d__x000a_   &lt;Text StringText=&quot;. &quot; StringGroup=&quot;Title&quot;/&gt;_x000d__x000a_   &lt;Text StringText=&quot;Eur Respir J&quot; StringGroup=&quot;Magazine&quot;/&gt;_x000d__x000a_   &lt;Text StringText=&quot;. &quot; StringGroup=&quot;Magazine&quot;/&gt;_x000d__x000a_   &lt;Text StringText=&quot;2022&quot; StringGroup=&quot;PubYear&quot;/&gt;_x000d__x000a_   &lt;Text StringText=&quot;. &quot; StringGroup=&quot;PubYear&quot;/&gt;_x000d__x000a_   &lt;Text StringText=&quot;59&quot; StringGroup=&quot;Vol&quot;/&gt;_x000d__x000a_   &lt;Text StringText=&quot;(&quot; StringGroup=&quot;Issue&quot;/&gt;_x000d__x000a_   &lt;Text StringText=&quot;1&quot; StringGroup=&quot;Issue&quot;/&gt;_x000d__x000a_   &lt;Text StringText=&quot;)&quot; StringGroup=&quot;Issue&quot;/&gt;_x000d__x000a_   &lt;Text StringText=&quot;.&quot; StringGroup=&quot;none&quot;/&gt;_x000d__x000a_  &lt;/Display&gt;&lt;/Doc&gt;&lt;/KyMRNote&gt;"/>
    <w:docVar w:name="KY.MR.DATA{93EBA3E8-6F3A-4856-9B16-47EAA13064B5}123" w:val="&lt;KyMRNote dbid=&quot;{93EBA3E8-6F3A-4856-9B16-47EAA13064B5}&quot; recid=&quot;123&quot;&gt;&lt;Data&gt;&lt;Field id=&quot;AccessNum&quot;&gt;12464933&lt;/Field&gt;&lt;Field id=&quot;Author&quot; FirstData=&quot;1&quot; FirstStyle=&quot;589824&quot; OtherStyle=&quot;0&quot;&gt;Shore SA&lt;/Field&gt;&lt;Field id=&quot;AuthorTrans&quot;&gt;&lt;/Field&gt;&lt;Field id=&quot;DOI&quot;&gt;10.1067/mai.2002.129947&lt;/Field&gt;&lt;Field id=&quot;Editor&quot;&gt;&lt;/Field&gt;&lt;Field id=&quot;FmtTitle&quot;&gt;&lt;/Field&gt;&lt;Field id=&quot;ISSN&quot;&gt;0091-6749&lt;/Field&gt;&lt;Field id=&quot;Issue&quot;&gt;6 Suppl&lt;/Field&gt;&lt;Field id=&quot;LIID&quot;&gt;123&lt;/Field&gt;&lt;Field id=&quot;Magazine&quot;&gt;The Journal of allergy and clinical immunology&lt;/Field&gt;&lt;Field id=&quot;MagazineAB&quot;&gt;J Allergy Clin Immunol&lt;/Field&gt;&lt;Field id=&quot;MagazineTrans&quot;&gt;&lt;/Field&gt;&lt;Field id=&quot;PageNum&quot;&gt;S255-60&lt;/Field&gt;&lt;Field id=&quot;PubDate&quot;&gt;Dec&lt;/Field&gt;&lt;Field id=&quot;PubPlace&quot;&gt;United States&lt;/Field&gt;&lt;Field id=&quot;PubPlaceTrans&quot;&gt;&lt;/Field&gt;&lt;Field id=&quot;PubYear&quot;&gt;2002&lt;/Field&gt;&lt;Field id=&quot;Publisher&quot;&gt;other&lt;/Field&gt;&lt;Field id=&quot;PublisherTrans&quot;&gt;&lt;/Field&gt;&lt;Field id=&quot;TITrans&quot;&gt;&lt;/Field&gt;&lt;Field id=&quot;Title&quot;&gt;Cytokine regulation of beta-adrenergic responses in airway smooth muscle.&lt;/Field&gt;&lt;Field id=&quot;Translator&quot;&gt;&lt;/Field&gt;&lt;Field id=&quot;Type&quot;&gt;{041D4F77-279E-4405-0002-4388361B9CFF}&lt;/Field&gt;&lt;Field id=&quot;Version&quot;&gt;&lt;/Field&gt;&lt;Field id=&quot;Vol&quot;&gt;110&lt;/Field&gt;&lt;Field id=&quot;Factor&quot;&gt;14.29&lt;/Field&gt;&lt;Field id=&quot;Author2&quot;&gt;Shore,SA;&lt;/Field&gt;&lt;/Data&gt;&lt;Ref&gt;&lt;Display&gt;&lt;Text StringText=&quot;「RefIndex」&quot; StringTextOri=&quot;「RefIndex」&quot; SuperScript=&quot;true&quot;/&gt;&lt;/Display&gt;&lt;/Ref&gt;&lt;Doc&gt;&lt;Display&gt;&lt;Text StringText=&quot;Shore SA&quot; StringGroup=&quot;Author&quot;/&gt;_x000d__x000a_   &lt;Text StringText=&quot;. &quot; StringGroup=&quot;Author&quot;/&gt;_x000d__x000a_   &lt;Text StringText=&quot;Cytokine regulation of beta-adrenergic responses in airway smooth muscle&quot; StringGroup=&quot;Title&quot;/&gt;_x000d__x000a_   &lt;Text StringText=&quot;. &quot; StringGroup=&quot;Title&quot;/&gt;_x000d__x000a_   &lt;Text StringText=&quot;J Allergy Clin Immunol&quot; StringGroup=&quot;Magazine&quot;/&gt;_x000d__x000a_   &lt;Text StringText=&quot;. &quot; StringGroup=&quot;Magazine&quot;/&gt;_x000d__x000a_   &lt;Text StringText=&quot;2002&quot; StringGroup=&quot;PubYear&quot;/&gt;_x000d__x000a_   &lt;Text StringText=&quot;. &quot; StringGroup=&quot;PubYear&quot;/&gt;_x000d__x000a_   &lt;Text StringText=&quot;110&quot; StringGroup=&quot;Vol&quot;/&gt;_x000d__x000a_   &lt;Text StringText=&quot;(&quot; StringGroup=&quot;Issue&quot;/&gt;_x000d__x000a_   &lt;Text StringText=&quot;6 Suppl&quot; StringGroup=&quot;Issue&quot;/&gt;_x000d__x000a_   &lt;Text StringText=&quot;)&quot; StringGroup=&quot;Issue&quot;/&gt;_x000d__x000a_   &lt;Text StringText=&quot;: &quot; StringGroup=&quot;PageNum&quot;/&gt;_x000d__x000a_   &lt;Text StringText=&quot;S255-60&quot; StringGroup=&quot;PageNum&quot;/&gt;_x000d__x000a_   &lt;Text StringText=&quot;.&quot; StringGroup=&quot;none&quot;/&gt;_x000d__x000a_  &lt;/Display&gt;&lt;/Doc&gt;&lt;/KyMRNote&gt;"/>
    <w:docVar w:name="KY.MR.DATA{93EBA3E8-6F3A-4856-9B16-47EAA13064B5}128" w:val="&lt;KyMRNote dbid=&quot;{93EBA3E8-6F3A-4856-9B16-47EAA13064B5}&quot; recid=&quot;128&quot;&gt;&lt;Data&gt;&lt;Field id=&quot;AccessNum&quot;&gt;31541767&lt;/Field&gt;&lt;Field id=&quot;Author&quot; FirstData=&quot;1&quot; FirstStyle=&quot;524288&quot; OtherStyle=&quot;0&quot;&gt;Louis R;Bougard N;Guissard F;Paulus V;Henket M;Schleich F;&lt;/Field&gt;&lt;Field id=&quot;AuthorTrans&quot;&gt;&lt;/Field&gt;&lt;Field id=&quot;DOI&quot;&gt;10.1016/j.jaip.2019.09.007&lt;/Field&gt;&lt;Field id=&quot;Editor&quot;&gt;&lt;/Field&gt;&lt;Field id=&quot;FmtTitle&quot;&gt;&lt;/Field&gt;&lt;Field id=&quot;ISSN&quot;&gt;2213-2201 (Electronic)&lt;/Field&gt;&lt;Field id=&quot;Issue&quot;&gt;2&lt;/Field&gt;&lt;Field id=&quot;LIID&quot;&gt;128&lt;/Field&gt;&lt;Field id=&quot;Magazine&quot;&gt;The journal of allergy and clinical immunology. In practice&lt;/Field&gt;&lt;Field id=&quot;MagazineAB&quot;&gt;J Allergy Clin Immunol Pract&lt;/Field&gt;&lt;Field id=&quot;MagazineTrans&quot;&gt;&lt;/Field&gt;&lt;Field id=&quot;PageNum&quot;&gt;618-625.e8&lt;/Field&gt;&lt;Field id=&quot;PubDate&quot;&gt;Feb&lt;/Field&gt;&lt;Field id=&quot;PubPlace&quot;&gt;United States&lt;/Field&gt;&lt;Field id=&quot;PubPlaceTrans&quot;&gt;&lt;/Field&gt;&lt;Field id=&quot;PubYear&quot;&gt;2020&lt;/Field&gt;&lt;Field id=&quot;Publisher&quot;&gt;other&lt;/Field&gt;&lt;Field id=&quot;PublisherTrans&quot;&gt;&lt;/Field&gt;&lt;Field id=&quot;TITrans&quot;&gt;&lt;/Field&gt;&lt;Field id=&quot;Title&quot;&gt;Bronchodilation Test with Inhaled Salbutamol Versus Bronchial Methacholine Challenge to Make an Asthma Diagnosis: Do They Provide the Same Information?&lt;/Field&gt;&lt;Field id=&quot;Translator&quot;&gt;&lt;/Field&gt;&lt;Field id=&quot;Type&quot;&gt;{041D4F77-279E-4405-0002-4388361B9CFF}&lt;/Field&gt;&lt;Field id=&quot;Version&quot;&gt;&lt;/Field&gt;&lt;Field id=&quot;Vol&quot;&gt;8&lt;/Field&gt;&lt;Field id=&quot;Factor&quot;/&gt;&lt;Field id=&quot;Author2&quot;&gt;Louis,R;Bougard,N;Guissard,F;Paulus,V;Henket,M;Schleich,F;&lt;/Field&gt;&lt;/Data&gt;&lt;Ref&gt;&lt;Display&gt;&lt;Text StringText=&quot;「RefIndex」&quot; StringTextOri=&quot;「RefIndex」&quot; SuperScript=&quot;true&quot;/&gt;&lt;/Display&gt;&lt;/Ref&gt;&lt;Doc&gt;&lt;Display&gt;&lt;Text StringText=&quot;Louis R, Bougard N, Guissard F, Paulus V, Henket M, Schleich F&quot; StringGroup=&quot;Author&quot;/&gt;_x000d__x000a_   &lt;Text StringText=&quot;. &quot; StringGroup=&quot;Author&quot;/&gt;_x000d__x000a_   &lt;Text StringText=&quot;Bronchodilation Test with Inhaled Salbutamol Versus Bronchial Methacholine Challenge to Make an Asthma Diagnosis: Do They Provide the Same Information&quot; StringGroup=&quot;Title&quot;/&gt;_x000d__x000a_   &lt;Text StringText=&quot;. &quot; StringGroup=&quot;Title&quot;/&gt;_x000d__x000a_   &lt;Text StringText=&quot;J Allergy Clin Immunol Pract&quot; StringGroup=&quot;Magazine&quot;/&gt;_x000d__x000a_   &lt;Text StringText=&quot;. &quot; StringGroup=&quot;Magazine&quot;/&gt;_x000d__x000a_   &lt;Text StringText=&quot;2020&quot; StringGroup=&quot;PubYear&quot;/&gt;_x000d__x000a_   &lt;Text StringText=&quot;. &quot; StringGroup=&quot;PubYear&quot;/&gt;_x000d__x000a_   &lt;Text StringText=&quot;8&quot; StringGroup=&quot;Vol&quot;/&gt;_x000d__x000a_   &lt;Text StringText=&quot;(&quot; StringGroup=&quot;Issue&quot;/&gt;_x000d__x000a_   &lt;Text StringText=&quot;2&quot; StringGroup=&quot;Issue&quot;/&gt;_x000d__x000a_   &lt;Text StringText=&quot;)&quot; StringGroup=&quot;Issue&quot;/&gt;_x000d__x000a_   &lt;Text StringText=&quot;: &quot; StringGroup=&quot;PageNum&quot;/&gt;_x000d__x000a_   &lt;Text StringText=&quot;618-625.e8&quot; StringGroup=&quot;PageNum&quot;/&gt;_x000d__x000a_   &lt;Text StringText=&quot;.&quot; StringGroup=&quot;none&quot;/&gt;_x000d__x000a_  &lt;/Display&gt;&lt;/Doc&gt;&lt;/KyMRNote&gt;"/>
    <w:docVar w:name="KY.MR.DATA{93EBA3E8-6F3A-4856-9B16-47EAA13064B5}129" w:val="&lt;KyMRNote dbid=&quot;{93EBA3E8-6F3A-4856-9B16-47EAA13064B5}&quot; recid=&quot;129&quot;&gt;&lt;Data&gt;&lt;Field id=&quot;AccessNum&quot;&gt;1176724&lt;/Field&gt;&lt;Field id=&quot;Author&quot; FirstData=&quot;1&quot; FirstStyle=&quot;458752&quot; OtherStyle=&quot;0&quot;&gt;Chai H;Farr RS;Froehlich LA;Mathison DA;McLean JA;Rosenthal RR;Sheffer AL;Spector SL;Townley RG;&lt;/Field&gt;&lt;Field id=&quot;AuthorTrans&quot;&gt;&lt;/Field&gt;&lt;Field id=&quot;DOI&quot;&gt;10.1016/0091-6749(75)90107-4&lt;/Field&gt;&lt;Field id=&quot;Editor&quot;&gt;&lt;/Field&gt;&lt;Field id=&quot;FmtTitle&quot;&gt;&lt;/Field&gt;&lt;Field id=&quot;ISSN&quot;&gt;0091-6749&lt;/Field&gt;&lt;Field id=&quot;Issue&quot;&gt;4&lt;/Field&gt;&lt;Field id=&quot;LIID&quot;&gt;129&lt;/Field&gt;&lt;Field id=&quot;Magazine&quot;&gt;The Journal of allergy and clinical immunology&lt;/Field&gt;&lt;Field id=&quot;MagazineAB&quot;&gt;J Allergy Clin Immunol&lt;/Field&gt;&lt;Field id=&quot;MagazineTrans&quot;&gt;&lt;/Field&gt;&lt;Field id=&quot;PageNum&quot;&gt;323-7&lt;/Field&gt;&lt;Field id=&quot;PubDate&quot;&gt;Oct&lt;/Field&gt;&lt;Field id=&quot;PubPlace&quot;&gt;United States&lt;/Field&gt;&lt;Field id=&quot;PubPlaceTrans&quot;&gt;&lt;/Field&gt;&lt;Field id=&quot;PubYear&quot;&gt;1975&lt;/Field&gt;&lt;Field id=&quot;Publisher&quot;&gt;other&lt;/Field&gt;&lt;Field id=&quot;PublisherTrans&quot;&gt;&lt;/Field&gt;&lt;Field id=&quot;TITrans&quot;&gt;&lt;/Field&gt;&lt;Field id=&quot;Title&quot;&gt;Standardization of bronchial inhalation challenge procedures.&lt;/Field&gt;&lt;Field id=&quot;Translator&quot;&gt;&lt;/Field&gt;&lt;Field id=&quot;Type&quot;&gt;{041D4F77-279E-4405-0002-4388361B9CFF}&lt;/Field&gt;&lt;Field id=&quot;Version&quot;&gt;&lt;/Field&gt;&lt;Field id=&quot;Vol&quot;&gt;56&lt;/Field&gt;&lt;Field id=&quot;Factor&quot;&gt;14.29&lt;/Field&gt;&lt;Field id=&quot;Author2&quot;&gt;Chai,H;Farr,RS;Froehlich,LA;&lt;/Field&gt;&lt;/Data&gt;&lt;Ref&gt;&lt;Display&gt;&lt;Text StringText=&quot;「RefIndex」&quot; StringTextOri=&quot;「RefIndex」&quot; SuperScript=&quot;true&quot;/&gt;&lt;/Display&gt;&lt;/Ref&gt;&lt;Doc&gt;&lt;Display&gt;&lt;Text StringText=&quot;Chai H, Farr RS, Froehlich LA, et al.&quot; StringGroup=&quot;Author&quot;/&gt;_x000d__x000a_   &lt;Text StringText=&quot; &quot; StringGroup=&quot;Author&quot;/&gt;_x000d__x000a_   &lt;Text StringText=&quot;Standardization of bronchial inhalation challenge procedures&quot; StringGroup=&quot;Title&quot;/&gt;_x000d__x000a_   &lt;Text StringText=&quot;. &quot; StringGroup=&quot;Title&quot;/&gt;_x000d__x000a_   &lt;Text StringText=&quot;J Allergy Clin Immunol&quot; StringGroup=&quot;Magazine&quot;/&gt;_x000d__x000a_   &lt;Text StringText=&quot;. &quot; StringGroup=&quot;Magazine&quot;/&gt;_x000d__x000a_   &lt;Text StringText=&quot;1975&quot; StringGroup=&quot;PubYear&quot;/&gt;_x000d__x000a_   &lt;Text StringText=&quot;. &quot; StringGroup=&quot;PubYear&quot;/&gt;_x000d__x000a_   &lt;Text StringText=&quot;56&quot; StringGroup=&quot;Vol&quot;/&gt;_x000d__x000a_   &lt;Text StringText=&quot;(&quot; StringGroup=&quot;Issue&quot;/&gt;_x000d__x000a_   &lt;Text StringText=&quot;4&quot; StringGroup=&quot;Issue&quot;/&gt;_x000d__x000a_   &lt;Text StringText=&quot;)&quot; StringGroup=&quot;Issue&quot;/&gt;_x000d__x000a_   &lt;Text StringText=&quot;: &quot; StringGroup=&quot;PageNum&quot;/&gt;_x000d__x000a_   &lt;Text StringText=&quot;323-7&quot; StringGroup=&quot;PageNum&quot;/&gt;_x000d__x000a_   &lt;Text StringText=&quot;.&quot; StringGroup=&quot;none&quot;/&gt;_x000d__x000a_  &lt;/Display&gt;&lt;/Doc&gt;&lt;/KyMRNote&gt;"/>
    <w:docVar w:name="KY.MR.DATA{93EBA3E8-6F3A-4856-9B16-47EAA13064B5}130" w:val="&lt;KyMRNote dbid=&quot;{93EBA3E8-6F3A-4856-9B16-47EAA13064B5}&quot; recid=&quot;130&quot;&gt;&lt;Data&gt;&lt;Field id=&quot;AccessNum&quot;&gt;6890243&lt;/Field&gt;&lt;Field id=&quot;Author&quot; FirstData=&quot;1&quot; FirstStyle=&quot;458752&quot; OtherStyle=&quot;0&quot;&gt;Ryan G;Latimer KM;Dolovich J;Hargreave FE;&lt;/Field&gt;&lt;Field id=&quot;AuthorTrans&quot;&gt;&lt;/Field&gt;&lt;Field id=&quot;DOI&quot;&gt;10.1136/thx.37.6.423&lt;/Field&gt;&lt;Field id=&quot;Editor&quot;&gt;&lt;/Field&gt;&lt;Field id=&quot;FmtTitle&quot;&gt;&lt;/Field&gt;&lt;Field id=&quot;ISSN&quot;&gt;0040-6376&lt;/Field&gt;&lt;Field id=&quot;Issue&quot;&gt;6&lt;/Field&gt;&lt;Field id=&quot;LIID&quot;&gt;130&lt;/Field&gt;&lt;Field id=&quot;Magazine&quot;&gt;Thorax&lt;/Field&gt;&lt;Field id=&quot;MagazineAB&quot;&gt;Thorax&lt;/Field&gt;&lt;Field id=&quot;MagazineTrans&quot;&gt;&lt;/Field&gt;&lt;Field id=&quot;PageNum&quot;&gt;423-9&lt;/Field&gt;&lt;Field id=&quot;PubDate&quot;&gt;Jun&lt;/Field&gt;&lt;Field id=&quot;PubPlace&quot;&gt;England&lt;/Field&gt;&lt;Field id=&quot;PubPlaceTrans&quot;&gt;&lt;/Field&gt;&lt;Field id=&quot;PubYear&quot;&gt;1982&lt;/Field&gt;&lt;Field id=&quot;Publisher&quot;&gt;BMJ Publishing Group&lt;/Field&gt;&lt;Field id=&quot;PublisherTrans&quot;&gt;&lt;/Field&gt;&lt;Field id=&quot;TITrans&quot;&gt;&lt;/Field&gt;&lt;Field id=&quot;Title&quot;&gt;Bronchial responsiveness to histamine: relationship to diurnal variation of peak flow rate, improvement after bronchodilator, and airway calibre.&lt;/Field&gt;&lt;Field id=&quot;Translator&quot;&gt;&lt;/Field&gt;&lt;Field id=&quot;Type&quot;&gt;{041D4F77-279E-4405-0002-4388361B9CFF}&lt;/Field&gt;&lt;Field id=&quot;Version&quot;&gt;&lt;/Field&gt;&lt;Field id=&quot;Vol&quot;&gt;37&lt;/Field&gt;&lt;Field id=&quot;Factor&quot;&gt;9.102&lt;/Field&gt;&lt;Field id=&quot;Author2&quot;&gt;Ryan,G;Latimer,KM;Dolovich,J;Hargreave,FE;&lt;/Field&gt;&lt;/Data&gt;&lt;Ref&gt;&lt;Display&gt;&lt;Text StringText=&quot;「RefIndex」&quot; StringTextOri=&quot;「RefIndex」&quot; SuperScript=&quot;true&quot;/&gt;&lt;/Display&gt;&lt;/Ref&gt;&lt;Doc&gt;&lt;Display&gt;&lt;Text StringText=&quot;Ryan G, Latimer KM, Dolovich J, Hargreave FE&quot; StringGroup=&quot;Author&quot;/&gt;_x000d__x000a_   &lt;Text StringText=&quot;. &quot; StringGroup=&quot;Author&quot;/&gt;_x000d__x000a_   &lt;Text StringText=&quot;Bronchial responsiveness to histamine: relationship to diurnal variation of peak flow rate, improvement after bronchodilator, and airway calibre&quot; StringGroup=&quot;Title&quot;/&gt;_x000d__x000a_   &lt;Text StringText=&quot;. &quot; StringGroup=&quot;Title&quot;/&gt;_x000d__x000a_   &lt;Text StringText=&quot;Thorax&quot; StringGroup=&quot;Magazine&quot;/&gt;_x000d__x000a_   &lt;Text StringText=&quot;. &quot; StringGroup=&quot;Magazine&quot;/&gt;_x000d__x000a_   &lt;Text StringText=&quot;1982&quot; StringGroup=&quot;PubYear&quot;/&gt;_x000d__x000a_   &lt;Text StringText=&quot;. &quot; StringGroup=&quot;PubYear&quot;/&gt;_x000d__x000a_   &lt;Text StringText=&quot;37&quot; StringGroup=&quot;Vol&quot;/&gt;_x000d__x000a_   &lt;Text StringText=&quot;(&quot; StringGroup=&quot;Issue&quot;/&gt;_x000d__x000a_   &lt;Text StringText=&quot;6&quot; StringGroup=&quot;Issue&quot;/&gt;_x000d__x000a_   &lt;Text StringText=&quot;)&quot; StringGroup=&quot;Issue&quot;/&gt;_x000d__x000a_   &lt;Text StringText=&quot;: &quot; StringGroup=&quot;PageNum&quot;/&gt;_x000d__x000a_   &lt;Text StringText=&quot;423-9&quot; StringGroup=&quot;PageNum&quot;/&gt;_x000d__x000a_   &lt;Text StringText=&quot;.&quot; StringGroup=&quot;none&quot;/&gt;_x000d__x000a_  &lt;/Display&gt;&lt;/Doc&gt;&lt;/KyMRNote&gt;"/>
    <w:docVar w:name="KY.MR.DATA{93EBA3E8-6F3A-4856-9B16-47EAA13064B5}82" w:val="&lt;KyMRNote dbid=&quot;{93EBA3E8-6F3A-4856-9B16-47EAA13064B5}&quot; recid=&quot;82&quot;&gt;&lt;Data&gt;&lt;Field id=&quot;AccessNum&quot;&gt;27076579&lt;/Field&gt;&lt;Field id=&quot;Author&quot; FirstData=&quot;1&quot; FirstStyle=&quot;524288&quot; OtherStyle=&quot;0&quot;&gt;Park HW;Song WJ;Chang YS;Cho SH;Datta S;Weiss ST;Tantisira KG&lt;/Field&gt;&lt;Field id=&quot;AuthorTrans&quot;&gt;&lt;/Field&gt;&lt;Field id=&quot;DOI&quot;&gt;10.1183/13993003.00182-2016&lt;/Field&gt;&lt;Field id=&quot;Editor&quot;&gt;&lt;/Field&gt;&lt;Field id=&quot;FmtTitle&quot;&gt;&lt;/Field&gt;&lt;Field id=&quot;ISSN&quot;&gt;0903-1936&lt;/Field&gt;&lt;Field id=&quot;Issue&quot;&gt;1&lt;/Field&gt;&lt;Field id=&quot;LIID&quot;&gt;82&lt;/Field&gt;&lt;Field id=&quot;Magazine&quot;&gt;The European respiratory journal&lt;/Field&gt;&lt;Field id=&quot;MagazineAB&quot;&gt;Eur Respir J&lt;/Field&gt;&lt;Field id=&quot;MagazineTrans&quot;&gt;&lt;/Field&gt;&lt;Field id=&quot;PageNum&quot;&gt;104-14&lt;/Field&gt;&lt;Field id=&quot;PubDate&quot;&gt;Jul&lt;/Field&gt;&lt;Field id=&quot;PubPlace&quot;&gt;England&lt;/Field&gt;&lt;Field id=&quot;PubPlaceTrans&quot;&gt;&lt;/Field&gt;&lt;Field id=&quot;PubYear&quot;&gt;2016&lt;/Field&gt;&lt;Field id=&quot;Publisher&quot;&gt;European Respiratory Society&lt;/Field&gt;&lt;Field id=&quot;PublisherTrans&quot;&gt;&lt;/Field&gt;&lt;Field id=&quot;TITrans&quot;&gt;&lt;/Field&gt;&lt;Field id=&quot;Title&quot;&gt;Bronchodilator response following methacholine-induced bronchoconstriction predicts acute asthma exacerbations.&lt;/Field&gt;&lt;Field id=&quot;Translator&quot;&gt;&lt;/Field&gt;&lt;Field id=&quot;Type&quot;&gt;{041D4F77-279E-4405-0002-4388361B9CFF}&lt;/Field&gt;&lt;Field id=&quot;Version&quot;&gt;&lt;/Field&gt;&lt;Field id=&quot;Vol&quot;&gt;48&lt;/Field&gt;&lt;Field id=&quot;Factor&quot;&gt;33.795&lt;/Field&gt;&lt;Field id=&quot;Author2&quot;&gt;Park,HW;Song,WJ;Chang,YS;&lt;/Field&gt;&lt;/Data&gt;&lt;Ref&gt;&lt;Display&gt;&lt;Text StringText=&quot;「RefIndex」&quot; StringTextOri=&quot;「RefIndex」&quot; SuperScript=&quot;true&quot;/&gt;&lt;/Display&gt;&lt;/Ref&gt;&lt;Doc&gt;&lt;Display&gt;&lt;Text StringText=&quot;Park HW, Song WJ, Chang YS, et al.&quot; StringGroup=&quot;Author&quot;/&gt;_x000d__x000a_   &lt;Text StringText=&quot; &quot; StringGroup=&quot;Author&quot;/&gt;_x000d__x000a_   &lt;Text StringText=&quot;Bronchodilator response following methacholine-induced bronchoconstriction predicts acute asthma exacerbations&quot; StringGroup=&quot;Title&quot;/&gt;_x000d__x000a_   &lt;Text StringText=&quot;. &quot; StringGroup=&quot;Title&quot;/&gt;_x000d__x000a_   &lt;Text StringText=&quot;Eur Respir J&quot; StringGroup=&quot;Magazine&quot;/&gt;_x000d__x000a_   &lt;Text StringText=&quot;. &quot; StringGroup=&quot;Magazine&quot;/&gt;_x000d__x000a_   &lt;Text StringText=&quot;2016&quot; StringGroup=&quot;PubYear&quot;/&gt;_x000d__x000a_   &lt;Text StringText=&quot;. &quot; StringGroup=&quot;PubYear&quot;/&gt;_x000d__x000a_   &lt;Text StringText=&quot;48&quot; StringGroup=&quot;Vol&quot;/&gt;_x000d__x000a_   &lt;Text StringText=&quot;(&quot; StringGroup=&quot;Issue&quot;/&gt;_x000d__x000a_   &lt;Text StringText=&quot;1&quot; StringGroup=&quot;Issue&quot;/&gt;_x000d__x000a_   &lt;Text StringText=&quot;)&quot; StringGroup=&quot;Issue&quot;/&gt;_x000d__x000a_   &lt;Text StringText=&quot;: &quot; StringGroup=&quot;PageNum&quot;/&gt;_x000d__x000a_   &lt;Text StringText=&quot;104-14&quot; StringGroup=&quot;PageNum&quot;/&gt;_x000d__x000a_   &lt;Text StringText=&quot;.&quot; StringGroup=&quot;none&quot;/&gt;_x000d__x000a_  &lt;/Display&gt;&lt;/Doc&gt;&lt;/KyMRNote&gt;"/>
    <w:docVar w:name="KY.MR.DATA{93EBA3E8-6F3A-4856-9B16-47EAA13064B5}83" w:val="&lt;KyMRNote dbid=&quot;{93EBA3E8-6F3A-4856-9B16-47EAA13064B5}&quot; recid=&quot;83&quot;&gt;&lt;Data&gt;&lt;Field id=&quot;AccessNum&quot;&gt;18402513&lt;/Field&gt;&lt;Field id=&quot;Author&quot; FirstData=&quot;1&quot; FirstStyle=&quot;589824&quot; OtherStyle=&quot;0&quot;&gt;Schatz M;Zeiger RS;Mosen D;Vollmer WM&lt;/Field&gt;&lt;Field id=&quot;AuthorTrans&quot;&gt;&lt;/Field&gt;&lt;Field id=&quot;DOI&quot;&gt;&lt;/Field&gt;&lt;Field id=&quot;Editor&quot;&gt;&lt;/Field&gt;&lt;Field id=&quot;FmtTitle&quot;&gt;&lt;/Field&gt;&lt;Field id=&quot;ISSN&quot;&gt;1088-0224&lt;/Field&gt;&lt;Field id=&quot;Issue&quot;&gt;4&lt;/Field&gt;&lt;Field id=&quot;LIID&quot;&gt;83&lt;/Field&gt;&lt;Field id=&quot;Magazine&quot;&gt;The American journal of managed care&lt;/Field&gt;&lt;Field id=&quot;MagazineAB&quot;&gt;Am J Manag Care&lt;/Field&gt;&lt;Field id=&quot;MagazineTrans&quot;&gt;&lt;/Field&gt;&lt;Field id=&quot;PageNum&quot;&gt;206-11&lt;/Field&gt;&lt;Field id=&quot;PubDate&quot;&gt;Apr&lt;/Field&gt;&lt;Field id=&quot;PubPlace&quot;&gt;United States&lt;/Field&gt;&lt;Field id=&quot;PubPlaceTrans&quot;&gt;&lt;/Field&gt;&lt;Field id=&quot;PubYear&quot;&gt;2008&lt;/Field&gt;&lt;Field id=&quot;Publisher&quot;&gt;Intellisphere, LLC&lt;/Field&gt;&lt;Field id=&quot;PublisherTrans&quot;&gt;&lt;/Field&gt;&lt;Field id=&quot;TITrans&quot;&gt;&lt;/Field&gt;&lt;Field id=&quot;Title&quot;&gt;Asthma-specific quality of life and subsequent asthma emergency hospital care.&lt;/Field&gt;&lt;Field id=&quot;Translator&quot;&gt;&lt;/Field&gt;&lt;Field id=&quot;Type&quot;&gt;{041D4F77-279E-4405-0002-4388361B9CFF}&lt;/Field&gt;&lt;Field id=&quot;Version&quot;&gt;&lt;/Field&gt;&lt;Field id=&quot;Vol&quot;&gt;14&lt;/Field&gt;&lt;Field id=&quot;Factor&quot;&gt;3.247&lt;/Field&gt;&lt;Field id=&quot;Author2&quot;&gt;Schatz,M;Zeiger,RS;Mosen,D;Vollmer,WM;&lt;/Field&gt;&lt;/Data&gt;&lt;Ref&gt;&lt;Display&gt;&lt;Text StringText=&quot;「RefIndex」&quot; StringTextOri=&quot;「RefIndex」&quot; SuperScript=&quot;true&quot;/&gt;&lt;/Display&gt;&lt;/Ref&gt;&lt;Doc&gt;&lt;Display&gt;&lt;Text StringText=&quot;Schatz M, Zeiger RS, Mosen D, Vollmer WM&quot; StringGroup=&quot;Author&quot;/&gt;_x000d__x000a_   &lt;Text StringText=&quot;. &quot; StringGroup=&quot;Author&quot;/&gt;_x000d__x000a_   &lt;Text StringText=&quot;Asthma-specific quality of life and subsequent asthma emergency hospital care&quot; StringGroup=&quot;Title&quot;/&gt;_x000d__x000a_   &lt;Text StringText=&quot;. &quot; StringGroup=&quot;Title&quot;/&gt;_x000d__x000a_   &lt;Text StringText=&quot;Am J Manag Care&quot; StringGroup=&quot;Magazine&quot;/&gt;_x000d__x000a_   &lt;Text StringText=&quot;. &quot; StringGroup=&quot;Magazine&quot;/&gt;_x000d__x000a_   &lt;Text StringText=&quot;2008&quot; StringGroup=&quot;PubYear&quot;/&gt;_x000d__x000a_   &lt;Text StringText=&quot;. &quot; StringGroup=&quot;PubYear&quot;/&gt;_x000d__x000a_   &lt;Text StringText=&quot;14&quot; StringGroup=&quot;Vol&quot;/&gt;_x000d__x000a_   &lt;Text StringText=&quot;(&quot; StringGroup=&quot;Issue&quot;/&gt;_x000d__x000a_   &lt;Text StringText=&quot;4&quot; StringGroup=&quot;Issue&quot;/&gt;_x000d__x000a_   &lt;Text StringText=&quot;)&quot; StringGroup=&quot;Issue&quot;/&gt;_x000d__x000a_   &lt;Text StringText=&quot;: &quot; StringGroup=&quot;PageNum&quot;/&gt;_x000d__x000a_   &lt;Text StringText=&quot;206-11&quot; StringGroup=&quot;PageNum&quot;/&gt;_x000d__x000a_   &lt;Text StringText=&quot;.&quot; StringGroup=&quot;none&quot;/&gt;_x000d__x000a_  &lt;/Display&gt;&lt;/Doc&gt;&lt;/KyMRNote&gt;"/>
    <w:docVar w:name="KY.MR.DATA{93EBA3E8-6F3A-4856-9B16-47EAA13064B5}84" w:val="&lt;KyMRNote dbid=&quot;{93EBA3E8-6F3A-4856-9B16-47EAA13064B5}&quot; recid=&quot;84&quot;&gt;&lt;Data&gt;&lt;Field id=&quot;AccessNum&quot;&gt;31614217&lt;/Field&gt;&lt;Field id=&quot;Author&quot; FirstData=&quot;1&quot; FirstStyle=&quot;786432&quot; OtherStyle=&quot;0&quot;&gt;Grunwell JR;Nguyen KM;Bruce AC;Fitzpatrick AM&lt;/Field&gt;&lt;Field id=&quot;AuthorTrans&quot;&gt;&lt;/Field&gt;&lt;Field id=&quot;DOI&quot;&gt;10.1016/j.jaip.2019.09.033&lt;/Field&gt;&lt;Field id=&quot;Editor&quot;&gt;&lt;/Field&gt;&lt;Field id=&quot;FmtTitle&quot;&gt;&lt;/Field&gt;&lt;Field id=&quot;ISSN&quot;&gt;&lt;/Field&gt;&lt;Field id=&quot;Issue&quot;&gt;3&lt;/Field&gt;&lt;Field id=&quot;LIID&quot;&gt;84&lt;/Field&gt;&lt;Field id=&quot;Magazine&quot;&gt;The journal of allergy and clinical immunology. In practice&lt;/Field&gt;&lt;Field id=&quot;MagazineAB&quot;&gt;J Allergy Clin Immunol Pract&lt;/Field&gt;&lt;Field id=&quot;MagazineTrans&quot;&gt;&lt;/Field&gt;&lt;Field id=&quot;PageNum&quot;&gt;953-964&lt;/Field&gt;&lt;Field id=&quot;PubDate&quot;&gt;Mar&lt;/Field&gt;&lt;Field id=&quot;PubPlace&quot;&gt;United States&lt;/Field&gt;&lt;Field id=&quot;PubPlaceTrans&quot;&gt;&lt;/Field&gt;&lt;Field id=&quot;PubYear&quot;&gt;2020&lt;/Field&gt;&lt;Field id=&quot;Publisher&quot;&gt;Elsevier Inc.&lt;/Field&gt;&lt;Field id=&quot;PublisherTrans&quot;&gt;&lt;/Field&gt;&lt;Field id=&quot;TITrans&quot;&gt;&lt;/Field&gt;&lt;Field id=&quot;Title&quot;&gt;Bronchodilator Dose Responsiveness in Children and Adolescents: Clinical Features and Association with Future Asthma Exacerbations.&lt;/Field&gt;&lt;Field id=&quot;Translator&quot;&gt;&lt;/Field&gt;&lt;Field id=&quot;Type&quot;&gt;{041D4F77-279E-4405-0002-4388361B9CFF}&lt;/Field&gt;&lt;Field id=&quot;Version&quot;&gt;&lt;/Field&gt;&lt;Field id=&quot;Vol&quot;&gt;8&lt;/Field&gt;&lt;Field id=&quot;Factor&quot;&gt;11.022&lt;/Field&gt;&lt;Field id=&quot;Author2&quot;&gt;Grunwell,JR;Nguyen,KM;Bruce,AC;Fitzpatrick,AM;&lt;/Field&gt;&lt;/Data&gt;&lt;Ref&gt;&lt;Display&gt;&lt;Text StringText=&quot;「RefIndex」&quot; StringTextOri=&quot;「RefIndex」&quot; SuperScript=&quot;true&quot;/&gt;&lt;/Display&gt;&lt;/Ref&gt;&lt;Doc&gt;&lt;Display&gt;&lt;Text StringText=&quot;Grunwell JR, Nguyen KM, Bruce AC, Fitzpatrick AM&quot; StringGroup=&quot;Author&quot;/&gt;_x000d__x000a_   &lt;Text StringText=&quot;. &quot; StringGroup=&quot;Author&quot;/&gt;_x000d__x000a_   &lt;Text StringText=&quot;Bronchodilator Dose Responsiveness in Children and Adolescents: Clinical Features and Association with Future Asthma Exacerbations&quot; StringGroup=&quot;Title&quot;/&gt;_x000d__x000a_   &lt;Text StringText=&quot;. &quot; StringGroup=&quot;Title&quot;/&gt;_x000d__x000a_   &lt;Text StringText=&quot;J Allergy Clin Immunol Pract&quot; StringGroup=&quot;Magazine&quot;/&gt;_x000d__x000a_   &lt;Text StringText=&quot;. &quot; StringGroup=&quot;Magazine&quot;/&gt;_x000d__x000a_   &lt;Text StringText=&quot;2020&quot; StringGroup=&quot;PubYear&quot;/&gt;_x000d__x000a_   &lt;Text StringText=&quot;. &quot; StringGroup=&quot;PubYear&quot;/&gt;_x000d__x000a_   &lt;Text StringText=&quot;8&quot; StringGroup=&quot;Vol&quot;/&gt;_x000d__x000a_   &lt;Text StringText=&quot;(&quot; StringGroup=&quot;Issue&quot;/&gt;_x000d__x000a_   &lt;Text StringText=&quot;3&quot; StringGroup=&quot;Issue&quot;/&gt;_x000d__x000a_   &lt;Text StringText=&quot;)&quot; StringGroup=&quot;Issue&quot;/&gt;_x000d__x000a_   &lt;Text StringText=&quot;: &quot; StringGroup=&quot;PageNum&quot;/&gt;_x000d__x000a_   &lt;Text StringText=&quot;953-964&quot; StringGroup=&quot;PageNum&quot;/&gt;_x000d__x000a_   &lt;Text StringText=&quot;.&quot; StringGroup=&quot;none&quot;/&gt;_x000d__x000a_  &lt;/Display&gt;&lt;/Doc&gt;&lt;/KyMRNote&gt;"/>
    <w:docVar w:name="KY.MR.DATA{93EBA3E8-6F3A-4856-9B16-47EAA13064B5}85" w:val="&lt;KyMRNote dbid=&quot;{93EBA3E8-6F3A-4856-9B16-47EAA13064B5}&quot; recid=&quot;85&quot;&gt;&lt;Data&gt;&lt;Field id=&quot;AccessNum&quot;&gt;31541767&lt;/Field&gt;&lt;Field id=&quot;Author&quot; FirstData=&quot;1&quot; FirstStyle=&quot;524288&quot; OtherStyle=&quot;0&quot;&gt;Louis R;Bougard N;Guissard F;Paulus V;Henket M;Schleich F&lt;/Field&gt;&lt;Field id=&quot;AuthorTrans&quot;&gt;&lt;/Field&gt;&lt;Field id=&quot;DOI&quot;&gt;10.1016/j.jaip.2019.09.007&lt;/Field&gt;&lt;Field id=&quot;Editor&quot;&gt;&lt;/Field&gt;&lt;Field id=&quot;FmtTitle&quot;&gt;&lt;/Field&gt;&lt;Field id=&quot;ISSN&quot;&gt;&lt;/Field&gt;&lt;Field id=&quot;Issue&quot;&gt;2&lt;/Field&gt;&lt;Field id=&quot;LIID&quot;&gt;85&lt;/Field&gt;&lt;Field id=&quot;Magazine&quot;&gt;The journal of allergy and clinical immunology. In practice&lt;/Field&gt;&lt;Field id=&quot;MagazineAB&quot;&gt;J Allergy Clin Immunol Pract&lt;/Field&gt;&lt;Field id=&quot;MagazineTrans&quot;&gt;&lt;/Field&gt;&lt;Field id=&quot;PageNum&quot;&gt;618-625.e8&lt;/Field&gt;&lt;Field id=&quot;PubDate&quot;&gt;Feb&lt;/Field&gt;&lt;Field id=&quot;PubPlace&quot;&gt;United States&lt;/Field&gt;&lt;Field id=&quot;PubPlaceTrans&quot;&gt;&lt;/Field&gt;&lt;Field id=&quot;PubYear&quot;&gt;2020&lt;/Field&gt;&lt;Field id=&quot;Publisher&quot;&gt;Elsevier Inc.&lt;/Field&gt;&lt;Field id=&quot;PublisherTrans&quot;&gt;&lt;/Field&gt;&lt;Field id=&quot;TITrans&quot;&gt;&lt;/Field&gt;&lt;Field id=&quot;Title&quot;&gt;Bronchodilation Test with Inhaled Salbutamol Versus Bronchial Methacholine Challenge to Make an Asthma Diagnosis: Do They Provide the Same Information?&lt;/Field&gt;&lt;Field id=&quot;Translator&quot;&gt;&lt;/Field&gt;&lt;Field id=&quot;Type&quot;&gt;{041D4F77-279E-4405-0002-4388361B9CFF}&lt;/Field&gt;&lt;Field id=&quot;Version&quot;&gt;&lt;/Field&gt;&lt;Field id=&quot;Vol&quot;&gt;8&lt;/Field&gt;&lt;Field id=&quot;Factor&quot;/&gt;&lt;Field id=&quot;Author2&quot;&gt;Louis,R;Bougard,N;Guissard,F;Paulus,V;Henket,M;Schleich,F;&lt;/Field&gt;&lt;/Data&gt;&lt;Ref&gt;&lt;Display&gt;&lt;Text StringText=&quot;「RefIndex」&quot; StringTextOri=&quot;「RefIndex」&quot; SuperScript=&quot;true&quot;/&gt;&lt;/Display&gt;&lt;/Ref&gt;&lt;Doc&gt;&lt;Display&gt;&lt;Text StringText=&quot;Louis R, Bougard N, Guissard F, Paulus V, Henket M, Schleich F&quot; StringGroup=&quot;Author&quot;/&gt;_x000d__x000a_   &lt;Text StringText=&quot;. &quot; StringGroup=&quot;Author&quot;/&gt;_x000d__x000a_   &lt;Text StringText=&quot;Bronchodilation Test with Inhaled Salbutamol Versus Bronchial Methacholine Challenge to Make an Asthma Diagnosis: Do They Provide the Same Information&quot; StringGroup=&quot;Title&quot;/&gt;_x000d__x000a_   &lt;Text StringText=&quot;. &quot; StringGroup=&quot;Title&quot;/&gt;_x000d__x000a_   &lt;Text StringText=&quot;J Allergy Clin Immunol Pract&quot; StringGroup=&quot;Magazine&quot;/&gt;_x000d__x000a_   &lt;Text StringText=&quot;. &quot; StringGroup=&quot;Magazine&quot;/&gt;_x000d__x000a_   &lt;Text StringText=&quot;2020&quot; StringGroup=&quot;PubYear&quot;/&gt;_x000d__x000a_   &lt;Text StringText=&quot;. &quot; StringGroup=&quot;PubYear&quot;/&gt;_x000d__x000a_   &lt;Text StringText=&quot;8&quot; StringGroup=&quot;Vol&quot;/&gt;_x000d__x000a_   &lt;Text StringText=&quot;(&quot; StringGroup=&quot;Issue&quot;/&gt;_x000d__x000a_   &lt;Text StringText=&quot;2&quot; StringGroup=&quot;Issue&quot;/&gt;_x000d__x000a_   &lt;Text StringText=&quot;)&quot; StringGroup=&quot;Issue&quot;/&gt;_x000d__x000a_   &lt;Text StringText=&quot;: &quot; StringGroup=&quot;PageNum&quot;/&gt;_x000d__x000a_   &lt;Text StringText=&quot;618-625.e8&quot; StringGroup=&quot;PageNum&quot;/&gt;_x000d__x000a_   &lt;Text StringText=&quot;.&quot; StringGroup=&quot;none&quot;/&gt;_x000d__x000a_  &lt;/Display&gt;&lt;/Doc&gt;&lt;/KyMRNote&gt;"/>
    <w:docVar w:name="KY.MR.DATA{93EBA3E8-6F3A-4856-9B16-47EAA13064B5}86" w:val="&lt;KyMRNote dbid=&quot;{93EBA3E8-6F3A-4856-9B16-47EAA13064B5}&quot; recid=&quot;86&quot;&gt;&lt;Data&gt;&lt;Field id=&quot;AccessNum&quot;&gt;31614217&lt;/Field&gt;&lt;Field id=&quot;Author&quot; FirstData=&quot;1&quot; FirstStyle=&quot;786432&quot; OtherStyle=&quot;0&quot;&gt;Grunwell JR;Nguyen KM;Bruce AC;Fitzpatrick AM&lt;/Field&gt;&lt;Field id=&quot;AuthorTrans&quot;&gt;&lt;/Field&gt;&lt;Field id=&quot;DOI&quot;&gt;10.1016/j.jaip.2019.09.033&lt;/Field&gt;&lt;Field id=&quot;Editor&quot;&gt;&lt;/Field&gt;&lt;Field id=&quot;FmtTitle&quot;&gt;&lt;/Field&gt;&lt;Field id=&quot;ISSN&quot;&gt;&lt;/Field&gt;&lt;Field id=&quot;Issue&quot;&gt;3&lt;/Field&gt;&lt;Field id=&quot;LIID&quot;&gt;86&lt;/Field&gt;&lt;Field id=&quot;Magazine&quot;&gt;The journal of allergy and clinical immunology. In practice&lt;/Field&gt;&lt;Field id=&quot;MagazineAB&quot;&gt;J Allergy Clin Immunol Pract&lt;/Field&gt;&lt;Field id=&quot;MagazineTrans&quot;&gt;&lt;/Field&gt;&lt;Field id=&quot;PageNum&quot;&gt;953-964&lt;/Field&gt;&lt;Field id=&quot;PubDate&quot;&gt;Mar&lt;/Field&gt;&lt;Field id=&quot;PubPlace&quot;&gt;United States&lt;/Field&gt;&lt;Field id=&quot;PubPlaceTrans&quot;&gt;&lt;/Field&gt;&lt;Field id=&quot;PubYear&quot;&gt;2020&lt;/Field&gt;&lt;Field id=&quot;Publisher&quot;&gt;Elsevier Inc.&lt;/Field&gt;&lt;Field id=&quot;PublisherTrans&quot;&gt;&lt;/Field&gt;&lt;Field id=&quot;TITrans&quot;&gt;&lt;/Field&gt;&lt;Field id=&quot;Title&quot;&gt;Bronchodilator Dose Responsiveness in Children and Adolescents: Clinical Features and Association with Future Asthma Exacerbations.&lt;/Field&gt;&lt;Field id=&quot;Translator&quot;&gt;&lt;/Field&gt;&lt;Field id=&quot;Type&quot;&gt;{041D4F77-279E-4405-0002-4388361B9CFF}&lt;/Field&gt;&lt;Field id=&quot;Version&quot;&gt;&lt;/Field&gt;&lt;Field id=&quot;Vol&quot;&gt;8&lt;/Field&gt;&lt;Field id=&quot;Factor&quot;&gt;11.022&lt;/Field&gt;&lt;Field id=&quot;Author2&quot;&gt;Grunwell,JR;Nguyen,KM;Bruce,AC;Fitzpatrick,AM;&lt;/Field&gt;&lt;/Data&gt;&lt;Ref&gt;&lt;Display&gt;&lt;Text StringText=&quot;「RefIndex」&quot; StringTextOri=&quot;「RefIndex」&quot; SuperScript=&quot;true&quot;/&gt;&lt;/Display&gt;&lt;/Ref&gt;&lt;Doc&gt;&lt;Display&gt;&lt;Text StringText=&quot;Grunwell JR, Nguyen KM, Bruce AC, Fitzpatrick AM&quot; StringGroup=&quot;Author&quot;/&gt;_x000d__x000a_   &lt;Text StringText=&quot;. &quot; StringGroup=&quot;Author&quot;/&gt;_x000d__x000a_   &lt;Text StringText=&quot;Bronchodilator Dose Responsiveness in Children and Adolescents: Clinical Features and Association with Future Asthma Exacerbations&quot; StringGroup=&quot;Title&quot;/&gt;_x000d__x000a_   &lt;Text StringText=&quot;. &quot; StringGroup=&quot;Title&quot;/&gt;_x000d__x000a_   &lt;Text StringText=&quot;J Allergy Clin Immunol Pract&quot; StringGroup=&quot;Magazine&quot;/&gt;_x000d__x000a_   &lt;Text StringText=&quot;. &quot; StringGroup=&quot;Magazine&quot;/&gt;_x000d__x000a_   &lt;Text StringText=&quot;2020&quot; StringGroup=&quot;PubYear&quot;/&gt;_x000d__x000a_   &lt;Text StringText=&quot;. &quot; StringGroup=&quot;PubYear&quot;/&gt;_x000d__x000a_   &lt;Text StringText=&quot;8&quot; StringGroup=&quot;Vol&quot;/&gt;_x000d__x000a_   &lt;Text StringText=&quot;(&quot; StringGroup=&quot;Issue&quot;/&gt;_x000d__x000a_   &lt;Text StringText=&quot;3&quot; StringGroup=&quot;Issue&quot;/&gt;_x000d__x000a_   &lt;Text StringText=&quot;)&quot; StringGroup=&quot;Issue&quot;/&gt;_x000d__x000a_   &lt;Text StringText=&quot;: &quot; StringGroup=&quot;PageNum&quot;/&gt;_x000d__x000a_   &lt;Text StringText=&quot;953-964&quot; StringGroup=&quot;PageNum&quot;/&gt;_x000d__x000a_   &lt;Text StringText=&quot;.&quot; StringGroup=&quot;none&quot;/&gt;_x000d__x000a_  &lt;/Display&gt;&lt;/Doc&gt;&lt;/KyMRNote&gt;"/>
    <w:docVar w:name="KY.MR.DATA{93EBA3E8-6F3A-4856-9B16-47EAA13064B5}92" w:val="&lt;KyMRNote dbid=&quot;{93EBA3E8-6F3A-4856-9B16-47EAA13064B5}&quot; recid=&quot;92&quot;&gt;&lt;Data&gt;&lt;Field id=&quot;AccessNum&quot;&gt;36452910&lt;/Field&gt;&lt;Field id=&quot;Author&quot; FirstData=&quot;1&quot; FirstStyle=&quot;1048576&quot; OtherStyle=&quot;0&quot;&gt;Renzi-Lomholt M;Håkansson KEJ;Suppli Ulrik C;&lt;/Field&gt;&lt;Field id=&quot;AuthorTrans&quot;&gt;&lt;/Field&gt;&lt;Field id=&quot;DOI&quot;&gt;10.1080/20018525.2022.2149920&lt;/Field&gt;&lt;Field id=&quot;Editor&quot;&gt;&lt;/Field&gt;&lt;Field id=&quot;FmtTitle&quot;&gt;&lt;/Field&gt;&lt;Field id=&quot;ISSN&quot;&gt;2001-8525&lt;/Field&gt;&lt;Field id=&quot;Issue&quot;&gt;1&lt;/Field&gt;&lt;Field id=&quot;LIID&quot;&gt;92&lt;/Field&gt;&lt;Field id=&quot;Magazine&quot;&gt;European clinical respiratory journal&lt;/Field&gt;&lt;Field id=&quot;MagazineAB&quot;&gt;Eur Clin Respir J&lt;/Field&gt;&lt;Field id=&quot;MagazineTrans&quot;&gt;&lt;/Field&gt;&lt;Field id=&quot;PageNum&quot;&gt;2149920&lt;/Field&gt;&lt;Field id=&quot;PubDate&quot;&gt;&lt;/Field&gt;&lt;Field id=&quot;PubPlace&quot;&gt;United States&lt;/Field&gt;&lt;Field id=&quot;PubPlaceTrans&quot;&gt;&lt;/Field&gt;&lt;Field id=&quot;PubYear&quot;&gt;2023&lt;/Field&gt;&lt;Field id=&quot;Publisher&quot;&gt;Taylor &amp;amp; Francis&lt;/Field&gt;&lt;Field id=&quot;PublisherTrans&quot;&gt;&lt;/Field&gt;&lt;Field id=&quot;TITrans&quot;&gt;&lt;/Field&gt;&lt;Field id=&quot;Title&quot;&gt;Adherence to inhaled corticosteroids in relation to quality of life and symptoms of anxiety and depression in asthma.&lt;/Field&gt;&lt;Field id=&quot;Translator&quot;&gt;&lt;/Field&gt;&lt;Field id=&quot;Type&quot;&gt;{041D4F77-279E-4405-0002-4388361B9CFF}&lt;/Field&gt;&lt;Field id=&quot;Version&quot;&gt;&lt;/Field&gt;&lt;Field id=&quot;Vol&quot;&gt;10&lt;/Field&gt;&lt;Field id=&quot;Factor&quot;/&gt;&lt;Field id=&quot;Author2&quot;&gt;Renzi-Lomholt,M;Håkansson,K;Suppli Ulrik,C;&lt;/Field&gt;&lt;/Data&gt;&lt;Ref&gt;&lt;Display&gt;&lt;Text StringText=&quot;「RefIndex」&quot; StringTextOri=&quot;「RefIndex」&quot; SuperScript=&quot;true&quot;/&gt;&lt;/Display&gt;&lt;/Ref&gt;&lt;Doc&gt;&lt;Display&gt;&lt;Text StringText=&quot;Renzi-Lomholt M, Håkansson K, Suppli Ulrik C&quot; StringGroup=&quot;Author&quot;/&gt;_x000d__x000a_   &lt;Text StringText=&quot;. &quot; StringGroup=&quot;Author&quot;/&gt;_x000d__x000a_   &lt;Text StringText=&quot;Adherence to inhaled corticosteroids in relation to quality of life and symptoms of anxiety and depression in asthma&quot; StringGroup=&quot;Title&quot;/&gt;_x000d__x000a_   &lt;Text StringText=&quot;. &quot; StringGroup=&quot;Title&quot;/&gt;_x000d__x000a_   &lt;Text StringText=&quot;Eur Clin Respir J&quot; StringGroup=&quot;Magazine&quot;/&gt;_x000d__x000a_   &lt;Text StringText=&quot;. &quot; StringGroup=&quot;Magazine&quot;/&gt;_x000d__x000a_   &lt;Text StringText=&quot;2023&quot; StringGroup=&quot;PubYear&quot;/&gt;_x000d__x000a_   &lt;Text StringText=&quot;. &quot; StringGroup=&quot;PubYear&quot;/&gt;_x000d__x000a_   &lt;Text StringText=&quot;10&quot; StringGroup=&quot;Vol&quot;/&gt;_x000d__x000a_   &lt;Text StringText=&quot;(&quot; StringGroup=&quot;Issue&quot;/&gt;_x000d__x000a_   &lt;Text StringText=&quot;1&quot; StringGroup=&quot;Issue&quot;/&gt;_x000d__x000a_   &lt;Text StringText=&quot;)&quot; StringGroup=&quot;Issue&quot;/&gt;_x000d__x000a_   &lt;Text StringText=&quot;: &quot; StringGroup=&quot;PageNum&quot;/&gt;_x000d__x000a_   &lt;Text StringText=&quot;2149920&quot; StringGroup=&quot;PageNum&quot;/&gt;_x000d__x000a_   &lt;Text StringText=&quot;.&quot; StringGroup=&quot;none&quot;/&gt;_x000d__x000a_  &lt;/Display&gt;&lt;/Doc&gt;&lt;/KyMRNote&gt;"/>
    <w:docVar w:name="KY.MR.DATA{93EBA3E8-6F3A-4856-9B16-47EAA13064B5}93" w:val="&lt;KyMRNote dbid=&quot;{93EBA3E8-6F3A-4856-9B16-47EAA13064B5}&quot; recid=&quot;93&quot;&gt;&lt;Data&gt;&lt;Field id=&quot;AccessNum&quot;&gt;35025962&lt;/Field&gt;&lt;Field id=&quot;Author&quot; FirstData=&quot;1&quot; FirstStyle=&quot;720896&quot; OtherStyle=&quot;0&quot;&gt;Mulugeta T;Ayele T;Zeleke G;Tesfay G;&lt;/Field&gt;&lt;Field id=&quot;AuthorTrans&quot;&gt;&lt;/Field&gt;&lt;Field id=&quot;DOI&quot;&gt;10.1371/journal.pone.0262566&lt;/Field&gt;&lt;Field id=&quot;Editor&quot;&gt;&lt;/Field&gt;&lt;Field id=&quot;FmtTitle&quot;&gt;&lt;/Field&gt;&lt;Field id=&quot;ISSN&quot;&gt;1932-6203&lt;/Field&gt;&lt;Field id=&quot;Issue&quot;&gt;1&lt;/Field&gt;&lt;Field id=&quot;LIID&quot;&gt;93&lt;/Field&gt;&lt;Field id=&quot;Magazine&quot;&gt;PloS one&lt;/Field&gt;&lt;Field id=&quot;MagazineAB&quot;&gt;PLoS One&lt;/Field&gt;&lt;Field id=&quot;MagazineTrans&quot;&gt;&lt;/Field&gt;&lt;Field id=&quot;PageNum&quot;&gt;e0262566&lt;/Field&gt;&lt;Field id=&quot;PubDate&quot;&gt;&lt;/Field&gt;&lt;Field id=&quot;PubPlace&quot;&gt;United States&lt;/Field&gt;&lt;Field id=&quot;PubPlaceTrans&quot;&gt;&lt;/Field&gt;&lt;Field id=&quot;PubYear&quot;&gt;2022&lt;/Field&gt;&lt;Field id=&quot;Publisher&quot;&gt;Public Library of Science&lt;/Field&gt;&lt;Field id=&quot;PublisherTrans&quot;&gt;&lt;/Field&gt;&lt;Field id=&quot;TITrans&quot;&gt;&lt;/Field&gt;&lt;Field id=&quot;Title&quot;&gt;Asthma control and its predictors in Ethiopia: Systematic review and meta-analysis.&lt;/Field&gt;&lt;Field id=&quot;Translator&quot;&gt;&lt;/Field&gt;&lt;Field id=&quot;Type&quot;&gt;{041D4F77-279E-4405-0002-4388361B9CFF}&lt;/Field&gt;&lt;Field id=&quot;Version&quot;&gt;&lt;/Field&gt;&lt;Field id=&quot;Vol&quot;&gt;17&lt;/Field&gt;&lt;Field id=&quot;Factor&quot;&gt;3.752&lt;/Field&gt;&lt;Field id=&quot;Author2&quot;&gt;Mulugeta,T;Ayele,T;Zeleke,G;Tesfay,G;&lt;/Field&gt;&lt;/Data&gt;&lt;Ref&gt;&lt;Display&gt;&lt;Text StringText=&quot;「RefIndex」&quot; StringTextOri=&quot;「RefIndex」&quot; SuperScript=&quot;true&quot;/&gt;&lt;/Display&gt;&lt;/Ref&gt;&lt;Doc&gt;&lt;Display&gt;&lt;Text StringText=&quot;Mulugeta T, Ayele T, Zeleke G, Tesfay G&quot; StringGroup=&quot;Author&quot;/&gt;_x000d__x000a_   &lt;Text StringText=&quot;. &quot; StringGroup=&quot;Author&quot;/&gt;_x000d__x000a_   &lt;Text StringText=&quot;Asthma control and its predictors in Ethiopia: Systematic review and meta-analysis&quot; StringGroup=&quot;Title&quot;/&gt;_x000d__x000a_   &lt;Text StringText=&quot;. &quot; StringGroup=&quot;Title&quot;/&gt;_x000d__x000a_   &lt;Text StringText=&quot;PLoS One&quot; StringGroup=&quot;Magazine&quot;/&gt;_x000d__x000a_   &lt;Text StringText=&quot;. &quot; StringGroup=&quot;Magazine&quot;/&gt;_x000d__x000a_   &lt;Text StringText=&quot;2022&quot; StringGroup=&quot;PubYear&quot;/&gt;_x000d__x000a_   &lt;Text StringText=&quot;. &quot; StringGroup=&quot;PubYear&quot;/&gt;_x000d__x000a_   &lt;Text StringText=&quot;17&quot; StringGroup=&quot;Vol&quot;/&gt;_x000d__x000a_   &lt;Text StringText=&quot;(&quot; StringGroup=&quot;Issue&quot;/&gt;_x000d__x000a_   &lt;Text StringText=&quot;1&quot; StringGroup=&quot;Issue&quot;/&gt;_x000d__x000a_   &lt;Text StringText=&quot;)&quot; StringGroup=&quot;Issue&quot;/&gt;_x000d__x000a_   &lt;Text StringText=&quot;: &quot; StringGroup=&quot;PageNum&quot;/&gt;_x000d__x000a_   &lt;Text StringText=&quot;e0262566&quot; StringGroup=&quot;PageNum&quot;/&gt;_x000d__x000a_   &lt;Text StringText=&quot;.&quot; StringGroup=&quot;none&quot;/&gt;_x000d__x000a_  &lt;/Display&gt;&lt;/Doc&gt;&lt;/KyMRNote&gt;"/>
    <w:docVar w:name="KY.MR.DATA{93EBA3E8-6F3A-4856-9B16-47EAA13064B5}94" w:val="&lt;KyMRNote dbid=&quot;{93EBA3E8-6F3A-4856-9B16-47EAA13064B5}&quot; recid=&quot;94&quot;&gt;&lt;Data&gt;&lt;Field id=&quot;AccessNum&quot;&gt;30663912&lt;/Field&gt;&lt;Field id=&quot;Author&quot; FirstData=&quot;1&quot; FirstStyle=&quot;589824&quot; OtherStyle=&quot;0&quot;&gt;Smith CJ;Spaeder MC;Sorkness RL;Teague WG;&lt;/Field&gt;&lt;Field id=&quot;AuthorTrans&quot;&gt;&lt;/Field&gt;&lt;Field id=&quot;DOI&quot;&gt;10.1080/02770903.2019.1566471&lt;/Field&gt;&lt;Field id=&quot;Editor&quot;&gt;&lt;/Field&gt;&lt;Field id=&quot;FmtTitle&quot;&gt;&lt;/Field&gt;&lt;Field id=&quot;ISSN&quot;&gt;0277-0903&lt;/Field&gt;&lt;Field id=&quot;Issue&quot;&gt;3&lt;/Field&gt;&lt;Field id=&quot;LIID&quot;&gt;94&lt;/Field&gt;&lt;Field id=&quot;Magazine&quot;&gt;The Journal of asthma : official journal of the Association for the Care of Asthma&lt;/Field&gt;&lt;Field id=&quot;MagazineAB&quot;&gt;J Asthma&lt;/Field&gt;&lt;Field id=&quot;MagazineTrans&quot;&gt;&lt;/Field&gt;&lt;Field id=&quot;PageNum&quot;&gt;327-334&lt;/Field&gt;&lt;Field id=&quot;PubDate&quot;&gt;Mar&lt;/Field&gt;&lt;Field id=&quot;PubPlace&quot;&gt;England&lt;/Field&gt;&lt;Field id=&quot;PubPlaceTrans&quot;&gt;&lt;/Field&gt;&lt;Field id=&quot;PubYear&quot;&gt;2020&lt;/Field&gt;&lt;Field id=&quot;Publisher&quot;&gt;Informa Healthcare&lt;/Field&gt;&lt;Field id=&quot;PublisherTrans&quot;&gt;&lt;/Field&gt;&lt;Field id=&quot;TITrans&quot;&gt;&lt;/Field&gt;&lt;Field id=&quot;Title&quot;&gt;Disparate diagnostic accuracy of lung function tests as predictors of poor asthma control in children.&lt;/Field&gt;&lt;Field id=&quot;Translator&quot;&gt;&lt;/Field&gt;&lt;Field id=&quot;Type&quot;&gt;{041D4F77-279E-4405-0002-4388361B9CFF}&lt;/Field&gt;&lt;Field id=&quot;Version&quot;&gt;&lt;/Field&gt;&lt;Field id=&quot;Vol&quot;&gt;57&lt;/Field&gt;&lt;Field id=&quot;Factor&quot;/&gt;&lt;Field id=&quot;Author2&quot;&gt;Smith,CJ;Spaeder,MC;Sorkness,RL;Teague,WG;&lt;/Field&gt;&lt;/Data&gt;&lt;Ref&gt;&lt;Display&gt;&lt;Text StringText=&quot;「RefIndex」&quot; StringTextOri=&quot;「RefIndex」&quot; SuperScript=&quot;true&quot;/&gt;&lt;/Display&gt;&lt;/Ref&gt;&lt;Doc&gt;&lt;Display&gt;&lt;Text StringText=&quot;Smith CJ, Spaeder MC, Sorkness RL, Teague WG&quot; StringGroup=&quot;Author&quot;/&gt;_x000d__x000a_   &lt;Text StringText=&quot;. &quot; StringGroup=&quot;Author&quot;/&gt;_x000d__x000a_   &lt;Text StringText=&quot;Disparate diagnostic accuracy of lung function tests as predictors of poor asthma control in children&quot; StringGroup=&quot;Title&quot;/&gt;_x000d__x000a_   &lt;Text StringText=&quot;. &quot; StringGroup=&quot;Title&quot;/&gt;_x000d__x000a_   &lt;Text StringText=&quot;J Asthma&quot; StringGroup=&quot;Magazine&quot;/&gt;_x000d__x000a_   &lt;Text StringText=&quot;. &quot; StringGroup=&quot;Magazine&quot;/&gt;_x000d__x000a_   &lt;Text StringText=&quot;2020&quot; StringGroup=&quot;PubYear&quot;/&gt;_x000d__x000a_   &lt;Text StringText=&quot;. &quot; StringGroup=&quot;PubYear&quot;/&gt;_x000d__x000a_   &lt;Text StringText=&quot;57&quot; StringGroup=&quot;Vol&quot;/&gt;_x000d__x000a_   &lt;Text StringText=&quot;(&quot; StringGroup=&quot;Issue&quot;/&gt;_x000d__x000a_   &lt;Text StringText=&quot;3&quot; StringGroup=&quot;Issue&quot;/&gt;_x000d__x000a_   &lt;Text StringText=&quot;)&quot; StringGroup=&quot;Issue&quot;/&gt;_x000d__x000a_   &lt;Text StringText=&quot;: &quot; StringGroup=&quot;PageNum&quot;/&gt;_x000d__x000a_   &lt;Text StringText=&quot;327-334&quot; StringGroup=&quot;PageNum&quot;/&gt;_x000d__x000a_   &lt;Text StringText=&quot;.&quot; StringGroup=&quot;none&quot;/&gt;_x000d__x000a_  &lt;/Display&gt;&lt;/Doc&gt;&lt;/KyMRNote&gt;"/>
    <w:docVar w:name="KY.MR.DATA{93EBA3E8-6F3A-4856-9B16-47EAA13064B5}95" w:val="&lt;KyMRNote dbid=&quot;{93EBA3E8-6F3A-4856-9B16-47EAA13064B5}&quot; recid=&quot;95&quot;&gt;&lt;Data&gt;&lt;Field id=&quot;AccessNum&quot;&gt;27054316&lt;/Field&gt;&lt;Field id=&quot;Author&quot; FirstData=&quot;1&quot; FirstStyle=&quot;458752&quot; OtherStyle=&quot;0&quot;&gt;Ban GY;Trinh TH;Ye YM;Park HS;&lt;/Field&gt;&lt;Field id=&quot;AuthorTrans&quot;&gt;&lt;/Field&gt;&lt;Field id=&quot;DOI&quot;&gt;10.1097/ACI.0000000000000273&lt;/Field&gt;&lt;Field id=&quot;Editor&quot;&gt;&lt;/Field&gt;&lt;Field id=&quot;FmtTitle&quot;&gt;&lt;/Field&gt;&lt;Field id=&quot;ISSN&quot;&gt;1473-6322&lt;/Field&gt;&lt;Field id=&quot;Issue&quot;&gt;3&lt;/Field&gt;&lt;Field id=&quot;LIID&quot;&gt;95&lt;/Field&gt;&lt;Field id=&quot;Magazine&quot;&gt;Current opinion in allergy and clinical immunology&lt;/Field&gt;&lt;Field id=&quot;MagazineAB&quot;&gt;Curr Opin Allergy Clin Immunol&lt;/Field&gt;&lt;Field id=&quot;MagazineTrans&quot;&gt;&lt;/Field&gt;&lt;Field id=&quot;PageNum&quot;&gt;237-43&lt;/Field&gt;&lt;Field id=&quot;PubDate&quot;&gt;Jun&lt;/Field&gt;&lt;Field id=&quot;PubPlace&quot;&gt;United States&lt;/Field&gt;&lt;Field id=&quot;PubPlaceTrans&quot;&gt;&lt;/Field&gt;&lt;Field id=&quot;PubYear&quot;&gt;2016&lt;/Field&gt;&lt;Field id=&quot;Publisher&quot;&gt;Lippincott Williams &amp;amp; Wilkins&lt;/Field&gt;&lt;Field id=&quot;PublisherTrans&quot;&gt;&lt;/Field&gt;&lt;Field id=&quot;TITrans&quot;&gt;&lt;/Field&gt;&lt;Field id=&quot;Title&quot;&gt;Predictors of asthma control in elderly patients.&lt;/Field&gt;&lt;Field id=&quot;Translator&quot;&gt;&lt;/Field&gt;&lt;Field id=&quot;Type&quot;&gt;{041D4F77-279E-4405-0002-4388361B9CFF}&lt;/Field&gt;&lt;Field id=&quot;Version&quot;&gt;&lt;/Field&gt;&lt;Field id=&quot;Vol&quot;&gt;16&lt;/Field&gt;&lt;Field id=&quot;Factor&quot;&gt;3.253&lt;/Field&gt;&lt;Field id=&quot;Author2&quot;&gt;Ban,GY;Trinh,TH;Ye,YM;Park,HS;&lt;/Field&gt;&lt;/Data&gt;&lt;Ref&gt;&lt;Display&gt;&lt;Text StringText=&quot;「RefIndex」&quot; StringTextOri=&quot;「RefIndex」&quot; SuperScript=&quot;true&quot;/&gt;&lt;/Display&gt;&lt;/Ref&gt;&lt;Doc&gt;&lt;Display&gt;&lt;Text StringText=&quot;Ban GY, Trinh TH, Ye YM, Park HS&quot; StringGroup=&quot;Author&quot;/&gt;_x000d__x000a_   &lt;Text StringText=&quot;. &quot; StringGroup=&quot;Author&quot;/&gt;_x000d__x000a_   &lt;Text StringText=&quot;Predictors of asthma control in elderly patients&quot; StringGroup=&quot;Title&quot;/&gt;_x000d__x000a_   &lt;Text StringText=&quot;. &quot; StringGroup=&quot;Title&quot;/&gt;_x000d__x000a_   &lt;Text StringText=&quot;Curr Opin Allergy Clin Immunol&quot; StringGroup=&quot;Magazine&quot;/&gt;_x000d__x000a_   &lt;Text StringText=&quot;. &quot; StringGroup=&quot;Magazine&quot;/&gt;_x000d__x000a_   &lt;Text StringText=&quot;2016&quot; StringGroup=&quot;PubYear&quot;/&gt;_x000d__x000a_   &lt;Text StringText=&quot;. &quot; StringGroup=&quot;PubYear&quot;/&gt;_x000d__x000a_   &lt;Text StringText=&quot;16&quot; StringGroup=&quot;Vol&quot;/&gt;_x000d__x000a_   &lt;Text StringText=&quot;(&quot; StringGroup=&quot;Issue&quot;/&gt;_x000d__x000a_   &lt;Text StringText=&quot;3&quot; StringGroup=&quot;Issue&quot;/&gt;_x000d__x000a_   &lt;Text StringText=&quot;)&quot; StringGroup=&quot;Issue&quot;/&gt;_x000d__x000a_   &lt;Text StringText=&quot;: &quot; StringGroup=&quot;PageNum&quot;/&gt;_x000d__x000a_   &lt;Text StringText=&quot;237-43&quot; StringGroup=&quot;PageNum&quot;/&gt;_x000d__x000a_   &lt;Text StringText=&quot;.&quot; StringGroup=&quot;none&quot;/&gt;_x000d__x000a_  &lt;/Display&gt;&lt;/Doc&gt;&lt;/KyMRNote&gt;"/>
    <w:docVar w:name="KY.MR.DATA{93EBA3E8-6F3A-4856-9B16-47EAA13064B5}96" w:val="&lt;KyMRNote dbid=&quot;{93EBA3E8-6F3A-4856-9B16-47EAA13064B5}&quot; recid=&quot;96&quot;&gt;&lt;Data&gt;&lt;Field id=&quot;AccessNum&quot;&gt;14626337&lt;/Field&gt;&lt;Field id=&quot;Author&quot; FirstData=&quot;1&quot; FirstStyle=&quot;720896&quot; OtherStyle=&quot;0&quot;&gt;Soriano JB;Rabe KF;Vermeire PA;&lt;/Field&gt;&lt;Field id=&quot;AuthorTrans&quot;&gt;&lt;/Field&gt;&lt;Field id=&quot;DOI&quot;&gt;10.1081/jas-120023572&lt;/Field&gt;&lt;Field id=&quot;Editor&quot;&gt;&lt;/Field&gt;&lt;Field id=&quot;FmtTitle&quot;&gt;&lt;/Field&gt;&lt;Field id=&quot;ISSN&quot;&gt;0277-0903&lt;/Field&gt;&lt;Field id=&quot;Issue&quot;&gt;7&lt;/Field&gt;&lt;Field id=&quot;LIID&quot;&gt;96&lt;/Field&gt;&lt;Field id=&quot;Magazine&quot;&gt;The Journal of asthma : official journal of the Association for the Care of Asthma&lt;/Field&gt;&lt;Field id=&quot;MagazineAB&quot;&gt;J Asthma&lt;/Field&gt;&lt;Field id=&quot;MagazineTrans&quot;&gt;&lt;/Field&gt;&lt;Field id=&quot;PageNum&quot;&gt;803-13&lt;/Field&gt;&lt;Field id=&quot;PubDate&quot;&gt;&lt;/Field&gt;&lt;Field id=&quot;PubPlace&quot;&gt;England&lt;/Field&gt;&lt;Field id=&quot;PubPlaceTrans&quot;&gt;&lt;/Field&gt;&lt;Field id=&quot;PubYear&quot;&gt;2003&lt;/Field&gt;&lt;Field id=&quot;Publisher&quot;&gt;Informa Healthcare&lt;/Field&gt;&lt;Field id=&quot;PublisherTrans&quot;&gt;&lt;/Field&gt;&lt;Field id=&quot;TITrans&quot;&gt;&lt;/Field&gt;&lt;Field id=&quot;Title&quot;&gt;Predictors of poor asthma control in European adults.&lt;/Field&gt;&lt;Field id=&quot;Translator&quot;&gt;&lt;/Field&gt;&lt;Field id=&quot;Type&quot;&gt;{041D4F77-279E-4405-0002-4388361B9CFF}&lt;/Field&gt;&lt;Field id=&quot;Version&quot;&gt;&lt;/Field&gt;&lt;Field id=&quot;Vol&quot;&gt;40&lt;/Field&gt;&lt;Field id=&quot;Factor&quot;/&gt;&lt;Field id=&quot;Author2&quot;&gt;Soriano,JB;Rabe,KF;Vermeire,PA;&lt;/Field&gt;&lt;/Data&gt;&lt;Ref&gt;&lt;Display&gt;&lt;Text StringText=&quot;「RefIndex」&quot; StringTextOri=&quot;「RefIndex」&quot; SuperScript=&quot;true&quot;/&gt;&lt;/Display&gt;&lt;/Ref&gt;&lt;Doc&gt;&lt;Display&gt;&lt;Text StringText=&quot;Soriano JB, Rabe KF, Vermeire PA&quot; StringGroup=&quot;Author&quot;/&gt;_x000d__x000a_   &lt;Text StringText=&quot;. &quot; StringGroup=&quot;Author&quot;/&gt;_x000d__x000a_   &lt;Text StringText=&quot;Predictors of poor asthma control in European adults&quot; StringGroup=&quot;Title&quot;/&gt;_x000d__x000a_   &lt;Text StringText=&quot;. &quot; StringGroup=&quot;Title&quot;/&gt;_x000d__x000a_   &lt;Text StringText=&quot;J Asthma&quot; StringGroup=&quot;Magazine&quot;/&gt;_x000d__x000a_   &lt;Text StringText=&quot;. &quot; StringGroup=&quot;Magazine&quot;/&gt;_x000d__x000a_   &lt;Text StringText=&quot;2003&quot; StringGroup=&quot;PubYear&quot;/&gt;_x000d__x000a_   &lt;Text StringText=&quot;. &quot; StringGroup=&quot;PubYear&quot;/&gt;_x000d__x000a_   &lt;Text StringText=&quot;40&quot; StringGroup=&quot;Vol&quot;/&gt;_x000d__x000a_   &lt;Text StringText=&quot;(&quot; StringGroup=&quot;Issue&quot;/&gt;_x000d__x000a_   &lt;Text StringText=&quot;7&quot; StringGroup=&quot;Issue&quot;/&gt;_x000d__x000a_   &lt;Text StringText=&quot;)&quot; StringGroup=&quot;Issue&quot;/&gt;_x000d__x000a_   &lt;Text StringText=&quot;: &quot; StringGroup=&quot;PageNum&quot;/&gt;_x000d__x000a_   &lt;Text StringText=&quot;803-13&quot; StringGroup=&quot;PageNum&quot;/&gt;_x000d__x000a_   &lt;Text StringText=&quot;.&quot; StringGroup=&quot;none&quot;/&gt;_x000d__x000a_  &lt;/Display&gt;&lt;/Doc&gt;&lt;/KyMRNote&gt;"/>
    <w:docVar w:name="KY.MR.DATA{93EBA3E8-6F3A-4856-9B16-47EAA13064B5}97" w:val="&lt;KyMRNote dbid=&quot;{93EBA3E8-6F3A-4856-9B16-47EAA13064B5}&quot; recid=&quot;97&quot;&gt;&lt;Data&gt;&lt;Field id=&quot;AccessNum&quot;&gt;33497530&lt;/Field&gt;&lt;Field id=&quot;Author&quot; FirstData=&quot;1&quot; FirstStyle=&quot;786432&quot; OtherStyle=&quot;0&quot;&gt;Almomani BA;Al-Qawasmeh BS;Al-Shatnawi SF;Awad S;Alzoubi SA;&lt;/Field&gt;&lt;Field id=&quot;AuthorTrans&quot;&gt;&lt;/Field&gt;&lt;Field id=&quot;DOI&quot;&gt;10.1002/ppul.25263&lt;/Field&gt;&lt;Field id=&quot;Editor&quot;&gt;&lt;/Field&gt;&lt;Field id=&quot;FmtTitle&quot;&gt;&lt;/Field&gt;&lt;Field id=&quot;ISSN&quot;&gt;1099-0496&lt;/Field&gt;&lt;Field id=&quot;Issue&quot;&gt;5&lt;/Field&gt;&lt;Field id=&quot;LIID&quot;&gt;97&lt;/Field&gt;&lt;Field id=&quot;Magazine&quot;&gt;Pediatric pulmonology&lt;/Field&gt;&lt;Field id=&quot;MagazineAB&quot;&gt;Pediatr Pulmonol&lt;/Field&gt;&lt;Field id=&quot;MagazineTrans&quot;&gt;&lt;/Field&gt;&lt;Field id=&quot;PageNum&quot;&gt;866-874&lt;/Field&gt;&lt;Field id=&quot;PubDate&quot;&gt;May&lt;/Field&gt;&lt;Field id=&quot;PubPlace&quot;&gt;United States&lt;/Field&gt;&lt;Field id=&quot;PubPlaceTrans&quot;&gt;&lt;/Field&gt;&lt;Field id=&quot;PubYear&quot;&gt;2021&lt;/Field&gt;&lt;Field id=&quot;Publisher&quot;&gt;Wiley-Liss&lt;/Field&gt;&lt;Field id=&quot;PublisherTrans&quot;&gt;&lt;/Field&gt;&lt;Field id=&quot;TITrans&quot;&gt;&lt;/Field&gt;&lt;Field id=&quot;Title&quot;&gt;Predictors of proper inhaler technique and asthma control in pediatric patients with asthma.&lt;/Field&gt;&lt;Field id=&quot;Translator&quot;&gt;&lt;/Field&gt;&lt;Field id=&quot;Type&quot;&gt;{041D4F77-279E-4405-0002-4388361B9CFF}&lt;/Field&gt;&lt;Field id=&quot;Version&quot;&gt;&lt;/Field&gt;&lt;Field id=&quot;Vol&quot;&gt;56&lt;/Field&gt;&lt;Field id=&quot;Factor&quot;&gt;4.09&lt;/Field&gt;&lt;Field id=&quot;Author2&quot;&gt;Almomani,BA;Al-Qawasmeh,BS;Al-Shatnawi,SF;Awad,S;Alzoubi,SA;&lt;/Field&gt;&lt;/Data&gt;&lt;Ref&gt;&lt;Display&gt;&lt;Text StringText=&quot;「RefIndex」&quot; StringTextOri=&quot;「RefIndex」&quot; SuperScript=&quot;true&quot;/&gt;&lt;/Display&gt;&lt;/Ref&gt;&lt;Doc&gt;&lt;Display&gt;&lt;Text StringText=&quot;Almomani BA, Al-Qawasmeh BS, Al-Shatnawi SF, Awad S, Alzoubi SA&quot; StringGroup=&quot;Author&quot;/&gt;_x000d__x000a_   &lt;Text StringText=&quot;. &quot; StringGroup=&quot;Author&quot;/&gt;_x000d__x000a_   &lt;Text StringText=&quot;Predictors of proper inhaler technique and asthma control in pediatric patients with asthma&quot; StringGroup=&quot;Title&quot;/&gt;_x000d__x000a_   &lt;Text StringText=&quot;. &quot; StringGroup=&quot;Title&quot;/&gt;_x000d__x000a_   &lt;Text StringText=&quot;Pediatr Pulmonol&quot; StringGroup=&quot;Magazine&quot;/&gt;_x000d__x000a_   &lt;Text StringText=&quot;. &quot; StringGroup=&quot;Magazine&quot;/&gt;_x000d__x000a_   &lt;Text StringText=&quot;2021&quot; StringGroup=&quot;PubYear&quot;/&gt;_x000d__x000a_   &lt;Text StringText=&quot;. &quot; StringGroup=&quot;PubYear&quot;/&gt;_x000d__x000a_   &lt;Text StringText=&quot;56&quot; StringGroup=&quot;Vol&quot;/&gt;_x000d__x000a_   &lt;Text StringText=&quot;(&quot; StringGroup=&quot;Issue&quot;/&gt;_x000d__x000a_   &lt;Text StringText=&quot;5&quot; StringGroup=&quot;Issue&quot;/&gt;_x000d__x000a_   &lt;Text StringText=&quot;)&quot; StringGroup=&quot;Issue&quot;/&gt;_x000d__x000a_   &lt;Text StringText=&quot;: &quot; StringGroup=&quot;PageNum&quot;/&gt;_x000d__x000a_   &lt;Text StringText=&quot;866-874&quot; StringGroup=&quot;PageNum&quot;/&gt;_x000d__x000a_   &lt;Text StringText=&quot;.&quot; StringGroup=&quot;none&quot;/&gt;_x000d__x000a_  &lt;/Display&gt;&lt;/Doc&gt;&lt;/KyMRNote&gt;"/>
    <w:docVar w:name="KY.MR.DATA{93EBA3E8-6F3A-4856-9B16-47EAA13064B5}98" w:val="&lt;KyMRNote dbid=&quot;{93EBA3E8-6F3A-4856-9B16-47EAA13064B5}&quot; recid=&quot;98&quot;&gt;&lt;Data&gt;&lt;Field id=&quot;AccessNum&quot;&gt;25439367&lt;/Field&gt;&lt;Field id=&quot;Author&quot; FirstData=&quot;1&quot; FirstStyle=&quot;524288&quot; OtherStyle=&quot;0&quot;&gt;Patel M;Pilcher J;Reddel HK;Qi V;Mackey B;Tranquilino T;Shaw D;Black P;Weatherall M;Beasley R;&lt;/Field&gt;&lt;Field id=&quot;AuthorTrans&quot;&gt;&lt;/Field&gt;&lt;Field id=&quot;DOI&quot;&gt;10.1016/j.jaip.2014.06.001&lt;/Field&gt;&lt;Field id=&quot;Editor&quot;&gt;&lt;/Field&gt;&lt;Field id=&quot;FmtTitle&quot;&gt;&lt;/Field&gt;&lt;Field id=&quot;ISSN&quot;&gt;&lt;/Field&gt;&lt;Field id=&quot;Issue&quot;&gt;6&lt;/Field&gt;&lt;Field id=&quot;LIID&quot;&gt;98&lt;/Field&gt;&lt;Field id=&quot;Magazine&quot;&gt;The journal of allergy and clinical immunology. In practice&lt;/Field&gt;&lt;Field id=&quot;MagazineAB&quot;&gt;J Allergy Clin Immunol Pract&lt;/Field&gt;&lt;Field id=&quot;MagazineTrans&quot;&gt;&lt;/Field&gt;&lt;Field id=&quot;PageNum&quot;&gt;751-8&lt;/Field&gt;&lt;Field id=&quot;PubDate&quot;&gt;Nov-Dec&lt;/Field&gt;&lt;Field id=&quot;PubPlace&quot;&gt;United States&lt;/Field&gt;&lt;Field id=&quot;PubPlaceTrans&quot;&gt;&lt;/Field&gt;&lt;Field id=&quot;PubYear&quot;&gt;2014&lt;/Field&gt;&lt;Field id=&quot;Publisher&quot;&gt;Elsevier Inc.&lt;/Field&gt;&lt;Field id=&quot;PublisherTrans&quot;&gt;&lt;/Field&gt;&lt;Field id=&quot;TITrans&quot;&gt;&lt;/Field&gt;&lt;Field id=&quot;Title&quot;&gt;Predictors of severe exacerbations, poor asthma control, and β-agonist overuse for patients with asthma.&lt;/Field&gt;&lt;Field id=&quot;Translator&quot;&gt;&lt;/Field&gt;&lt;Field id=&quot;Type&quot;&gt;{041D4F77-279E-4405-0002-4388361B9CFF}&lt;/Field&gt;&lt;Field id=&quot;Version&quot;&gt;&lt;/Field&gt;&lt;Field id=&quot;Vol&quot;&gt;2&lt;/Field&gt;&lt;Field id=&quot;Factor&quot;&gt;11.022&lt;/Field&gt;&lt;Field id=&quot;Author2&quot;&gt;Patel,M;Pilcher,J;Reddel,HK;&lt;/Field&gt;&lt;/Data&gt;&lt;Ref&gt;&lt;Display&gt;&lt;Text StringText=&quot;「RefIndex」&quot; StringTextOri=&quot;「RefIndex」&quot; SuperScript=&quot;true&quot;/&gt;&lt;/Display&gt;&lt;/Ref&gt;&lt;Doc&gt;&lt;Display&gt;&lt;Text StringText=&quot;Patel M, Pilcher J, Reddel HK, et al.&quot; StringGroup=&quot;Author&quot;/&gt;_x000d__x000a_   &lt;Text StringText=&quot; &quot; StringGroup=&quot;Author&quot;/&gt;_x000d__x000a_   &lt;Text StringText=&quot;Predictors of severe exacerbations, poor asthma control, and β-agonist overuse for patients with asthma&quot; StringGroup=&quot;Title&quot;/&gt;_x000d__x000a_   &lt;Text StringText=&quot;. &quot; StringGroup=&quot;Title&quot;/&gt;_x000d__x000a_   &lt;Text StringText=&quot;J Allergy Clin Immunol Pract&quot; StringGroup=&quot;Magazine&quot;/&gt;_x000d__x000a_   &lt;Text StringText=&quot;. &quot; StringGroup=&quot;Magazine&quot;/&gt;_x000d__x000a_   &lt;Text StringText=&quot;2014&quot; StringGroup=&quot;PubYear&quot;/&gt;_x000d__x000a_   &lt;Text StringText=&quot;. &quot; StringGroup=&quot;PubYear&quot;/&gt;_x000d__x000a_   &lt;Text StringText=&quot;2&quot; StringGroup=&quot;Vol&quot;/&gt;_x000d__x000a_   &lt;Text StringText=&quot;(&quot; StringGroup=&quot;Issue&quot;/&gt;_x000d__x000a_   &lt;Text StringText=&quot;6&quot; StringGroup=&quot;Issue&quot;/&gt;_x000d__x000a_   &lt;Text StringText=&quot;)&quot; StringGroup=&quot;Issue&quot;/&gt;_x000d__x000a_   &lt;Text StringText=&quot;: &quot; StringGroup=&quot;PageNum&quot;/&gt;_x000d__x000a_   &lt;Text StringText=&quot;751-8&quot; StringGroup=&quot;PageNum&quot;/&gt;_x000d__x000a_   &lt;Text StringText=&quot;.&quot; StringGroup=&quot;none&quot;/&gt;_x000d__x000a_  &lt;/Display&gt;&lt;/Doc&gt;&lt;/KyMRNote&gt;"/>
    <w:docVar w:name="KY.MR.DATA{93EBA3E8-6F3A-4856-9B16-47EAA13064B5}99" w:val="&lt;KyMRNote dbid=&quot;{93EBA3E8-6F3A-4856-9B16-47EAA13064B5}&quot; recid=&quot;99&quot;&gt;&lt;Data&gt;&lt;Field id=&quot;AccessNum&quot;&gt;22950032&lt;/Field&gt;&lt;Field id=&quot;Author&quot; FirstData=&quot;1&quot; FirstStyle=&quot;589824&quot; OtherStyle=&quot;0&quot;&gt;Hwang EK;Jin HJ;Nam YH;Shin YS;Ye YM;Nahm DH;Park HS;&lt;/Field&gt;&lt;Field id=&quot;AuthorTrans&quot;&gt;&lt;/Field&gt;&lt;Field id=&quot;DOI&quot;&gt;10.4168/aair.2012.4.5.270&lt;/Field&gt;&lt;Field id=&quot;Editor&quot;&gt;&lt;/Field&gt;&lt;Field id=&quot;FmtTitle&quot;&gt;&lt;/Field&gt;&lt;Field id=&quot;ISSN&quot;&gt;2092-7355&lt;/Field&gt;&lt;Field id=&quot;Issue&quot;&gt;5&lt;/Field&gt;&lt;Field id=&quot;LIID&quot;&gt;99&lt;/Field&gt;&lt;Field id=&quot;Magazine&quot;&gt;Allergy, asthma &amp;amp; immunology research&lt;/Field&gt;&lt;Field id=&quot;MagazineAB&quot;&gt;Allergy Asthma Immunol Res&lt;/Field&gt;&lt;Field id=&quot;MagazineTrans&quot;&gt;&lt;/Field&gt;&lt;Field id=&quot;PageNum&quot;&gt;270-6&lt;/Field&gt;&lt;Field id=&quot;PubDate&quot;&gt;Sep&lt;/Field&gt;&lt;Field id=&quot;PubPlace&quot;&gt;Korea (South)&lt;/Field&gt;&lt;Field id=&quot;PubPlaceTrans&quot;&gt;&lt;/Field&gt;&lt;Field id=&quot;PubYear&quot;&gt;2012&lt;/Field&gt;&lt;Field id=&quot;Publisher&quot;&gt;Korean Academy of Asthma, Allergy and Clinical Immunology&lt;/Field&gt;&lt;Field id=&quot;PublisherTrans&quot;&gt;&lt;/Field&gt;&lt;Field id=&quot;TITrans&quot;&gt;&lt;/Field&gt;&lt;Field id=&quot;Title&quot;&gt;The predictors of poorly controlled asthma in elderly.&lt;/Field&gt;&lt;Field id=&quot;Translator&quot;&gt;&lt;/Field&gt;&lt;Field id=&quot;Type&quot;&gt;{041D4F77-279E-4405-0002-4388361B9CFF}&lt;/Field&gt;&lt;Field id=&quot;Version&quot;&gt;&lt;/Field&gt;&lt;Field id=&quot;Vol&quot;&gt;4&lt;/Field&gt;&lt;Field id=&quot;Factor&quot;&gt;5.096&lt;/Field&gt;&lt;Field id=&quot;Author2&quot;&gt;Hwang,EK;Jin,HJ;Nam,YH;&lt;/Field&gt;&lt;/Data&gt;&lt;Ref&gt;&lt;Display&gt;&lt;Text StringText=&quot;「RefIndex」&quot; StringTextOri=&quot;「RefIndex」&quot; SuperScript=&quot;true&quot;/&gt;&lt;/Display&gt;&lt;/Ref&gt;&lt;Doc&gt;&lt;Display&gt;&lt;Text StringText=&quot;Hwang EK, Jin HJ, Nam YH, et al.&quot; StringGroup=&quot;Author&quot;/&gt;_x000d__x000a_   &lt;Text StringText=&quot; &quot; StringGroup=&quot;Author&quot;/&gt;_x000d__x000a_   &lt;Text StringText=&quot;The predictors of poorly controlled asthma in elderly&quot; StringGroup=&quot;Title&quot;/&gt;_x000d__x000a_   &lt;Text StringText=&quot;. &quot; StringGroup=&quot;Title&quot;/&gt;_x000d__x000a_   &lt;Text StringText=&quot;Allergy Asthma Immunol Res&quot; StringGroup=&quot;Magazine&quot;/&gt;_x000d__x000a_   &lt;Text StringText=&quot;. &quot; StringGroup=&quot;Magazine&quot;/&gt;_x000d__x000a_   &lt;Text StringText=&quot;2012&quot; StringGroup=&quot;PubYear&quot;/&gt;_x000d__x000a_   &lt;Text StringText=&quot;. &quot; StringGroup=&quot;PubYear&quot;/&gt;_x000d__x000a_   &lt;Text StringText=&quot;4&quot; StringGroup=&quot;Vol&quot;/&gt;_x000d__x000a_   &lt;Text StringText=&quot;(&quot; StringGroup=&quot;Issue&quot;/&gt;_x000d__x000a_   &lt;Text StringText=&quot;5&quot; StringGroup=&quot;Issue&quot;/&gt;_x000d__x000a_   &lt;Text StringText=&quot;)&quot; StringGroup=&quot;Issue&quot;/&gt;_x000d__x000a_   &lt;Text StringText=&quot;: &quot; StringGroup=&quot;PageNum&quot;/&gt;_x000d__x000a_   &lt;Text StringText=&quot;270-6&quot; StringGroup=&quot;PageNum&quot;/&gt;_x000d__x000a_   &lt;Text StringText=&quot;.&quot; StringGroup=&quot;none&quot;/&gt;_x000d__x000a_  &lt;/Display&gt;&lt;/Doc&gt;&lt;/KyMRNote&gt;"/>
    <w:docVar w:name="KY_MEDREF_CITTEMPLATE" w:val="{D708D3DB-D4E8-49A4-9AEC-9789764D519E}"/>
    <w:docVar w:name="KY_MEDREF_DOCUID" w:val="{DB4DBC00-CD83-4E08-AC1F-DC680DDE6083}"/>
    <w:docVar w:name="KY_MEDREF_VERSION" w:val="3"/>
    <w:docVar w:name="MachineID" w:val="186|207|197|207|190|197|185|201|197|203|190|197|201|202|197|188|200|"/>
    <w:docVar w:name="Username" w:val="Editor"/>
  </w:docVars>
  <w:rsids>
    <w:rsidRoot w:val="00172A27"/>
    <w:rsid w:val="000C0627"/>
    <w:rsid w:val="0010551C"/>
    <w:rsid w:val="00172A27"/>
    <w:rsid w:val="002948D6"/>
    <w:rsid w:val="002A338E"/>
    <w:rsid w:val="004247B1"/>
    <w:rsid w:val="006E1393"/>
    <w:rsid w:val="00703EEC"/>
    <w:rsid w:val="008143F2"/>
    <w:rsid w:val="008901C2"/>
    <w:rsid w:val="00A01BF0"/>
    <w:rsid w:val="00B37899"/>
    <w:rsid w:val="00E80238"/>
    <w:rsid w:val="00F25EF9"/>
    <w:rsid w:val="00F63E9B"/>
    <w:rsid w:val="014E18B3"/>
    <w:rsid w:val="01686D9F"/>
    <w:rsid w:val="01A260D7"/>
    <w:rsid w:val="01CF3E27"/>
    <w:rsid w:val="01F62DB4"/>
    <w:rsid w:val="0208432F"/>
    <w:rsid w:val="021C6AFE"/>
    <w:rsid w:val="03940B63"/>
    <w:rsid w:val="039A0626"/>
    <w:rsid w:val="063A78C0"/>
    <w:rsid w:val="076C299F"/>
    <w:rsid w:val="0814424B"/>
    <w:rsid w:val="0862209C"/>
    <w:rsid w:val="0878009B"/>
    <w:rsid w:val="08B22FDD"/>
    <w:rsid w:val="09536F6B"/>
    <w:rsid w:val="09730961"/>
    <w:rsid w:val="0AD7717F"/>
    <w:rsid w:val="0B325356"/>
    <w:rsid w:val="0B6D6FBD"/>
    <w:rsid w:val="0B702E53"/>
    <w:rsid w:val="0C384C62"/>
    <w:rsid w:val="0C456609"/>
    <w:rsid w:val="0C5A6D19"/>
    <w:rsid w:val="0D1B555C"/>
    <w:rsid w:val="0F0F792B"/>
    <w:rsid w:val="11A61C6E"/>
    <w:rsid w:val="11AC38CE"/>
    <w:rsid w:val="128E4E18"/>
    <w:rsid w:val="1363121B"/>
    <w:rsid w:val="13A1739F"/>
    <w:rsid w:val="13BA51D6"/>
    <w:rsid w:val="142806FF"/>
    <w:rsid w:val="156703C8"/>
    <w:rsid w:val="15B26B2A"/>
    <w:rsid w:val="15D66C90"/>
    <w:rsid w:val="164D1126"/>
    <w:rsid w:val="1720548A"/>
    <w:rsid w:val="18FB0B70"/>
    <w:rsid w:val="19D97276"/>
    <w:rsid w:val="1A394A75"/>
    <w:rsid w:val="1A86069E"/>
    <w:rsid w:val="1CEC1478"/>
    <w:rsid w:val="1D2F4AC7"/>
    <w:rsid w:val="1D68752C"/>
    <w:rsid w:val="1DA22077"/>
    <w:rsid w:val="1E093E2D"/>
    <w:rsid w:val="1EDB3F5C"/>
    <w:rsid w:val="1F164218"/>
    <w:rsid w:val="1F311C16"/>
    <w:rsid w:val="1FE03C74"/>
    <w:rsid w:val="212810B0"/>
    <w:rsid w:val="21A21216"/>
    <w:rsid w:val="23680C7F"/>
    <w:rsid w:val="23A72316"/>
    <w:rsid w:val="23B2494B"/>
    <w:rsid w:val="23CE182C"/>
    <w:rsid w:val="24087007"/>
    <w:rsid w:val="24A433A9"/>
    <w:rsid w:val="24E51527"/>
    <w:rsid w:val="26850B62"/>
    <w:rsid w:val="27F52A2A"/>
    <w:rsid w:val="28042361"/>
    <w:rsid w:val="28866C75"/>
    <w:rsid w:val="2B8E5CFB"/>
    <w:rsid w:val="2BEF2DFA"/>
    <w:rsid w:val="2C5B4262"/>
    <w:rsid w:val="2C6937F4"/>
    <w:rsid w:val="2D196888"/>
    <w:rsid w:val="2D3248C6"/>
    <w:rsid w:val="2DE75B89"/>
    <w:rsid w:val="2E2F5A54"/>
    <w:rsid w:val="2E384274"/>
    <w:rsid w:val="2EFD7D60"/>
    <w:rsid w:val="2FBE14B3"/>
    <w:rsid w:val="2FBF74E0"/>
    <w:rsid w:val="30735A22"/>
    <w:rsid w:val="308B3932"/>
    <w:rsid w:val="309612E7"/>
    <w:rsid w:val="315D13D2"/>
    <w:rsid w:val="31B801C0"/>
    <w:rsid w:val="328E7EF7"/>
    <w:rsid w:val="33111B51"/>
    <w:rsid w:val="35886F25"/>
    <w:rsid w:val="35E247B4"/>
    <w:rsid w:val="35E27B53"/>
    <w:rsid w:val="365058A4"/>
    <w:rsid w:val="379B2138"/>
    <w:rsid w:val="37D73109"/>
    <w:rsid w:val="3811795D"/>
    <w:rsid w:val="38175061"/>
    <w:rsid w:val="382C492E"/>
    <w:rsid w:val="38B45409"/>
    <w:rsid w:val="39220B9D"/>
    <w:rsid w:val="396362AC"/>
    <w:rsid w:val="3A332302"/>
    <w:rsid w:val="3B4A5BB5"/>
    <w:rsid w:val="3B4B5F46"/>
    <w:rsid w:val="3B9025BC"/>
    <w:rsid w:val="3BA84D87"/>
    <w:rsid w:val="3C093E33"/>
    <w:rsid w:val="3C0A5730"/>
    <w:rsid w:val="3C132461"/>
    <w:rsid w:val="3D021AC3"/>
    <w:rsid w:val="3D0E6FC7"/>
    <w:rsid w:val="3E8E55C8"/>
    <w:rsid w:val="3F04447B"/>
    <w:rsid w:val="3F60201A"/>
    <w:rsid w:val="3FD16201"/>
    <w:rsid w:val="411E005F"/>
    <w:rsid w:val="426F186F"/>
    <w:rsid w:val="42C4753A"/>
    <w:rsid w:val="42DA1008"/>
    <w:rsid w:val="439F3B62"/>
    <w:rsid w:val="43FD7374"/>
    <w:rsid w:val="44F31199"/>
    <w:rsid w:val="45FE0104"/>
    <w:rsid w:val="46973DD7"/>
    <w:rsid w:val="47A00236"/>
    <w:rsid w:val="47D17E46"/>
    <w:rsid w:val="47E63E6F"/>
    <w:rsid w:val="480F37DB"/>
    <w:rsid w:val="48502EBA"/>
    <w:rsid w:val="48660585"/>
    <w:rsid w:val="48662D0D"/>
    <w:rsid w:val="48E015B8"/>
    <w:rsid w:val="49105D6E"/>
    <w:rsid w:val="496A5FE5"/>
    <w:rsid w:val="499C74C1"/>
    <w:rsid w:val="4A8B18B4"/>
    <w:rsid w:val="4B5904C6"/>
    <w:rsid w:val="4C8713A7"/>
    <w:rsid w:val="4D132CAD"/>
    <w:rsid w:val="4E7800D1"/>
    <w:rsid w:val="4F56735B"/>
    <w:rsid w:val="50185EA2"/>
    <w:rsid w:val="504058C5"/>
    <w:rsid w:val="51480139"/>
    <w:rsid w:val="52440E44"/>
    <w:rsid w:val="53CE1598"/>
    <w:rsid w:val="543F2A2C"/>
    <w:rsid w:val="5468315F"/>
    <w:rsid w:val="54A779C1"/>
    <w:rsid w:val="558C1F73"/>
    <w:rsid w:val="564F24F8"/>
    <w:rsid w:val="56761F06"/>
    <w:rsid w:val="58091304"/>
    <w:rsid w:val="58147900"/>
    <w:rsid w:val="590B60FE"/>
    <w:rsid w:val="5A2B3D4B"/>
    <w:rsid w:val="5A2C6C30"/>
    <w:rsid w:val="5A634E93"/>
    <w:rsid w:val="5AEB5D6D"/>
    <w:rsid w:val="5BD5167B"/>
    <w:rsid w:val="5DE41DC3"/>
    <w:rsid w:val="5F9B165E"/>
    <w:rsid w:val="606A4317"/>
    <w:rsid w:val="61C32986"/>
    <w:rsid w:val="61FD6CE8"/>
    <w:rsid w:val="61FE5E89"/>
    <w:rsid w:val="62127BC0"/>
    <w:rsid w:val="636B4AB4"/>
    <w:rsid w:val="63A76999"/>
    <w:rsid w:val="656C1D8C"/>
    <w:rsid w:val="65BC73CD"/>
    <w:rsid w:val="664829EA"/>
    <w:rsid w:val="6678277C"/>
    <w:rsid w:val="667B1367"/>
    <w:rsid w:val="66E5177D"/>
    <w:rsid w:val="66E550F9"/>
    <w:rsid w:val="67B31640"/>
    <w:rsid w:val="67DA585A"/>
    <w:rsid w:val="68F033F2"/>
    <w:rsid w:val="68FD34F9"/>
    <w:rsid w:val="69B47530"/>
    <w:rsid w:val="6A263497"/>
    <w:rsid w:val="6ABC2A76"/>
    <w:rsid w:val="6BD47B81"/>
    <w:rsid w:val="6BE36438"/>
    <w:rsid w:val="6C7A4B54"/>
    <w:rsid w:val="6C9C3AF7"/>
    <w:rsid w:val="6CA50117"/>
    <w:rsid w:val="6D0D2D83"/>
    <w:rsid w:val="6E74414C"/>
    <w:rsid w:val="6F365447"/>
    <w:rsid w:val="6F6B787F"/>
    <w:rsid w:val="6FF90BA9"/>
    <w:rsid w:val="70384C0D"/>
    <w:rsid w:val="70654BDC"/>
    <w:rsid w:val="7067669D"/>
    <w:rsid w:val="706F1496"/>
    <w:rsid w:val="718B2F89"/>
    <w:rsid w:val="71D55927"/>
    <w:rsid w:val="721D1BD4"/>
    <w:rsid w:val="728017E4"/>
    <w:rsid w:val="73C8002A"/>
    <w:rsid w:val="76331513"/>
    <w:rsid w:val="76AF6449"/>
    <w:rsid w:val="76D972F0"/>
    <w:rsid w:val="774C7945"/>
    <w:rsid w:val="77FD6B57"/>
    <w:rsid w:val="7807530A"/>
    <w:rsid w:val="784E44F1"/>
    <w:rsid w:val="78E626F4"/>
    <w:rsid w:val="790A5358"/>
    <w:rsid w:val="79351786"/>
    <w:rsid w:val="7949278D"/>
    <w:rsid w:val="7A3C5809"/>
    <w:rsid w:val="7C6361AD"/>
    <w:rsid w:val="7D1952D1"/>
    <w:rsid w:val="7DFA101E"/>
    <w:rsid w:val="7EA815D5"/>
    <w:rsid w:val="7F387918"/>
    <w:rsid w:val="7F942AB8"/>
    <w:rsid w:val="7FB85E55"/>
    <w:rsid w:val="7FD7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0498E"/>
  <w15:docId w15:val="{FD1CEBC2-1C57-4F72-8555-E0C8B2D51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zh-CN" w:bidi="ar-SA"/>
      </w:rPr>
    </w:rPrDefault>
    <w:pPrDefault/>
  </w:docDefaults>
  <w:latentStyles w:defLockedState="0" w:defUIPriority="0" w:defSemiHidden="0" w:defUnhideWhenUsed="0" w:defQFormat="1" w:count="376">
    <w:lsdException w:name="heading 1" w:uiPriority="99"/>
    <w:lsdException w:name="heading 2" w:uiPriority="99" w:unhideWhenUsed="1"/>
    <w:lsdException w:name="heading 3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semiHidden="1" w:uiPriority="1" w:unhideWhenUsed="1"/>
    <w:lsdException w:name="HTML Top of Form" w:semiHidden="1" w:uiPriority="99" w:unhideWhenUsed="1" w:qFormat="0"/>
    <w:lsdException w:name="HTML Bottom of Form" w:semiHidden="1" w:uiPriority="99" w:unhideWhenUsed="1" w:qFormat="0"/>
    <w:lsdException w:name="Normal Table" w:semiHidden="1" w:uiPriority="99" w:unhideWhenUsed="1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0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iPriority="99" w:unhideWhenUsed="1" w:qFormat="0"/>
    <w:lsdException w:name="Smart Hyperlink" w:semiHidden="1" w:uiPriority="99" w:unhideWhenUsed="1" w:qFormat="0"/>
    <w:lsdException w:name="Hashtag" w:semiHidden="1" w:uiPriority="99" w:unhideWhenUsed="1" w:qFormat="0"/>
    <w:lsdException w:name="Unresolved Mention" w:semiHidden="1" w:uiPriority="99" w:unhideWhenUsed="1" w:qFormat="0"/>
    <w:lsdException w:name="Smart Link" w:semiHidden="1" w:uiPriority="99" w:unhideWhenUsed="1" w:qFormat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GB"/>
    </w:rPr>
  </w:style>
  <w:style w:type="paragraph" w:styleId="Heading1">
    <w:name w:val="heading 1"/>
    <w:next w:val="Normal"/>
    <w:uiPriority w:val="99"/>
    <w:unhideWhenUsed/>
    <w:qFormat/>
    <w:pPr>
      <w:widowControl w:val="0"/>
      <w:autoSpaceDE w:val="0"/>
      <w:autoSpaceDN w:val="0"/>
      <w:adjustRightInd w:val="0"/>
      <w:outlineLvl w:val="0"/>
    </w:pPr>
    <w:rPr>
      <w:rFonts w:ascii="MingLiU" w:eastAsia="MingLiU" w:hAnsi="MingLiU"/>
      <w:b/>
      <w:color w:val="000000"/>
      <w:sz w:val="32"/>
      <w:lang w:val="en-US" w:eastAsia="en-US"/>
    </w:rPr>
  </w:style>
  <w:style w:type="paragraph" w:styleId="Heading2">
    <w:name w:val="heading 2"/>
    <w:next w:val="Normal"/>
    <w:uiPriority w:val="99"/>
    <w:unhideWhenUsed/>
    <w:qFormat/>
    <w:pPr>
      <w:widowControl w:val="0"/>
      <w:autoSpaceDE w:val="0"/>
      <w:autoSpaceDN w:val="0"/>
      <w:adjustRightInd w:val="0"/>
      <w:outlineLvl w:val="1"/>
    </w:pPr>
    <w:rPr>
      <w:rFonts w:ascii="MingLiU" w:eastAsia="MingLiU" w:hAnsi="MingLiU"/>
      <w:b/>
      <w:i/>
      <w:color w:val="000000"/>
      <w:sz w:val="28"/>
      <w:lang w:val="en-US" w:eastAsia="en-US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theme="minorBidi"/>
      <w:kern w:val="2"/>
      <w:lang w:val="en-GB"/>
    </w:rPr>
  </w:style>
  <w:style w:type="paragraph" w:styleId="List3">
    <w:name w:val="List 3"/>
    <w:basedOn w:val="Normal"/>
    <w:qFormat/>
    <w:pPr>
      <w:ind w:left="1080" w:hanging="360"/>
      <w:contextualSpacing/>
    </w:pPr>
  </w:style>
  <w:style w:type="paragraph" w:styleId="TOC7">
    <w:name w:val="toc 7"/>
    <w:basedOn w:val="Normal"/>
    <w:next w:val="Normal"/>
    <w:qFormat/>
    <w:pPr>
      <w:spacing w:after="100"/>
      <w:ind w:left="1260"/>
    </w:pPr>
  </w:style>
  <w:style w:type="paragraph" w:styleId="ListNumber2">
    <w:name w:val="List Number 2"/>
    <w:basedOn w:val="Normal"/>
    <w:qFormat/>
    <w:pPr>
      <w:numPr>
        <w:numId w:val="1"/>
      </w:numPr>
      <w:contextualSpacing/>
    </w:pPr>
  </w:style>
  <w:style w:type="paragraph" w:styleId="TableofAuthorities">
    <w:name w:val="table of authorities"/>
    <w:basedOn w:val="Normal"/>
    <w:next w:val="Normal"/>
    <w:qFormat/>
    <w:pPr>
      <w:ind w:left="210" w:hanging="210"/>
    </w:pPr>
  </w:style>
  <w:style w:type="paragraph" w:styleId="NoteHeading">
    <w:name w:val="Note Heading"/>
    <w:basedOn w:val="Normal"/>
    <w:next w:val="Normal"/>
    <w:link w:val="NoteHeadingChar"/>
    <w:qFormat/>
  </w:style>
  <w:style w:type="paragraph" w:styleId="ListBullet4">
    <w:name w:val="List Bullet 4"/>
    <w:basedOn w:val="Normal"/>
    <w:qFormat/>
    <w:pPr>
      <w:numPr>
        <w:numId w:val="2"/>
      </w:numPr>
      <w:contextualSpacing/>
    </w:pPr>
  </w:style>
  <w:style w:type="paragraph" w:styleId="Index8">
    <w:name w:val="index 8"/>
    <w:basedOn w:val="Normal"/>
    <w:next w:val="Normal"/>
    <w:qFormat/>
    <w:pPr>
      <w:ind w:left="1680" w:hanging="210"/>
    </w:pPr>
  </w:style>
  <w:style w:type="paragraph" w:styleId="E-mailSignature">
    <w:name w:val="E-mail Signature"/>
    <w:basedOn w:val="Normal"/>
    <w:link w:val="E-mailSignatureChar"/>
    <w:qFormat/>
  </w:style>
  <w:style w:type="paragraph" w:styleId="ListNumber">
    <w:name w:val="List Number"/>
    <w:basedOn w:val="Normal"/>
    <w:qFormat/>
    <w:pPr>
      <w:numPr>
        <w:numId w:val="3"/>
      </w:numPr>
      <w:contextualSpacing/>
    </w:pPr>
  </w:style>
  <w:style w:type="paragraph" w:styleId="NormalIndent">
    <w:name w:val="Normal Indent"/>
    <w:basedOn w:val="Normal"/>
    <w:qFormat/>
    <w:pPr>
      <w:ind w:left="720"/>
    </w:p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Index5">
    <w:name w:val="index 5"/>
    <w:basedOn w:val="Normal"/>
    <w:next w:val="Normal"/>
    <w:qFormat/>
    <w:pPr>
      <w:ind w:left="1050" w:hanging="210"/>
    </w:pPr>
  </w:style>
  <w:style w:type="paragraph" w:styleId="ListBullet">
    <w:name w:val="List Bullet"/>
    <w:basedOn w:val="Normal"/>
    <w:qFormat/>
    <w:pPr>
      <w:numPr>
        <w:numId w:val="4"/>
      </w:numPr>
      <w:contextualSpacing/>
    </w:pPr>
  </w:style>
  <w:style w:type="paragraph" w:styleId="EnvelopeAddress">
    <w:name w:val="envelope address"/>
    <w:basedOn w:val="Normal"/>
    <w:qFormat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DocumentMap">
    <w:name w:val="Document Map"/>
    <w:basedOn w:val="Normal"/>
    <w:link w:val="DocumentMapChar"/>
    <w:qFormat/>
    <w:rPr>
      <w:rFonts w:ascii="Segoe UI" w:hAnsi="Segoe UI" w:cs="Segoe UI"/>
      <w:sz w:val="16"/>
      <w:szCs w:val="16"/>
    </w:rPr>
  </w:style>
  <w:style w:type="paragraph" w:styleId="TOAHeading">
    <w:name w:val="toa heading"/>
    <w:basedOn w:val="Normal"/>
    <w:next w:val="Normal"/>
    <w:qFormat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CommentText">
    <w:name w:val="annotation text"/>
    <w:basedOn w:val="Normal"/>
    <w:link w:val="CommentTextChar"/>
    <w:qFormat/>
    <w:pPr>
      <w:jc w:val="left"/>
    </w:pPr>
    <w:rPr>
      <w:rFonts w:ascii="Tahoma" w:hAnsi="Tahoma" w:cs="Tahoma"/>
      <w:sz w:val="16"/>
      <w:lang w:val="en-US"/>
    </w:rPr>
  </w:style>
  <w:style w:type="paragraph" w:styleId="Index6">
    <w:name w:val="index 6"/>
    <w:basedOn w:val="Normal"/>
    <w:next w:val="Normal"/>
    <w:qFormat/>
    <w:pPr>
      <w:ind w:left="1260" w:hanging="210"/>
    </w:pPr>
  </w:style>
  <w:style w:type="paragraph" w:styleId="Salutation">
    <w:name w:val="Salutation"/>
    <w:basedOn w:val="Normal"/>
    <w:next w:val="Normal"/>
    <w:link w:val="SalutationChar"/>
    <w:qFormat/>
  </w:style>
  <w:style w:type="paragraph" w:styleId="BodyText3">
    <w:name w:val="Body Text 3"/>
    <w:basedOn w:val="Normal"/>
    <w:link w:val="BodyText3Char"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qFormat/>
    <w:pPr>
      <w:ind w:left="4320"/>
    </w:pPr>
  </w:style>
  <w:style w:type="paragraph" w:styleId="ListBullet3">
    <w:name w:val="List Bullet 3"/>
    <w:basedOn w:val="Normal"/>
    <w:qFormat/>
    <w:pPr>
      <w:numPr>
        <w:numId w:val="5"/>
      </w:numPr>
      <w:contextualSpacing/>
    </w:pPr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BodyTextIndent">
    <w:name w:val="Body Text Indent"/>
    <w:basedOn w:val="Normal"/>
    <w:link w:val="BodyTextIndentChar"/>
    <w:qFormat/>
    <w:pPr>
      <w:spacing w:after="120"/>
      <w:ind w:left="360"/>
    </w:pPr>
  </w:style>
  <w:style w:type="paragraph" w:styleId="ListNumber3">
    <w:name w:val="List Number 3"/>
    <w:basedOn w:val="Normal"/>
    <w:qFormat/>
    <w:pPr>
      <w:numPr>
        <w:numId w:val="6"/>
      </w:numPr>
      <w:contextualSpacing/>
    </w:pPr>
  </w:style>
  <w:style w:type="paragraph" w:styleId="List2">
    <w:name w:val="List 2"/>
    <w:basedOn w:val="Normal"/>
    <w:qFormat/>
    <w:pPr>
      <w:ind w:left="720" w:hanging="360"/>
      <w:contextualSpacing/>
    </w:pPr>
  </w:style>
  <w:style w:type="paragraph" w:styleId="ListContinue">
    <w:name w:val="List Continue"/>
    <w:basedOn w:val="Normal"/>
    <w:qFormat/>
    <w:pPr>
      <w:spacing w:after="120"/>
      <w:ind w:left="360"/>
      <w:contextualSpacing/>
    </w:pPr>
  </w:style>
  <w:style w:type="paragraph" w:styleId="BlockText">
    <w:name w:val="Block Text"/>
    <w:basedOn w:val="Normal"/>
    <w:qFormat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i/>
      <w:iCs/>
      <w:color w:val="5B9BD5" w:themeColor="accent1"/>
    </w:rPr>
  </w:style>
  <w:style w:type="paragraph" w:styleId="ListBullet2">
    <w:name w:val="List Bullet 2"/>
    <w:basedOn w:val="Normal"/>
    <w:qFormat/>
    <w:pPr>
      <w:numPr>
        <w:numId w:val="7"/>
      </w:numPr>
      <w:contextualSpacing/>
    </w:pPr>
  </w:style>
  <w:style w:type="paragraph" w:styleId="HTMLAddress">
    <w:name w:val="HTML Address"/>
    <w:basedOn w:val="Normal"/>
    <w:link w:val="HTMLAddressChar"/>
    <w:qFormat/>
    <w:rPr>
      <w:i/>
      <w:iCs/>
    </w:rPr>
  </w:style>
  <w:style w:type="paragraph" w:styleId="Index4">
    <w:name w:val="index 4"/>
    <w:basedOn w:val="Normal"/>
    <w:next w:val="Normal"/>
    <w:qFormat/>
    <w:pPr>
      <w:ind w:left="840" w:hanging="210"/>
    </w:pPr>
  </w:style>
  <w:style w:type="paragraph" w:styleId="TOC5">
    <w:name w:val="toc 5"/>
    <w:basedOn w:val="Normal"/>
    <w:next w:val="Normal"/>
    <w:qFormat/>
    <w:pPr>
      <w:spacing w:after="100"/>
      <w:ind w:left="840"/>
    </w:pPr>
  </w:style>
  <w:style w:type="paragraph" w:styleId="TOC3">
    <w:name w:val="toc 3"/>
    <w:basedOn w:val="Normal"/>
    <w:next w:val="Normal"/>
    <w:qFormat/>
    <w:pPr>
      <w:spacing w:after="100"/>
      <w:ind w:left="420"/>
    </w:pPr>
  </w:style>
  <w:style w:type="paragraph" w:styleId="PlainText">
    <w:name w:val="Plain Text"/>
    <w:basedOn w:val="Normal"/>
    <w:link w:val="PlainTextChar"/>
    <w:qFormat/>
    <w:rPr>
      <w:rFonts w:ascii="Consolas" w:hAnsi="Consolas"/>
      <w:szCs w:val="21"/>
    </w:rPr>
  </w:style>
  <w:style w:type="paragraph" w:styleId="ListBullet5">
    <w:name w:val="List Bullet 5"/>
    <w:basedOn w:val="Normal"/>
    <w:qFormat/>
    <w:pPr>
      <w:numPr>
        <w:numId w:val="8"/>
      </w:numPr>
      <w:contextualSpacing/>
    </w:pPr>
  </w:style>
  <w:style w:type="paragraph" w:styleId="ListNumber4">
    <w:name w:val="List Number 4"/>
    <w:basedOn w:val="Normal"/>
    <w:qFormat/>
    <w:pPr>
      <w:numPr>
        <w:numId w:val="9"/>
      </w:numPr>
      <w:contextualSpacing/>
    </w:pPr>
  </w:style>
  <w:style w:type="paragraph" w:styleId="TOC8">
    <w:name w:val="toc 8"/>
    <w:basedOn w:val="Normal"/>
    <w:next w:val="Normal"/>
    <w:qFormat/>
    <w:pPr>
      <w:spacing w:after="100"/>
      <w:ind w:left="1470"/>
    </w:pPr>
  </w:style>
  <w:style w:type="paragraph" w:styleId="Index3">
    <w:name w:val="index 3"/>
    <w:basedOn w:val="Normal"/>
    <w:next w:val="Normal"/>
    <w:qFormat/>
    <w:pPr>
      <w:ind w:left="630" w:hanging="210"/>
    </w:pPr>
  </w:style>
  <w:style w:type="paragraph" w:styleId="Date">
    <w:name w:val="Date"/>
    <w:basedOn w:val="Normal"/>
    <w:next w:val="Normal"/>
    <w:link w:val="DateChar"/>
    <w:qFormat/>
  </w:style>
  <w:style w:type="paragraph" w:styleId="BodyTextIndent2">
    <w:name w:val="Body Text Indent 2"/>
    <w:basedOn w:val="Normal"/>
    <w:link w:val="BodyTextIndent2Char"/>
    <w:qFormat/>
    <w:pPr>
      <w:spacing w:after="120" w:line="480" w:lineRule="auto"/>
      <w:ind w:left="360"/>
    </w:pPr>
  </w:style>
  <w:style w:type="paragraph" w:styleId="EndnoteText">
    <w:name w:val="endnote text"/>
    <w:basedOn w:val="Normal"/>
    <w:link w:val="EndnoteTextChar"/>
    <w:qFormat/>
    <w:rPr>
      <w:sz w:val="20"/>
      <w:szCs w:val="20"/>
    </w:rPr>
  </w:style>
  <w:style w:type="paragraph" w:styleId="ListContinue5">
    <w:name w:val="List Continue 5"/>
    <w:basedOn w:val="Normal"/>
    <w:qFormat/>
    <w:pPr>
      <w:spacing w:after="120"/>
      <w:ind w:left="1800"/>
      <w:contextualSpacing/>
    </w:p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8"/>
      <w:lang w:val="en-US"/>
    </w:rPr>
  </w:style>
  <w:style w:type="paragraph" w:styleId="Footer">
    <w:name w:val="footer"/>
    <w:basedOn w:val="Normal"/>
    <w:link w:val="FooterChar"/>
    <w:qFormat/>
    <w:pPr>
      <w:tabs>
        <w:tab w:val="center" w:pos="4680"/>
        <w:tab w:val="right" w:pos="9360"/>
      </w:tabs>
    </w:pPr>
  </w:style>
  <w:style w:type="paragraph" w:styleId="EnvelopeReturn">
    <w:name w:val="envelope return"/>
    <w:basedOn w:val="Normal"/>
    <w:qFormat/>
    <w:rPr>
      <w:rFonts w:asciiTheme="majorHAnsi" w:eastAsiaTheme="majorEastAsia" w:hAnsiTheme="majorHAnsi" w:cstheme="majorBidi"/>
      <w:sz w:val="20"/>
      <w:szCs w:val="20"/>
    </w:r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</w:style>
  <w:style w:type="paragraph" w:styleId="Signature">
    <w:name w:val="Signature"/>
    <w:basedOn w:val="Normal"/>
    <w:link w:val="SignatureChar"/>
    <w:qFormat/>
    <w:pPr>
      <w:ind w:left="4320"/>
    </w:pPr>
  </w:style>
  <w:style w:type="paragraph" w:styleId="TOC1">
    <w:name w:val="toc 1"/>
    <w:basedOn w:val="Normal"/>
    <w:next w:val="Normal"/>
    <w:qFormat/>
    <w:pPr>
      <w:spacing w:after="100"/>
    </w:pPr>
  </w:style>
  <w:style w:type="paragraph" w:styleId="ListContinue4">
    <w:name w:val="List Continue 4"/>
    <w:basedOn w:val="Normal"/>
    <w:qFormat/>
    <w:pPr>
      <w:spacing w:after="120"/>
      <w:ind w:left="1440"/>
      <w:contextualSpacing/>
    </w:pPr>
  </w:style>
  <w:style w:type="paragraph" w:styleId="TOC4">
    <w:name w:val="toc 4"/>
    <w:basedOn w:val="Normal"/>
    <w:next w:val="Normal"/>
    <w:qFormat/>
    <w:pPr>
      <w:spacing w:after="100"/>
      <w:ind w:left="630"/>
    </w:pPr>
  </w:style>
  <w:style w:type="paragraph" w:styleId="IndexHeading">
    <w:name w:val="index heading"/>
    <w:basedOn w:val="Normal"/>
    <w:next w:val="Index1"/>
    <w:qFormat/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Normal"/>
    <w:next w:val="Normal"/>
    <w:qFormat/>
    <w:pPr>
      <w:ind w:left="210" w:hanging="210"/>
    </w:pPr>
  </w:style>
  <w:style w:type="paragraph" w:styleId="Subtitle">
    <w:name w:val="Subtitle"/>
    <w:basedOn w:val="Normal"/>
    <w:next w:val="Normal"/>
    <w:link w:val="SubtitleChar"/>
    <w:qFormat/>
    <w:pPr>
      <w:spacing w:after="160"/>
    </w:pPr>
    <w:rPr>
      <w:color w:val="595959" w:themeColor="text1" w:themeTint="A6"/>
      <w:spacing w:val="15"/>
      <w:sz w:val="22"/>
      <w:szCs w:val="22"/>
    </w:rPr>
  </w:style>
  <w:style w:type="paragraph" w:styleId="ListNumber5">
    <w:name w:val="List Number 5"/>
    <w:basedOn w:val="Normal"/>
    <w:qFormat/>
    <w:pPr>
      <w:numPr>
        <w:numId w:val="10"/>
      </w:numPr>
      <w:contextualSpacing/>
    </w:pPr>
  </w:style>
  <w:style w:type="paragraph" w:styleId="List">
    <w:name w:val="List"/>
    <w:basedOn w:val="Normal"/>
    <w:qFormat/>
    <w:pPr>
      <w:ind w:left="360" w:hanging="360"/>
      <w:contextualSpacing/>
    </w:pPr>
  </w:style>
  <w:style w:type="paragraph" w:styleId="FootnoteText">
    <w:name w:val="footnote text"/>
    <w:basedOn w:val="Normal"/>
    <w:link w:val="FootnoteTextChar"/>
    <w:qFormat/>
    <w:rPr>
      <w:sz w:val="20"/>
      <w:szCs w:val="20"/>
    </w:rPr>
  </w:style>
  <w:style w:type="paragraph" w:styleId="TOC6">
    <w:name w:val="toc 6"/>
    <w:basedOn w:val="Normal"/>
    <w:next w:val="Normal"/>
    <w:qFormat/>
    <w:pPr>
      <w:spacing w:after="100"/>
      <w:ind w:left="1050"/>
    </w:pPr>
  </w:style>
  <w:style w:type="paragraph" w:styleId="List5">
    <w:name w:val="List 5"/>
    <w:basedOn w:val="Normal"/>
    <w:qFormat/>
    <w:pPr>
      <w:ind w:left="1800" w:hanging="360"/>
      <w:contextualSpacing/>
    </w:pPr>
  </w:style>
  <w:style w:type="paragraph" w:styleId="BodyTextIndent3">
    <w:name w:val="Body Text Indent 3"/>
    <w:basedOn w:val="Normal"/>
    <w:link w:val="BodyTextIndent3Char"/>
    <w:qFormat/>
    <w:pPr>
      <w:spacing w:after="120"/>
      <w:ind w:left="360"/>
    </w:pPr>
    <w:rPr>
      <w:sz w:val="16"/>
      <w:szCs w:val="16"/>
    </w:rPr>
  </w:style>
  <w:style w:type="paragraph" w:styleId="Index7">
    <w:name w:val="index 7"/>
    <w:basedOn w:val="Normal"/>
    <w:next w:val="Normal"/>
    <w:qFormat/>
    <w:pPr>
      <w:ind w:left="1470" w:hanging="210"/>
    </w:pPr>
  </w:style>
  <w:style w:type="paragraph" w:styleId="Index9">
    <w:name w:val="index 9"/>
    <w:basedOn w:val="Normal"/>
    <w:next w:val="Normal"/>
    <w:qFormat/>
    <w:pPr>
      <w:ind w:left="1890" w:hanging="210"/>
    </w:pPr>
  </w:style>
  <w:style w:type="paragraph" w:styleId="TableofFigures">
    <w:name w:val="table of figures"/>
    <w:basedOn w:val="Normal"/>
    <w:next w:val="Normal"/>
    <w:qFormat/>
  </w:style>
  <w:style w:type="paragraph" w:styleId="TOC2">
    <w:name w:val="toc 2"/>
    <w:basedOn w:val="Normal"/>
    <w:next w:val="Normal"/>
    <w:qFormat/>
    <w:pPr>
      <w:spacing w:after="100"/>
      <w:ind w:left="210"/>
    </w:pPr>
  </w:style>
  <w:style w:type="paragraph" w:styleId="TOC9">
    <w:name w:val="toc 9"/>
    <w:basedOn w:val="Normal"/>
    <w:next w:val="Normal"/>
    <w:qFormat/>
    <w:pPr>
      <w:spacing w:after="100"/>
      <w:ind w:left="1680"/>
    </w:pPr>
  </w:style>
  <w:style w:type="paragraph" w:styleId="BodyText2">
    <w:name w:val="Body Text 2"/>
    <w:basedOn w:val="Normal"/>
    <w:link w:val="BodyText2Char"/>
    <w:qFormat/>
    <w:pPr>
      <w:spacing w:after="120" w:line="480" w:lineRule="auto"/>
    </w:pPr>
  </w:style>
  <w:style w:type="paragraph" w:styleId="List4">
    <w:name w:val="List 4"/>
    <w:basedOn w:val="Normal"/>
    <w:qFormat/>
    <w:pPr>
      <w:ind w:left="1440" w:hanging="360"/>
      <w:contextualSpacing/>
    </w:pPr>
  </w:style>
  <w:style w:type="paragraph" w:styleId="ListContinue2">
    <w:name w:val="List Continue 2"/>
    <w:basedOn w:val="Normal"/>
    <w:qFormat/>
    <w:pPr>
      <w:spacing w:after="120"/>
      <w:ind w:left="720"/>
      <w:contextualSpacing/>
    </w:pPr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</w:rPr>
  </w:style>
  <w:style w:type="paragraph" w:styleId="HTMLPreformatted">
    <w:name w:val="HTML Preformatted"/>
    <w:basedOn w:val="Normal"/>
    <w:link w:val="HTMLPreformattedChar"/>
    <w:qFormat/>
    <w:rPr>
      <w:rFonts w:ascii="Consolas" w:hAnsi="Consolas"/>
      <w:sz w:val="20"/>
      <w:szCs w:val="20"/>
    </w:rPr>
  </w:style>
  <w:style w:type="paragraph" w:styleId="NormalWeb">
    <w:name w:val="Normal (Web)"/>
    <w:basedOn w:val="Normal"/>
    <w:qFormat/>
    <w:rPr>
      <w:rFonts w:ascii="Times New Roman" w:hAnsi="Times New Roman" w:cs="Times New Roman"/>
      <w:sz w:val="24"/>
    </w:rPr>
  </w:style>
  <w:style w:type="paragraph" w:styleId="ListContinue3">
    <w:name w:val="List Continue 3"/>
    <w:basedOn w:val="Normal"/>
    <w:qFormat/>
    <w:pPr>
      <w:spacing w:after="120"/>
      <w:ind w:left="1080"/>
      <w:contextualSpacing/>
    </w:pPr>
  </w:style>
  <w:style w:type="paragraph" w:styleId="Index2">
    <w:name w:val="index 2"/>
    <w:basedOn w:val="Normal"/>
    <w:next w:val="Normal"/>
    <w:qFormat/>
    <w:pPr>
      <w:ind w:left="420" w:hanging="210"/>
    </w:pPr>
  </w:style>
  <w:style w:type="paragraph" w:styleId="Title">
    <w:name w:val="Title"/>
    <w:basedOn w:val="Normal"/>
    <w:next w:val="Normal"/>
    <w:link w:val="TitleChar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qFormat/>
    <w:pPr>
      <w:jc w:val="both"/>
    </w:pPr>
    <w:rPr>
      <w:b/>
      <w:bCs/>
      <w:szCs w:val="20"/>
    </w:rPr>
  </w:style>
  <w:style w:type="paragraph" w:styleId="BodyTextFirstIndent">
    <w:name w:val="Body Text First Indent"/>
    <w:basedOn w:val="BodyText"/>
    <w:link w:val="BodyTextFirstIndentChar"/>
    <w:qFormat/>
    <w:pPr>
      <w:spacing w:after="0"/>
      <w:ind w:firstLine="360"/>
    </w:pPr>
  </w:style>
  <w:style w:type="paragraph" w:styleId="BodyTextFirstIndent2">
    <w:name w:val="Body Text First Indent 2"/>
    <w:basedOn w:val="BodyTextIndent"/>
    <w:link w:val="BodyTextFirstIndent2Char"/>
    <w:qFormat/>
    <w:pPr>
      <w:spacing w:after="0"/>
      <w:ind w:firstLine="360"/>
    </w:p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orful1">
    <w:name w:val="Table Colorful 1"/>
    <w:basedOn w:val="TableNormal"/>
    <w:semiHidden/>
    <w:unhideWhenUsed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semiHidden/>
    <w:unhideWhenUsed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semiHidden/>
    <w:unhideWhenUsed/>
    <w:qFormat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unhideWhenUsed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semiHidden/>
    <w:unhideWhenUsed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semiHidden/>
    <w:unhideWhenUsed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semiHidden/>
    <w:unhideWhenUsed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semiHidden/>
    <w:unhideWhenUsed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Simple1">
    <w:name w:val="Table Simple 1"/>
    <w:basedOn w:val="TableNormal"/>
    <w:semiHidden/>
    <w:unhideWhenUsed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semiHidden/>
    <w:unhideWhenUsed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semiHidden/>
    <w:unhideWhenUsed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semiHidden/>
    <w:unhideWhenUsed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1">
    <w:name w:val="Table 3D effects 1"/>
    <w:basedOn w:val="TableNormal"/>
    <w:semiHidden/>
    <w:unhideWhenUsed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semiHidden/>
    <w:unhideWhenUsed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semiHidden/>
    <w:unhideWhenUsed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semiHidden/>
    <w:unhideWhenUsed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semiHidden/>
    <w:unhideWhenUsed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semiHidden/>
    <w:unhideWhenUsed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semiHidden/>
    <w:unhideWhenUsed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semiHidden/>
    <w:unhideWhenUsed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semiHidden/>
    <w:unhideWhenUsed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table" w:styleId="TableContemporary">
    <w:name w:val="Table Contemporary"/>
    <w:basedOn w:val="TableNormal"/>
    <w:semiHidden/>
    <w:unhideWhenUsed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Columns1">
    <w:name w:val="Table Columns 1"/>
    <w:basedOn w:val="TableNormal"/>
    <w:semiHidden/>
    <w:unhideWhenUsed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semiHidden/>
    <w:unhideWhenUsed/>
    <w:qFormat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semiHidden/>
    <w:unhideWhenUsed/>
    <w:qFormat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semiHidden/>
    <w:unhideWhenUsed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semiHidden/>
    <w:unhideWhenUsed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semiHidden/>
    <w:unhideWhenUsed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semiHidden/>
    <w:unhideWhenUsed/>
    <w:qFormat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semiHidden/>
    <w:unhideWhenUsed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semiHidden/>
    <w:unhideWhenUsed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semiHidden/>
    <w:unhideWhenUsed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semiHidden/>
    <w:unhideWhenUsed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semiHidden/>
    <w:unhideWhenUsed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1">
    <w:name w:val="Table Web 1"/>
    <w:basedOn w:val="TableNormal"/>
    <w:semiHidden/>
    <w:unhideWhenUsed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semiHidden/>
    <w:unhideWhenUsed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semiHidden/>
    <w:unhideWhenUsed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Professional">
    <w:name w:val="Table Professional"/>
    <w:basedOn w:val="TableNormal"/>
    <w:semiHidden/>
    <w:unhideWhenUsed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LightShading">
    <w:name w:val="Light Shading"/>
    <w:basedOn w:val="TableNormal"/>
    <w:uiPriority w:val="60"/>
    <w:semiHidden/>
    <w:unhideWhenUsed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qFormat/>
    <w:rPr>
      <w:color w:val="2E74B5" w:themeColor="accent1" w:themeShade="BF"/>
    </w:rPr>
    <w:tblPr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qFormat/>
    <w:rPr>
      <w:color w:val="C45911" w:themeColor="accent2" w:themeShade="BF"/>
    </w:rPr>
    <w:tblPr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qFormat/>
    <w:rPr>
      <w:color w:val="7B7B7B" w:themeColor="accent3" w:themeShade="BF"/>
    </w:rPr>
    <w:tblPr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qFormat/>
    <w:rPr>
      <w:color w:val="BF8F00" w:themeColor="accent4" w:themeShade="BF"/>
    </w:rPr>
    <w:tblPr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qFormat/>
    <w:rPr>
      <w:color w:val="2F5496" w:themeColor="accent5" w:themeShade="BF"/>
    </w:rPr>
    <w:tblPr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qFormat/>
    <w:rPr>
      <w:color w:val="538135" w:themeColor="accent6" w:themeShade="BF"/>
    </w:rPr>
    <w:tblPr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semiHidden/>
    <w:unhideWhenUsed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qFormat/>
    <w:tblPr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qFormat/>
    <w:tblPr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qFormat/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qFormat/>
    <w:tblPr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qFormat/>
    <w:tblPr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qFormat/>
    <w:tblPr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semiHidden/>
    <w:unhideWhenUsed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qFormat/>
    <w:tblPr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auto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qFormat/>
    <w:tblPr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auto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qFormat/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uto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qFormat/>
    <w:tblPr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auto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qFormat/>
    <w:tblPr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auto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qFormat/>
    <w:tblPr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auto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qFormat/>
    <w:tblPr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qFormat/>
    <w:tblPr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qFormat/>
    <w:tblPr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qFormat/>
    <w:tblPr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qFormat/>
    <w:tblPr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qFormat/>
    <w:tblPr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qFormat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qFormat/>
    <w:rPr>
      <w:color w:val="000000" w:themeColor="text1"/>
    </w:rPr>
    <w:tblPr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qFormat/>
    <w:rPr>
      <w:color w:val="000000" w:themeColor="text1"/>
    </w:rPr>
    <w:tblPr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qFormat/>
    <w:rPr>
      <w:color w:val="000000" w:themeColor="text1"/>
    </w:rPr>
    <w:tblPr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qFormat/>
    <w:rPr>
      <w:color w:val="000000" w:themeColor="text1"/>
    </w:rPr>
    <w:tblPr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qFormat/>
    <w:rPr>
      <w:color w:val="000000" w:themeColor="text1"/>
    </w:rPr>
    <w:tblPr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qFormat/>
    <w:rPr>
      <w:color w:val="000000" w:themeColor="text1"/>
    </w:rPr>
    <w:tblPr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qFormat/>
    <w:tblPr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qFormat/>
    <w:tblPr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qFormat/>
    <w:tblPr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qFormat/>
    <w:tblPr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qFormat/>
    <w:tblPr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qFormat/>
    <w:tblPr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semiHidden/>
    <w:unhideWhenUsed/>
    <w:qFormat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qFormat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qFormat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qFormat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qFormat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qFormat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qFormat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semiHidden/>
    <w:unhideWhenUsed/>
    <w:qFormat/>
    <w:rPr>
      <w:color w:val="000000" w:themeColor="text1"/>
    </w:rPr>
    <w:tblPr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qFormat/>
    <w:rPr>
      <w:color w:val="000000" w:themeColor="text1"/>
    </w:rPr>
    <w:tblPr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qFormat/>
    <w:rPr>
      <w:color w:val="000000" w:themeColor="text1"/>
    </w:rPr>
    <w:tblPr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qFormat/>
    <w:rPr>
      <w:color w:val="000000" w:themeColor="text1"/>
    </w:rPr>
    <w:tblPr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qFormat/>
    <w:rPr>
      <w:color w:val="000000" w:themeColor="text1"/>
    </w:rPr>
    <w:tblPr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qFormat/>
    <w:rPr>
      <w:color w:val="000000" w:themeColor="text1"/>
    </w:rPr>
    <w:tblPr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qFormat/>
    <w:rPr>
      <w:color w:val="000000" w:themeColor="text1"/>
    </w:rPr>
    <w:tblPr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semiHidden/>
    <w:unhideWhenUsed/>
    <w:qFormat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qFormat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qFormat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qFormat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qFormat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qFormat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qFormat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semiHidden/>
    <w:unhideWhenUsed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character" w:styleId="Strong">
    <w:name w:val="Strong"/>
    <w:basedOn w:val="DefaultParagraphFont"/>
    <w:qFormat/>
    <w:rPr>
      <w:b/>
      <w:bCs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qFormat/>
    <w:rPr>
      <w:color w:val="954F72" w:themeColor="followedHyperlink"/>
      <w:u w:val="single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LineNumber">
    <w:name w:val="line number"/>
    <w:basedOn w:val="DefaultParagraphFont"/>
    <w:qFormat/>
  </w:style>
  <w:style w:type="character" w:styleId="HTMLDefinition">
    <w:name w:val="HTML Definition"/>
    <w:basedOn w:val="DefaultParagraphFont"/>
    <w:qFormat/>
    <w:rPr>
      <w:i/>
      <w:iCs/>
    </w:rPr>
  </w:style>
  <w:style w:type="character" w:styleId="HTMLTypewriter">
    <w:name w:val="HTML Typewriter"/>
    <w:basedOn w:val="DefaultParagraphFont"/>
    <w:qFormat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qFormat/>
  </w:style>
  <w:style w:type="character" w:styleId="HTMLVariable">
    <w:name w:val="HTML Variable"/>
    <w:basedOn w:val="DefaultParagraphFont"/>
    <w:qFormat/>
    <w:rPr>
      <w:i/>
      <w:iCs/>
    </w:rPr>
  </w:style>
  <w:style w:type="character" w:styleId="Hyperlink">
    <w:name w:val="Hyperlink"/>
    <w:basedOn w:val="DefaultParagraphFont"/>
    <w:qFormat/>
    <w:rPr>
      <w:color w:val="0563C1" w:themeColor="hyperlink"/>
      <w:u w:val="single"/>
    </w:rPr>
  </w:style>
  <w:style w:type="character" w:styleId="HTMLCode">
    <w:name w:val="HTML Code"/>
    <w:basedOn w:val="DefaultParagraphFont"/>
    <w:qFormat/>
    <w:rPr>
      <w:rFonts w:ascii="Consolas" w:hAnsi="Consolas"/>
      <w:sz w:val="20"/>
      <w:szCs w:val="20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HTMLCite">
    <w:name w:val="HTML Cite"/>
    <w:basedOn w:val="DefaultParagraphFont"/>
    <w:qFormat/>
    <w:rPr>
      <w:i/>
      <w:iCs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character" w:styleId="HTMLKeyboard">
    <w:name w:val="HTML Keyboard"/>
    <w:basedOn w:val="DefaultParagraphFont"/>
    <w:qFormat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qFormat/>
    <w:rPr>
      <w:rFonts w:ascii="Consolas" w:hAnsi="Consolas"/>
      <w:sz w:val="24"/>
      <w:szCs w:val="24"/>
    </w:rPr>
  </w:style>
  <w:style w:type="character" w:customStyle="1" w:styleId="font31">
    <w:name w:val="font31"/>
    <w:basedOn w:val="DefaultParagraphFont"/>
    <w:qFormat/>
    <w:rPr>
      <w:rFonts w:ascii="MingLiU" w:eastAsia="MingLiU" w:hAnsi="MingLiU" w:cs="MingLiU"/>
      <w:color w:val="000000"/>
      <w:sz w:val="18"/>
      <w:szCs w:val="18"/>
      <w:u w:val="none"/>
    </w:rPr>
  </w:style>
  <w:style w:type="character" w:customStyle="1" w:styleId="font21">
    <w:name w:val="font21"/>
    <w:basedOn w:val="DefaultParagraphFont"/>
    <w:qFormat/>
    <w:rPr>
      <w:rFonts w:ascii="MingLiU" w:eastAsia="MingLiU" w:hAnsi="MingLiU" w:cs="MingLiU" w:hint="default"/>
      <w:color w:val="000000"/>
      <w:sz w:val="18"/>
      <w:szCs w:val="18"/>
      <w:u w:val="none"/>
      <w:vertAlign w:val="superscript"/>
    </w:rPr>
  </w:style>
  <w:style w:type="paragraph" w:customStyle="1" w:styleId="Revision1">
    <w:name w:val="Revision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semiHidden/>
    <w:qFormat/>
    <w:rPr>
      <w:rFonts w:asciiTheme="majorHAnsi" w:eastAsiaTheme="majorEastAsia" w:hAnsiTheme="majorHAnsi" w:cstheme="majorBidi"/>
      <w:i/>
      <w:iCs/>
      <w:color w:val="2E74B5" w:themeColor="accent1" w:themeShade="BF"/>
      <w:kern w:val="2"/>
      <w:sz w:val="21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semiHidden/>
    <w:qFormat/>
    <w:rPr>
      <w:rFonts w:asciiTheme="majorHAnsi" w:eastAsiaTheme="majorEastAsia" w:hAnsiTheme="majorHAnsi" w:cstheme="majorBidi"/>
      <w:color w:val="2E74B5" w:themeColor="accent1" w:themeShade="BF"/>
      <w:kern w:val="2"/>
      <w:sz w:val="21"/>
      <w:szCs w:val="24"/>
      <w:lang w:val="en-GB" w:eastAsia="zh-CN"/>
    </w:rPr>
  </w:style>
  <w:style w:type="character" w:customStyle="1" w:styleId="Heading6Char">
    <w:name w:val="Heading 6 Char"/>
    <w:basedOn w:val="DefaultParagraphFont"/>
    <w:link w:val="Heading6"/>
    <w:semiHidden/>
    <w:qFormat/>
    <w:rPr>
      <w:rFonts w:asciiTheme="majorHAnsi" w:eastAsiaTheme="majorEastAsia" w:hAnsiTheme="majorHAnsi" w:cstheme="majorBidi"/>
      <w:color w:val="1F4E79" w:themeColor="accent1" w:themeShade="80"/>
      <w:kern w:val="2"/>
      <w:sz w:val="21"/>
      <w:szCs w:val="24"/>
      <w:lang w:val="en-GB" w:eastAsia="zh-CN"/>
    </w:rPr>
  </w:style>
  <w:style w:type="character" w:customStyle="1" w:styleId="Heading7Char">
    <w:name w:val="Heading 7 Char"/>
    <w:basedOn w:val="DefaultParagraphFont"/>
    <w:link w:val="Heading7"/>
    <w:semiHidden/>
    <w:qFormat/>
    <w:rPr>
      <w:rFonts w:asciiTheme="majorHAnsi" w:eastAsiaTheme="majorEastAsia" w:hAnsiTheme="majorHAnsi" w:cstheme="majorBidi"/>
      <w:i/>
      <w:iCs/>
      <w:color w:val="1F4E79" w:themeColor="accent1" w:themeShade="80"/>
      <w:kern w:val="2"/>
      <w:sz w:val="21"/>
      <w:szCs w:val="24"/>
      <w:lang w:val="en-GB" w:eastAsia="zh-CN"/>
    </w:rPr>
  </w:style>
  <w:style w:type="character" w:customStyle="1" w:styleId="Heading8Char">
    <w:name w:val="Heading 8 Char"/>
    <w:basedOn w:val="DefaultParagraphFont"/>
    <w:link w:val="Heading8"/>
    <w:semiHidden/>
    <w:qFormat/>
    <w:rPr>
      <w:rFonts w:asciiTheme="majorHAnsi" w:eastAsiaTheme="majorEastAsia" w:hAnsiTheme="majorHAnsi" w:cstheme="majorBidi"/>
      <w:color w:val="262626" w:themeColor="text1" w:themeTint="D9"/>
      <w:kern w:val="2"/>
      <w:sz w:val="21"/>
      <w:szCs w:val="21"/>
      <w:lang w:val="en-GB" w:eastAsia="zh-CN"/>
    </w:rPr>
  </w:style>
  <w:style w:type="character" w:customStyle="1" w:styleId="Heading9Char">
    <w:name w:val="Heading 9 Char"/>
    <w:basedOn w:val="DefaultParagraphFont"/>
    <w:link w:val="Heading9"/>
    <w:semiHidden/>
    <w:qFormat/>
    <w:rPr>
      <w:rFonts w:asciiTheme="majorHAnsi" w:eastAsiaTheme="majorEastAsia" w:hAnsiTheme="majorHAnsi" w:cstheme="majorBidi"/>
      <w:i/>
      <w:iCs/>
      <w:color w:val="262626" w:themeColor="text1" w:themeTint="D9"/>
      <w:kern w:val="2"/>
      <w:sz w:val="21"/>
      <w:szCs w:val="21"/>
      <w:lang w:val="en-GB" w:eastAsia="zh-CN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Theme="minorEastAsia" w:hAnsi="Tahoma" w:cs="Tahoma"/>
      <w:kern w:val="2"/>
      <w:sz w:val="16"/>
      <w:szCs w:val="18"/>
      <w:lang w:eastAsia="zh-CN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qFormat/>
  </w:style>
  <w:style w:type="character" w:customStyle="1" w:styleId="BodyTextChar">
    <w:name w:val="Body Text Char"/>
    <w:basedOn w:val="DefaultParagraphFont"/>
    <w:link w:val="BodyText"/>
    <w:qFormat/>
    <w:rPr>
      <w:rFonts w:asciiTheme="minorHAnsi" w:eastAsiaTheme="minorEastAsia" w:hAnsiTheme="minorHAnsi" w:cstheme="minorBidi"/>
      <w:kern w:val="2"/>
      <w:sz w:val="21"/>
      <w:szCs w:val="24"/>
      <w:lang w:val="en-GB" w:eastAsia="zh-CN"/>
    </w:rPr>
  </w:style>
  <w:style w:type="character" w:customStyle="1" w:styleId="BodyText2Char">
    <w:name w:val="Body Text 2 Char"/>
    <w:basedOn w:val="DefaultParagraphFont"/>
    <w:link w:val="BodyText2"/>
    <w:qFormat/>
    <w:rPr>
      <w:rFonts w:asciiTheme="minorHAnsi" w:eastAsiaTheme="minorEastAsia" w:hAnsiTheme="minorHAnsi" w:cstheme="minorBidi"/>
      <w:kern w:val="2"/>
      <w:sz w:val="21"/>
      <w:szCs w:val="24"/>
      <w:lang w:val="en-GB" w:eastAsia="zh-CN"/>
    </w:rPr>
  </w:style>
  <w:style w:type="character" w:customStyle="1" w:styleId="BodyText3Char">
    <w:name w:val="Body Text 3 Char"/>
    <w:basedOn w:val="DefaultParagraphFont"/>
    <w:link w:val="BodyText3"/>
    <w:qFormat/>
    <w:rPr>
      <w:rFonts w:asciiTheme="minorHAnsi" w:eastAsiaTheme="minorEastAsia" w:hAnsiTheme="minorHAnsi" w:cstheme="minorBidi"/>
      <w:kern w:val="2"/>
      <w:sz w:val="16"/>
      <w:szCs w:val="16"/>
      <w:lang w:val="en-GB" w:eastAsia="zh-CN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rFonts w:asciiTheme="minorHAnsi" w:eastAsiaTheme="minorEastAsia" w:hAnsiTheme="minorHAnsi" w:cstheme="minorBidi"/>
      <w:kern w:val="2"/>
      <w:sz w:val="21"/>
      <w:szCs w:val="24"/>
      <w:lang w:val="en-GB" w:eastAsia="zh-CN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Theme="minorHAnsi" w:eastAsiaTheme="minorEastAsia" w:hAnsiTheme="minorHAnsi" w:cstheme="minorBidi"/>
      <w:kern w:val="2"/>
      <w:sz w:val="21"/>
      <w:szCs w:val="24"/>
      <w:lang w:val="en-GB" w:eastAsia="zh-CN"/>
    </w:rPr>
  </w:style>
  <w:style w:type="character" w:customStyle="1" w:styleId="BodyTextFirstIndent2Char">
    <w:name w:val="Body Text First Indent 2 Char"/>
    <w:basedOn w:val="BodyTextIndentChar"/>
    <w:link w:val="BodyTextFirstIndent2"/>
    <w:qFormat/>
    <w:rPr>
      <w:rFonts w:asciiTheme="minorHAnsi" w:eastAsiaTheme="minorEastAsia" w:hAnsiTheme="minorHAnsi" w:cstheme="minorBidi"/>
      <w:kern w:val="2"/>
      <w:sz w:val="21"/>
      <w:szCs w:val="24"/>
      <w:lang w:val="en-GB" w:eastAsia="zh-CN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Theme="minorHAnsi" w:eastAsiaTheme="minorEastAsia" w:hAnsiTheme="minorHAnsi" w:cstheme="minorBidi"/>
      <w:kern w:val="2"/>
      <w:sz w:val="21"/>
      <w:szCs w:val="24"/>
      <w:lang w:val="en-GB" w:eastAsia="zh-CN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Theme="minorHAnsi" w:eastAsiaTheme="minorEastAsia" w:hAnsiTheme="minorHAnsi" w:cstheme="minorBidi"/>
      <w:kern w:val="2"/>
      <w:sz w:val="16"/>
      <w:szCs w:val="16"/>
      <w:lang w:val="en-GB" w:eastAsia="zh-CN"/>
    </w:rPr>
  </w:style>
  <w:style w:type="character" w:customStyle="1" w:styleId="BookTitle1">
    <w:name w:val="Book Title1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ClosingChar">
    <w:name w:val="Closing Char"/>
    <w:basedOn w:val="DefaultParagraphFont"/>
    <w:link w:val="Closing"/>
    <w:qFormat/>
    <w:rPr>
      <w:rFonts w:asciiTheme="minorHAnsi" w:eastAsiaTheme="minorEastAsia" w:hAnsiTheme="minorHAnsi" w:cstheme="minorBidi"/>
      <w:kern w:val="2"/>
      <w:sz w:val="21"/>
      <w:szCs w:val="24"/>
      <w:lang w:val="en-GB" w:eastAsia="zh-CN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ahoma" w:eastAsiaTheme="minorEastAsia" w:hAnsi="Tahoma" w:cs="Tahoma"/>
      <w:kern w:val="2"/>
      <w:sz w:val="16"/>
      <w:szCs w:val="24"/>
      <w:lang w:eastAsia="zh-CN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Tahoma" w:eastAsiaTheme="minorEastAsia" w:hAnsi="Tahoma" w:cs="Tahoma"/>
      <w:b/>
      <w:bCs/>
      <w:kern w:val="2"/>
      <w:sz w:val="16"/>
      <w:szCs w:val="24"/>
      <w:lang w:eastAsia="zh-CN"/>
    </w:rPr>
  </w:style>
  <w:style w:type="character" w:customStyle="1" w:styleId="DateChar">
    <w:name w:val="Date Char"/>
    <w:basedOn w:val="DefaultParagraphFont"/>
    <w:link w:val="Date"/>
    <w:qFormat/>
    <w:rPr>
      <w:rFonts w:asciiTheme="minorHAnsi" w:eastAsiaTheme="minorEastAsia" w:hAnsiTheme="minorHAnsi" w:cstheme="minorBidi"/>
      <w:kern w:val="2"/>
      <w:sz w:val="21"/>
      <w:szCs w:val="24"/>
      <w:lang w:val="en-GB" w:eastAsia="zh-CN"/>
    </w:rPr>
  </w:style>
  <w:style w:type="character" w:customStyle="1" w:styleId="DocumentMapChar">
    <w:name w:val="Document Map Char"/>
    <w:basedOn w:val="DefaultParagraphFont"/>
    <w:link w:val="DocumentMap"/>
    <w:qFormat/>
    <w:rPr>
      <w:rFonts w:ascii="Segoe UI" w:eastAsiaTheme="minorEastAsia" w:hAnsi="Segoe UI" w:cs="Segoe UI"/>
      <w:kern w:val="2"/>
      <w:sz w:val="16"/>
      <w:szCs w:val="16"/>
      <w:lang w:val="en-GB" w:eastAsia="zh-CN"/>
    </w:rPr>
  </w:style>
  <w:style w:type="character" w:customStyle="1" w:styleId="E-mailSignatureChar">
    <w:name w:val="E-mail Signature Char"/>
    <w:basedOn w:val="DefaultParagraphFont"/>
    <w:link w:val="E-mailSignature"/>
    <w:qFormat/>
    <w:rPr>
      <w:rFonts w:asciiTheme="minorHAnsi" w:eastAsiaTheme="minorEastAsia" w:hAnsiTheme="minorHAnsi" w:cstheme="minorBidi"/>
      <w:kern w:val="2"/>
      <w:sz w:val="21"/>
      <w:szCs w:val="24"/>
      <w:lang w:val="en-GB" w:eastAsia="zh-CN"/>
    </w:rPr>
  </w:style>
  <w:style w:type="character" w:customStyle="1" w:styleId="EndnoteTextChar">
    <w:name w:val="Endnote Text Char"/>
    <w:basedOn w:val="DefaultParagraphFont"/>
    <w:link w:val="EndnoteText"/>
    <w:qFormat/>
    <w:rPr>
      <w:rFonts w:asciiTheme="minorHAnsi" w:eastAsiaTheme="minorEastAsia" w:hAnsiTheme="minorHAnsi" w:cstheme="minorBidi"/>
      <w:kern w:val="2"/>
      <w:lang w:val="en-GB" w:eastAsia="zh-CN"/>
    </w:rPr>
  </w:style>
  <w:style w:type="character" w:customStyle="1" w:styleId="FooterChar">
    <w:name w:val="Footer Char"/>
    <w:basedOn w:val="DefaultParagraphFont"/>
    <w:link w:val="Footer"/>
    <w:qFormat/>
    <w:rPr>
      <w:rFonts w:asciiTheme="minorHAnsi" w:eastAsiaTheme="minorEastAsia" w:hAnsiTheme="minorHAnsi" w:cstheme="minorBidi"/>
      <w:kern w:val="2"/>
      <w:sz w:val="21"/>
      <w:szCs w:val="24"/>
      <w:lang w:val="en-GB" w:eastAsia="zh-CN"/>
    </w:rPr>
  </w:style>
  <w:style w:type="character" w:customStyle="1" w:styleId="FootnoteTextChar">
    <w:name w:val="Footnote Text Char"/>
    <w:basedOn w:val="DefaultParagraphFont"/>
    <w:link w:val="FootnoteText"/>
    <w:qFormat/>
    <w:rPr>
      <w:rFonts w:asciiTheme="minorHAnsi" w:eastAsiaTheme="minorEastAsia" w:hAnsiTheme="minorHAnsi" w:cstheme="minorBidi"/>
      <w:kern w:val="2"/>
      <w:lang w:val="en-GB" w:eastAsia="zh-CN"/>
    </w:rPr>
  </w:style>
  <w:style w:type="table" w:customStyle="1" w:styleId="GridTable1Light1">
    <w:name w:val="Grid Table 1 Light1"/>
    <w:basedOn w:val="TableNormal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qFormat/>
    <w:tblPr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qFormat/>
    <w:tblPr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qFormat/>
    <w:tblPr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qFormat/>
    <w:tblPr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qFormat/>
    <w:tblPr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qFormat/>
    <w:tblPr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qFormat/>
    <w:tblPr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qFormat/>
    <w:tblPr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qFormat/>
    <w:tblPr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qFormat/>
    <w:tblPr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qFormat/>
    <w:tblPr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qFormat/>
    <w:tblPr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qFormat/>
    <w:tblPr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1">
    <w:name w:val="Grid Table 31"/>
    <w:basedOn w:val="TableNormal"/>
    <w:uiPriority w:val="48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qFormat/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qFormat/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qFormat/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qFormat/>
    <w:tblPr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qFormat/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qFormat/>
    <w:tblPr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qFormat/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qFormat/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qFormat/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qFormat/>
    <w:tblPr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qFormat/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qFormat/>
    <w:tblPr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qFormat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qFormat/>
    <w:rPr>
      <w:color w:val="2E74B5" w:themeColor="accent1" w:themeShade="BF"/>
    </w:rPr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qFormat/>
    <w:rPr>
      <w:color w:val="C45911" w:themeColor="accent2" w:themeShade="BF"/>
    </w:rPr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qFormat/>
    <w:rPr>
      <w:color w:val="7B7B7B" w:themeColor="accent3" w:themeShade="BF"/>
    </w:r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qFormat/>
    <w:rPr>
      <w:color w:val="BF8F00" w:themeColor="accent4" w:themeShade="BF"/>
    </w:rPr>
    <w:tblPr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qFormat/>
    <w:rPr>
      <w:color w:val="2F5496" w:themeColor="accent5" w:themeShade="BF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qFormat/>
    <w:rPr>
      <w:color w:val="538135" w:themeColor="accent6" w:themeShade="BF"/>
    </w:rPr>
    <w:tblPr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qFormat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qFormat/>
    <w:rPr>
      <w:color w:val="2E74B5" w:themeColor="accent1" w:themeShade="BF"/>
    </w:rPr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qFormat/>
    <w:rPr>
      <w:color w:val="C45911" w:themeColor="accent2" w:themeShade="BF"/>
    </w:rPr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qFormat/>
    <w:rPr>
      <w:color w:val="7B7B7B" w:themeColor="accent3" w:themeShade="BF"/>
    </w:r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qFormat/>
    <w:rPr>
      <w:color w:val="BF8F00" w:themeColor="accent4" w:themeShade="BF"/>
    </w:rPr>
    <w:tblPr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qFormat/>
    <w:rPr>
      <w:color w:val="2F5496" w:themeColor="accent5" w:themeShade="BF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qFormat/>
    <w:rPr>
      <w:color w:val="538135" w:themeColor="accent6" w:themeShade="BF"/>
    </w:rPr>
    <w:tblPr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qFormat/>
    <w:rPr>
      <w:color w:val="2B579A"/>
      <w:shd w:val="clear" w:color="auto" w:fill="E1DFDD"/>
    </w:rPr>
  </w:style>
  <w:style w:type="character" w:customStyle="1" w:styleId="HeaderChar">
    <w:name w:val="Header Char"/>
    <w:basedOn w:val="DefaultParagraphFont"/>
    <w:link w:val="Header"/>
    <w:qFormat/>
    <w:rPr>
      <w:rFonts w:asciiTheme="minorHAnsi" w:eastAsiaTheme="minorEastAsia" w:hAnsiTheme="minorHAnsi" w:cstheme="minorBidi"/>
      <w:kern w:val="2"/>
      <w:sz w:val="21"/>
      <w:szCs w:val="24"/>
      <w:lang w:val="en-GB" w:eastAsia="zh-CN"/>
    </w:rPr>
  </w:style>
  <w:style w:type="character" w:customStyle="1" w:styleId="HTMLAddressChar">
    <w:name w:val="HTML Address Char"/>
    <w:basedOn w:val="DefaultParagraphFont"/>
    <w:link w:val="HTMLAddress"/>
    <w:qFormat/>
    <w:rPr>
      <w:rFonts w:asciiTheme="minorHAnsi" w:eastAsiaTheme="minorEastAsia" w:hAnsiTheme="minorHAnsi" w:cstheme="minorBidi"/>
      <w:i/>
      <w:iCs/>
      <w:kern w:val="2"/>
      <w:sz w:val="21"/>
      <w:szCs w:val="24"/>
      <w:lang w:val="en-GB" w:eastAsia="zh-CN"/>
    </w:rPr>
  </w:style>
  <w:style w:type="character" w:customStyle="1" w:styleId="HTMLPreformattedChar">
    <w:name w:val="HTML Preformatted Char"/>
    <w:basedOn w:val="DefaultParagraphFont"/>
    <w:link w:val="HTMLPreformatted"/>
    <w:qFormat/>
    <w:rPr>
      <w:rFonts w:ascii="Consolas" w:eastAsiaTheme="minorEastAsia" w:hAnsi="Consolas" w:cstheme="minorBidi"/>
      <w:kern w:val="2"/>
      <w:lang w:val="en-GB" w:eastAsia="zh-CN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qFormat/>
    <w:rPr>
      <w:rFonts w:asciiTheme="minorHAnsi" w:eastAsiaTheme="minorEastAsia" w:hAnsiTheme="minorHAnsi" w:cstheme="minorBidi"/>
      <w:i/>
      <w:iCs/>
      <w:color w:val="5B9BD5" w:themeColor="accent1"/>
      <w:kern w:val="2"/>
      <w:sz w:val="21"/>
      <w:szCs w:val="24"/>
      <w:lang w:val="en-GB" w:eastAsia="zh-CN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1">
    <w:name w:val="List Table 21"/>
    <w:basedOn w:val="TableNormal"/>
    <w:uiPriority w:val="47"/>
    <w:qFormat/>
    <w:tblPr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qFormat/>
    <w:tblPr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qFormat/>
    <w:tblPr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qFormat/>
    <w:tblPr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qFormat/>
    <w:tblPr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qFormat/>
    <w:tblPr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qFormat/>
    <w:tblPr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1">
    <w:name w:val="List Table 31"/>
    <w:basedOn w:val="TableNormal"/>
    <w:uiPriority w:val="48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qFormat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qFormat/>
    <w:tblPr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qFormat/>
    <w:tblPr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qFormat/>
    <w:tblPr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qFormat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qFormat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qFormat/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qFormat/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qFormat/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qFormat/>
    <w:tblPr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qFormat/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qFormat/>
    <w:tblPr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qFormat/>
    <w:rPr>
      <w:color w:val="FFFFFF" w:themeColor="background1"/>
    </w:rPr>
    <w:tblPr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qFormat/>
    <w:rPr>
      <w:color w:val="FFFFFF" w:themeColor="background1"/>
    </w:rPr>
    <w:tblPr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qFormat/>
    <w:rPr>
      <w:color w:val="FFFFFF" w:themeColor="background1"/>
    </w:rPr>
    <w:tblPr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qFormat/>
    <w:rPr>
      <w:color w:val="FFFFFF" w:themeColor="background1"/>
    </w:rPr>
    <w:tblPr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qFormat/>
    <w:rPr>
      <w:color w:val="FFFFFF" w:themeColor="background1"/>
    </w:rPr>
    <w:tblPr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qFormat/>
    <w:rPr>
      <w:color w:val="FFFFFF" w:themeColor="background1"/>
    </w:rPr>
    <w:tblPr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qFormat/>
    <w:rPr>
      <w:color w:val="FFFFFF" w:themeColor="background1"/>
    </w:rPr>
    <w:tblPr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qFormat/>
    <w:rPr>
      <w:color w:val="000000" w:themeColor="text1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qFormat/>
    <w:rPr>
      <w:color w:val="2E74B5" w:themeColor="accent1" w:themeShade="BF"/>
    </w:rPr>
    <w:tblPr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qFormat/>
    <w:rPr>
      <w:color w:val="C45911" w:themeColor="accent2" w:themeShade="BF"/>
    </w:rPr>
    <w:tblPr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qFormat/>
    <w:rPr>
      <w:color w:val="7B7B7B" w:themeColor="accent3" w:themeShade="BF"/>
    </w:rPr>
    <w:tblPr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qFormat/>
    <w:rPr>
      <w:color w:val="BF8F00" w:themeColor="accent4" w:themeShade="BF"/>
    </w:rPr>
    <w:tblPr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qFormat/>
    <w:rPr>
      <w:color w:val="2F5496" w:themeColor="accent5" w:themeShade="BF"/>
    </w:rPr>
    <w:tblPr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qFormat/>
    <w:rPr>
      <w:color w:val="538135" w:themeColor="accent6" w:themeShade="BF"/>
    </w:rPr>
    <w:tblPr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qFormat/>
    <w:rPr>
      <w:color w:val="000000" w:themeColor="text1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qFormat/>
    <w:rPr>
      <w:color w:val="2E74B5" w:themeColor="accent1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qFormat/>
    <w:rPr>
      <w:color w:val="C45911" w:themeColor="accent2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qFormat/>
    <w:rPr>
      <w:color w:val="7B7B7B" w:themeColor="accent3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qFormat/>
    <w:rPr>
      <w:color w:val="BF8F00" w:themeColor="accent4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qFormat/>
    <w:rPr>
      <w:color w:val="2F5496" w:themeColor="accent5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qFormat/>
    <w:rPr>
      <w:color w:val="538135" w:themeColor="accent6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acroTextChar">
    <w:name w:val="Macro Text Char"/>
    <w:basedOn w:val="DefaultParagraphFont"/>
    <w:link w:val="MacroText"/>
    <w:qFormat/>
    <w:rPr>
      <w:rFonts w:ascii="Consolas" w:eastAsiaTheme="minorEastAsia" w:hAnsi="Consolas" w:cstheme="minorBidi"/>
      <w:kern w:val="2"/>
      <w:lang w:val="en-GB" w:eastAsia="zh-CN"/>
    </w:rPr>
  </w:style>
  <w:style w:type="character" w:customStyle="1" w:styleId="Mention1">
    <w:name w:val="Mention1"/>
    <w:basedOn w:val="DefaultParagraphFont"/>
    <w:uiPriority w:val="99"/>
    <w:semiHidden/>
    <w:unhideWhenUsed/>
    <w:qFormat/>
    <w:rPr>
      <w:color w:val="2B579A"/>
      <w:shd w:val="clear" w:color="auto" w:fill="E1DFDD"/>
    </w:rPr>
  </w:style>
  <w:style w:type="character" w:customStyle="1" w:styleId="MessageHeaderChar">
    <w:name w:val="Message Header Char"/>
    <w:basedOn w:val="DefaultParagraphFont"/>
    <w:link w:val="MessageHeader"/>
    <w:qFormat/>
    <w:rPr>
      <w:rFonts w:asciiTheme="majorHAnsi" w:eastAsiaTheme="majorEastAsia" w:hAnsiTheme="majorHAnsi" w:cstheme="majorBidi"/>
      <w:kern w:val="2"/>
      <w:sz w:val="24"/>
      <w:szCs w:val="24"/>
      <w:shd w:val="pct20" w:color="auto" w:fill="auto"/>
      <w:lang w:val="en-GB" w:eastAsia="zh-CN"/>
    </w:rPr>
  </w:style>
  <w:style w:type="paragraph" w:styleId="NoSpacing">
    <w:name w:val="No Spacing"/>
    <w:uiPriority w:val="99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GB"/>
    </w:rPr>
  </w:style>
  <w:style w:type="character" w:customStyle="1" w:styleId="NoteHeadingChar">
    <w:name w:val="Note Heading Char"/>
    <w:basedOn w:val="DefaultParagraphFont"/>
    <w:link w:val="NoteHeading"/>
    <w:qFormat/>
    <w:rPr>
      <w:rFonts w:asciiTheme="minorHAnsi" w:eastAsiaTheme="minorEastAsia" w:hAnsiTheme="minorHAnsi" w:cstheme="minorBidi"/>
      <w:kern w:val="2"/>
      <w:sz w:val="21"/>
      <w:szCs w:val="24"/>
      <w:lang w:val="en-GB" w:eastAsia="zh-CN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table" w:customStyle="1" w:styleId="PlainTable11">
    <w:name w:val="Plain Table 11"/>
    <w:basedOn w:val="TableNormal"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qFormat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qFormat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PlainTextChar">
    <w:name w:val="Plain Text Char"/>
    <w:basedOn w:val="DefaultParagraphFont"/>
    <w:link w:val="PlainText"/>
    <w:qFormat/>
    <w:rPr>
      <w:rFonts w:ascii="Consolas" w:eastAsiaTheme="minorEastAsia" w:hAnsi="Consolas" w:cstheme="minorBidi"/>
      <w:kern w:val="2"/>
      <w:sz w:val="21"/>
      <w:szCs w:val="21"/>
      <w:lang w:val="en-GB" w:eastAsia="zh-CN"/>
    </w:rPr>
  </w:style>
  <w:style w:type="paragraph" w:styleId="Quote">
    <w:name w:val="Quote"/>
    <w:basedOn w:val="Normal"/>
    <w:next w:val="Normal"/>
    <w:link w:val="QuoteChar"/>
    <w:uiPriority w:val="9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qFormat/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4"/>
      <w:lang w:val="en-GB" w:eastAsia="zh-CN"/>
    </w:rPr>
  </w:style>
  <w:style w:type="character" w:customStyle="1" w:styleId="SalutationChar">
    <w:name w:val="Salutation Char"/>
    <w:basedOn w:val="DefaultParagraphFont"/>
    <w:link w:val="Salutation"/>
    <w:qFormat/>
    <w:rPr>
      <w:rFonts w:asciiTheme="minorHAnsi" w:eastAsiaTheme="minorEastAsia" w:hAnsiTheme="minorHAnsi" w:cstheme="minorBidi"/>
      <w:kern w:val="2"/>
      <w:sz w:val="21"/>
      <w:szCs w:val="24"/>
      <w:lang w:val="en-GB" w:eastAsia="zh-CN"/>
    </w:rPr>
  </w:style>
  <w:style w:type="character" w:customStyle="1" w:styleId="SignatureChar">
    <w:name w:val="Signature Char"/>
    <w:basedOn w:val="DefaultParagraphFont"/>
    <w:link w:val="Signature"/>
    <w:qFormat/>
    <w:rPr>
      <w:rFonts w:asciiTheme="minorHAnsi" w:eastAsiaTheme="minorEastAsia" w:hAnsiTheme="minorHAnsi" w:cstheme="minorBidi"/>
      <w:kern w:val="2"/>
      <w:sz w:val="21"/>
      <w:szCs w:val="24"/>
      <w:lang w:val="en-GB" w:eastAsia="zh-CN"/>
    </w:rPr>
  </w:style>
  <w:style w:type="character" w:customStyle="1" w:styleId="SmartHyperlink1">
    <w:name w:val="Smart Hyperlink1"/>
    <w:basedOn w:val="DefaultParagraphFont"/>
    <w:uiPriority w:val="99"/>
    <w:semiHidden/>
    <w:unhideWhenUsed/>
    <w:qFormat/>
    <w:rPr>
      <w:u w:val="dotted"/>
    </w:rPr>
  </w:style>
  <w:style w:type="character" w:customStyle="1" w:styleId="SmartLink1">
    <w:name w:val="SmartLink1"/>
    <w:basedOn w:val="DefaultParagraphFont"/>
    <w:uiPriority w:val="99"/>
    <w:semiHidden/>
    <w:unhideWhenUsed/>
    <w:qFormat/>
    <w:rPr>
      <w:color w:val="0000FF"/>
      <w:u w:val="single"/>
      <w:shd w:val="clear" w:color="auto" w:fill="F3F2F1"/>
    </w:rPr>
  </w:style>
  <w:style w:type="character" w:customStyle="1" w:styleId="SubtitleChar">
    <w:name w:val="Subtitle Char"/>
    <w:basedOn w:val="DefaultParagraphFont"/>
    <w:link w:val="Subtitle"/>
    <w:qFormat/>
    <w:rPr>
      <w:rFonts w:asciiTheme="minorHAnsi" w:eastAsiaTheme="minorEastAsia" w:hAnsiTheme="minorHAnsi" w:cstheme="minorBidi"/>
      <w:color w:val="595959" w:themeColor="text1" w:themeTint="A6"/>
      <w:spacing w:val="15"/>
      <w:kern w:val="2"/>
      <w:sz w:val="22"/>
      <w:szCs w:val="22"/>
      <w:lang w:val="en-GB" w:eastAsia="zh-CN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404040" w:themeColor="text1" w:themeTint="BF"/>
    </w:rPr>
  </w:style>
  <w:style w:type="character" w:customStyle="1" w:styleId="SubtleReference1">
    <w:name w:val="Subtle Reference1"/>
    <w:basedOn w:val="DefaultParagraphFont"/>
    <w:uiPriority w:val="31"/>
    <w:qFormat/>
    <w:rPr>
      <w:smallCaps/>
      <w:color w:val="595959" w:themeColor="text1" w:themeTint="A6"/>
    </w:rPr>
  </w:style>
  <w:style w:type="table" w:customStyle="1" w:styleId="TableGridLight1">
    <w:name w:val="Table Grid Light1"/>
    <w:basedOn w:val="TableNormal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leChar">
    <w:name w:val="Title Char"/>
    <w:basedOn w:val="DefaultParagraphFont"/>
    <w:link w:val="Title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keepNext/>
      <w:keepLines/>
      <w:autoSpaceDE/>
      <w:autoSpaceDN/>
      <w:adjustRightInd/>
      <w:spacing w:before="240"/>
      <w:jc w:val="both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2"/>
      <w:szCs w:val="32"/>
      <w:lang w:val="en-GB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11">
    <w:name w:val="font11"/>
    <w:basedOn w:val="DefaultParagraphFont"/>
    <w:qFormat/>
    <w:rPr>
      <w:rFonts w:ascii="MingLiU" w:eastAsia="MingLiU" w:hAnsi="MingLiU" w:cs="MingLiU" w:hint="default"/>
      <w:color w:val="000000"/>
      <w:sz w:val="18"/>
      <w:szCs w:val="18"/>
      <w:u w:val="none"/>
      <w:vertAlign w:val="superscript"/>
    </w:rPr>
  </w:style>
  <w:style w:type="character" w:customStyle="1" w:styleId="font41">
    <w:name w:val="font41"/>
    <w:basedOn w:val="DefaultParagraphFont"/>
    <w:qFormat/>
    <w:rPr>
      <w:rFonts w:ascii="MingLiU" w:eastAsia="MingLiU" w:hAnsi="MingLiU" w:cs="MingLiU"/>
      <w:color w:val="000000"/>
      <w:sz w:val="18"/>
      <w:szCs w:val="18"/>
      <w:u w:val="none"/>
    </w:rPr>
  </w:style>
  <w:style w:type="character" w:customStyle="1" w:styleId="font51">
    <w:name w:val="font51"/>
    <w:basedOn w:val="DefaultParagraphFont"/>
    <w:qFormat/>
    <w:rPr>
      <w:rFonts w:ascii="MingLiU" w:eastAsia="MingLiU" w:hAnsi="MingLiU" w:cs="MingLiU" w:hint="default"/>
      <w:color w:val="000000"/>
      <w:sz w:val="18"/>
      <w:szCs w:val="18"/>
      <w:u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wyl123</dc:creator>
  <cp:lastModifiedBy>Krishnamurthi, Divya</cp:lastModifiedBy>
  <cp:revision>5</cp:revision>
  <dcterms:created xsi:type="dcterms:W3CDTF">2023-03-15T23:19:00Z</dcterms:created>
  <dcterms:modified xsi:type="dcterms:W3CDTF">2023-06-16T01:45:00Z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BFC249BEEDE84C369941744601B9B5AD</vt:lpwstr>
  </property>
  <property fmtid="{D5CDD505-2E9C-101B-9397-08002B2CF9AE}" pid="3" name="KSOProductBuildVer">
    <vt:lpwstr>2052-11.1.0.14036</vt:lpwstr>
  </property>
  <property fmtid="{D5CDD505-2E9C-101B-9397-08002B2CF9AE}" pid="4" name="LE1">
    <vt:filetime>2023-03-14T09:55:21Z</vt:filetime>
  </property>
</Properties>
</file>