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81952" w14:textId="5353CEC1" w:rsidR="00F3692A" w:rsidRPr="00B85298" w:rsidRDefault="00F3692A" w:rsidP="007D2185">
      <w:pPr>
        <w:autoSpaceDE w:val="0"/>
        <w:autoSpaceDN w:val="0"/>
        <w:adjustRightInd w:val="0"/>
        <w:spacing w:after="240" w:line="360" w:lineRule="auto"/>
        <w:contextualSpacing/>
        <w:outlineLvl w:val="0"/>
        <w:rPr>
          <w:rFonts w:ascii="Times New Roman" w:eastAsia="SimSun" w:hAnsi="Times New Roman" w:cs="Times New Roman"/>
          <w:b/>
          <w:kern w:val="0"/>
          <w:sz w:val="28"/>
          <w:szCs w:val="28"/>
        </w:rPr>
      </w:pPr>
      <w:r w:rsidRPr="00B85298">
        <w:rPr>
          <w:rFonts w:ascii="Times New Roman" w:eastAsia="SimSun" w:hAnsi="Times New Roman" w:cs="Times New Roman"/>
          <w:b/>
          <w:kern w:val="0"/>
          <w:sz w:val="28"/>
          <w:szCs w:val="28"/>
        </w:rPr>
        <w:t xml:space="preserve">Supplementary </w:t>
      </w:r>
      <w:r w:rsidR="000603AC" w:rsidRPr="00B85298">
        <w:rPr>
          <w:rFonts w:ascii="Times New Roman" w:eastAsia="SimSun" w:hAnsi="Times New Roman" w:cs="Times New Roman"/>
          <w:b/>
          <w:kern w:val="0"/>
          <w:sz w:val="28"/>
          <w:szCs w:val="28"/>
        </w:rPr>
        <w:t xml:space="preserve">1 </w:t>
      </w:r>
      <w:r w:rsidRPr="00B85298">
        <w:rPr>
          <w:rFonts w:ascii="Times New Roman" w:eastAsia="SimSun" w:hAnsi="Times New Roman" w:cs="Times New Roman"/>
          <w:b/>
          <w:kern w:val="0"/>
          <w:sz w:val="28"/>
          <w:szCs w:val="28"/>
        </w:rPr>
        <w:t xml:space="preserve">Appendix </w:t>
      </w:r>
    </w:p>
    <w:p w14:paraId="2C45BC89" w14:textId="22E5414F" w:rsidR="00D24855" w:rsidRPr="00B85298" w:rsidRDefault="00D24855" w:rsidP="007D2185">
      <w:pPr>
        <w:spacing w:line="480" w:lineRule="auto"/>
        <w:outlineLvl w:val="0"/>
        <w:rPr>
          <w:rFonts w:ascii="Times New Roman" w:eastAsia="SimSun" w:hAnsi="Times New Roman" w:cs="Times New Roman"/>
          <w:b/>
          <w:kern w:val="0"/>
        </w:rPr>
      </w:pPr>
      <w:r w:rsidRPr="00B85298">
        <w:rPr>
          <w:rFonts w:ascii="Times New Roman" w:eastAsia="SimSun" w:hAnsi="Times New Roman" w:cs="Times New Roman"/>
          <w:b/>
          <w:kern w:val="0"/>
        </w:rPr>
        <w:t xml:space="preserve">How to use </w:t>
      </w:r>
      <w:r w:rsidR="005F17A3" w:rsidRPr="00B85298">
        <w:rPr>
          <w:rFonts w:ascii="Times New Roman" w:eastAsia="SimSun" w:hAnsi="Times New Roman" w:cs="Times New Roman"/>
          <w:b/>
          <w:kern w:val="0"/>
        </w:rPr>
        <w:t>Pediatric Perioperative-Transfusion-Trigger Score</w:t>
      </w:r>
      <w:r w:rsidR="007D2185" w:rsidRPr="00B85298">
        <w:rPr>
          <w:rFonts w:ascii="Times New Roman" w:eastAsia="SimSun" w:hAnsi="Times New Roman" w:cs="Times New Roman"/>
          <w:b/>
          <w:kern w:val="0"/>
        </w:rPr>
        <w:t xml:space="preserve"> </w:t>
      </w:r>
      <w:r w:rsidRPr="00B85298">
        <w:rPr>
          <w:rFonts w:ascii="Times New Roman" w:eastAsia="SimSun" w:hAnsi="Times New Roman" w:cs="Times New Roman"/>
          <w:b/>
          <w:kern w:val="0"/>
        </w:rPr>
        <w:t>for scoring</w:t>
      </w:r>
    </w:p>
    <w:p w14:paraId="7B43AB0A" w14:textId="36896013" w:rsidR="00BB67FE" w:rsidRPr="00B85298" w:rsidRDefault="007B48F6" w:rsidP="007B48F6">
      <w:pPr>
        <w:tabs>
          <w:tab w:val="left" w:pos="2320"/>
        </w:tabs>
        <w:spacing w:line="480" w:lineRule="auto"/>
        <w:outlineLvl w:val="0"/>
        <w:rPr>
          <w:rFonts w:ascii="Times New Roman" w:eastAsia="SimSun" w:hAnsi="Times New Roman" w:cs="Times New Roman"/>
          <w:b/>
          <w:kern w:val="0"/>
        </w:rPr>
      </w:pPr>
      <w:r w:rsidRPr="00B85298">
        <w:rPr>
          <w:rFonts w:ascii="Times New Roman" w:eastAsia="SimSun" w:hAnsi="Times New Roman" w:cs="Times New Roman"/>
          <w:b/>
          <w:kern w:val="0"/>
        </w:rPr>
        <w:tab/>
      </w:r>
    </w:p>
    <w:p w14:paraId="3F37CDA4" w14:textId="0A080921" w:rsidR="007D2185" w:rsidRPr="00B85298" w:rsidRDefault="007D2185" w:rsidP="007D2185">
      <w:pPr>
        <w:spacing w:line="480" w:lineRule="auto"/>
        <w:outlineLvl w:val="0"/>
        <w:rPr>
          <w:rFonts w:ascii="Times New Roman" w:eastAsia="SimSun" w:hAnsi="Times New Roman" w:cs="Times New Roman"/>
          <w:b/>
          <w:kern w:val="0"/>
        </w:rPr>
      </w:pPr>
      <w:r w:rsidRPr="00B85298">
        <w:rPr>
          <w:rFonts w:ascii="Times New Roman" w:eastAsia="SimSun" w:hAnsi="Times New Roman" w:cs="Times New Roman"/>
          <w:b/>
          <w:kern w:val="0"/>
        </w:rPr>
        <w:t xml:space="preserve">Table 1. </w:t>
      </w:r>
      <w:r w:rsidR="005F17A3" w:rsidRPr="00B85298">
        <w:rPr>
          <w:rFonts w:ascii="Times New Roman" w:eastAsia="SimSun" w:hAnsi="Times New Roman" w:cs="Times New Roman"/>
          <w:b/>
          <w:kern w:val="0"/>
        </w:rPr>
        <w:t>Pediatric Perioperative-Transfusion-Trigger Score, Pediatric POTTS</w:t>
      </w:r>
    </w:p>
    <w:tbl>
      <w:tblPr>
        <w:tblStyle w:val="GridTable4-Accent3"/>
        <w:tblW w:w="8910" w:type="dxa"/>
        <w:tblLayout w:type="fixed"/>
        <w:tblLook w:val="04A0" w:firstRow="1" w:lastRow="0" w:firstColumn="1" w:lastColumn="0" w:noHBand="0" w:noVBand="1"/>
      </w:tblPr>
      <w:tblGrid>
        <w:gridCol w:w="990"/>
        <w:gridCol w:w="1890"/>
        <w:gridCol w:w="2070"/>
        <w:gridCol w:w="1530"/>
        <w:gridCol w:w="1080"/>
        <w:gridCol w:w="1350"/>
      </w:tblGrid>
      <w:tr w:rsidR="007D2185" w:rsidRPr="00B85298" w14:paraId="6F754090" w14:textId="77777777" w:rsidTr="00A41E0F">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990" w:type="dxa"/>
            <w:hideMark/>
          </w:tcPr>
          <w:p w14:paraId="5AD8DF39" w14:textId="77777777" w:rsidR="007D2185" w:rsidRPr="00B85298" w:rsidRDefault="007D2185" w:rsidP="00A41E0F">
            <w:pPr>
              <w:keepNext/>
              <w:keepLines/>
              <w:suppressLineNumbers/>
              <w:suppressAutoHyphens/>
              <w:kinsoku w:val="0"/>
              <w:overflowPunct w:val="0"/>
              <w:spacing w:line="480" w:lineRule="auto"/>
              <w:rPr>
                <w:rFonts w:ascii="Times New Roman" w:hAnsi="Times New Roman" w:cs="Times New Roman"/>
                <w:bCs w:val="0"/>
                <w:color w:val="auto"/>
                <w:sz w:val="20"/>
                <w:szCs w:val="20"/>
                <w:lang w:eastAsia="zh-CN"/>
              </w:rPr>
            </w:pPr>
            <w:bookmarkStart w:id="0" w:name="OLE_LINK7"/>
            <w:r w:rsidRPr="00B85298">
              <w:rPr>
                <w:rFonts w:ascii="Times New Roman" w:hAnsi="Times New Roman" w:cs="Times New Roman"/>
                <w:bCs w:val="0"/>
                <w:color w:val="auto"/>
                <w:sz w:val="20"/>
                <w:szCs w:val="20"/>
                <w:lang w:eastAsia="zh-CN"/>
              </w:rPr>
              <w:t>Points added</w:t>
            </w:r>
          </w:p>
        </w:tc>
        <w:tc>
          <w:tcPr>
            <w:tcW w:w="1890" w:type="dxa"/>
            <w:hideMark/>
          </w:tcPr>
          <w:p w14:paraId="4CF874F5" w14:textId="77777777" w:rsidR="007D2185" w:rsidRPr="00B85298" w:rsidRDefault="007D2185" w:rsidP="00A41E0F">
            <w:pPr>
              <w:keepNext/>
              <w:keepLines/>
              <w:suppressLineNumbers/>
              <w:suppressAutoHyphens/>
              <w:kinsoku w:val="0"/>
              <w:overflowPunct w:val="0"/>
              <w:autoSpaceDE w:val="0"/>
              <w:autoSpaceDN w:val="0"/>
              <w:spacing w:after="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lang w:eastAsia="zh-CN"/>
              </w:rPr>
            </w:pPr>
            <w:r w:rsidRPr="00B85298">
              <w:rPr>
                <w:rFonts w:ascii="Times New Roman" w:hAnsi="Times New Roman" w:cs="Times New Roman"/>
                <w:bCs w:val="0"/>
                <w:color w:val="auto"/>
                <w:sz w:val="20"/>
                <w:szCs w:val="20"/>
                <w:lang w:eastAsia="zh-CN"/>
              </w:rPr>
              <w:t>Adrenaline infusion rate</w:t>
            </w:r>
          </w:p>
          <w:p w14:paraId="72ABC061" w14:textId="77777777" w:rsidR="007D2185" w:rsidRPr="00B85298" w:rsidRDefault="007D2185" w:rsidP="00A41E0F">
            <w:pPr>
              <w:keepNext/>
              <w:keepLines/>
              <w:suppressLineNumbers/>
              <w:suppressAutoHyphens/>
              <w:kinsoku w:val="0"/>
              <w:overflowPunct w:val="0"/>
              <w:autoSpaceDE w:val="0"/>
              <w:autoSpaceDN w:val="0"/>
              <w:spacing w:after="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lang w:eastAsia="zh-CN"/>
              </w:rPr>
            </w:pPr>
            <w:r w:rsidRPr="00B85298">
              <w:rPr>
                <w:rFonts w:ascii="Times New Roman" w:hAnsi="Times New Roman" w:cs="Times New Roman"/>
                <w:bCs w:val="0"/>
                <w:color w:val="auto"/>
                <w:sz w:val="20"/>
                <w:szCs w:val="20"/>
                <w:lang w:eastAsia="zh-CN"/>
              </w:rPr>
              <w:t>(</w:t>
            </w:r>
            <w:proofErr w:type="spellStart"/>
            <w:r w:rsidRPr="00B85298">
              <w:rPr>
                <w:rFonts w:ascii="Times New Roman" w:hAnsi="Times New Roman" w:cs="Times New Roman"/>
                <w:bCs w:val="0"/>
                <w:color w:val="auto"/>
                <w:sz w:val="20"/>
                <w:szCs w:val="20"/>
                <w:lang w:eastAsia="zh-CN"/>
              </w:rPr>
              <w:t>μg</w:t>
            </w:r>
            <w:proofErr w:type="spellEnd"/>
            <w:r w:rsidRPr="00B85298">
              <w:rPr>
                <w:rFonts w:ascii="Times New Roman" w:hAnsi="Times New Roman" w:cs="Times New Roman"/>
                <w:bCs w:val="0"/>
                <w:color w:val="auto"/>
                <w:sz w:val="20"/>
                <w:szCs w:val="20"/>
                <w:lang w:eastAsia="zh-CN"/>
              </w:rPr>
              <w:t xml:space="preserve"> kg−1 min−1)</w:t>
            </w:r>
          </w:p>
        </w:tc>
        <w:tc>
          <w:tcPr>
            <w:tcW w:w="2070" w:type="dxa"/>
            <w:hideMark/>
          </w:tcPr>
          <w:p w14:paraId="42004039" w14:textId="77777777" w:rsidR="007D2185" w:rsidRPr="00B85298" w:rsidRDefault="007D2185" w:rsidP="00A41E0F">
            <w:pPr>
              <w:keepNext/>
              <w:keepLines/>
              <w:suppressLineNumbers/>
              <w:suppressAutoHyphens/>
              <w:kinsoku w:val="0"/>
              <w:overflowPunct w:val="0"/>
              <w:autoSpaceDE w:val="0"/>
              <w:autoSpaceDN w:val="0"/>
              <w:spacing w:after="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lang w:eastAsia="zh-CN"/>
              </w:rPr>
            </w:pPr>
            <w:r w:rsidRPr="00B85298">
              <w:rPr>
                <w:rFonts w:ascii="Times New Roman" w:hAnsi="Times New Roman" w:cs="Times New Roman"/>
                <w:bCs w:val="0"/>
                <w:color w:val="auto"/>
                <w:sz w:val="20"/>
                <w:szCs w:val="20"/>
                <w:lang w:eastAsia="zh-CN"/>
              </w:rPr>
              <w:t>Minimum FiO2  to keep SpO2</w:t>
            </w:r>
            <w:r w:rsidRPr="00B85298">
              <w:rPr>
                <w:rFonts w:ascii="Cambria Math" w:hAnsi="Cambria Math" w:cs="Cambria Math"/>
                <w:bCs w:val="0"/>
                <w:color w:val="auto"/>
                <w:sz w:val="20"/>
                <w:szCs w:val="20"/>
                <w:lang w:eastAsia="zh-CN"/>
              </w:rPr>
              <w:t>≧</w:t>
            </w:r>
            <w:r w:rsidRPr="00B85298">
              <w:rPr>
                <w:rFonts w:ascii="Times New Roman" w:hAnsi="Times New Roman" w:cs="Times New Roman"/>
                <w:bCs w:val="0"/>
                <w:color w:val="auto"/>
                <w:sz w:val="20"/>
                <w:szCs w:val="20"/>
                <w:lang w:eastAsia="zh-CN"/>
              </w:rPr>
              <w:t xml:space="preserve"> 95%</w:t>
            </w:r>
          </w:p>
        </w:tc>
        <w:tc>
          <w:tcPr>
            <w:tcW w:w="1530" w:type="dxa"/>
            <w:hideMark/>
          </w:tcPr>
          <w:p w14:paraId="1EACB5A2" w14:textId="77777777" w:rsidR="007D2185" w:rsidRPr="00B85298" w:rsidRDefault="007D2185" w:rsidP="00A41E0F">
            <w:pPr>
              <w:keepNext/>
              <w:keepLines/>
              <w:suppressLineNumbers/>
              <w:suppressAutoHyphens/>
              <w:kinsoku w:val="0"/>
              <w:overflowPunct w:val="0"/>
              <w:autoSpaceDE w:val="0"/>
              <w:autoSpaceDN w:val="0"/>
              <w:spacing w:after="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lang w:eastAsia="zh-CN"/>
              </w:rPr>
            </w:pPr>
            <w:r w:rsidRPr="00B85298">
              <w:rPr>
                <w:rFonts w:ascii="Times New Roman" w:hAnsi="Times New Roman" w:cs="Times New Roman"/>
                <w:bCs w:val="0"/>
                <w:color w:val="auto"/>
                <w:sz w:val="20"/>
                <w:szCs w:val="20"/>
                <w:lang w:eastAsia="zh-CN"/>
              </w:rPr>
              <w:t>Core body Temperature ******(°C)</w:t>
            </w:r>
          </w:p>
        </w:tc>
        <w:tc>
          <w:tcPr>
            <w:tcW w:w="1080" w:type="dxa"/>
            <w:hideMark/>
          </w:tcPr>
          <w:p w14:paraId="62C0C30B" w14:textId="77777777" w:rsidR="007D2185" w:rsidRPr="00B85298" w:rsidRDefault="007D2185" w:rsidP="00A41E0F">
            <w:pPr>
              <w:keepNext/>
              <w:keepLines/>
              <w:suppressLineNumbers/>
              <w:suppressAutoHyphens/>
              <w:kinsoku w:val="0"/>
              <w:overflowPunct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lang w:eastAsia="zh-CN"/>
              </w:rPr>
            </w:pPr>
            <w:r w:rsidRPr="00B85298">
              <w:rPr>
                <w:rFonts w:ascii="Times New Roman" w:hAnsi="Times New Roman" w:cs="Times New Roman"/>
                <w:bCs w:val="0"/>
                <w:color w:val="auto"/>
                <w:sz w:val="20"/>
                <w:szCs w:val="20"/>
                <w:lang w:eastAsia="zh-CN"/>
              </w:rPr>
              <w:t>Age</w:t>
            </w:r>
          </w:p>
        </w:tc>
        <w:tc>
          <w:tcPr>
            <w:tcW w:w="1350" w:type="dxa"/>
            <w:hideMark/>
          </w:tcPr>
          <w:p w14:paraId="180769DF" w14:textId="77777777" w:rsidR="007D2185" w:rsidRPr="00B85298" w:rsidRDefault="007D2185" w:rsidP="00A41E0F">
            <w:pPr>
              <w:keepNext/>
              <w:keepLines/>
              <w:suppressLineNumbers/>
              <w:suppressAutoHyphens/>
              <w:kinsoku w:val="0"/>
              <w:overflowPunct w:val="0"/>
              <w:autoSpaceDE w:val="0"/>
              <w:autoSpaceDN w:val="0"/>
              <w:spacing w:after="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lang w:eastAsia="zh-CN"/>
              </w:rPr>
            </w:pPr>
            <w:r w:rsidRPr="00B85298">
              <w:rPr>
                <w:rFonts w:ascii="Times New Roman" w:hAnsi="Times New Roman" w:cs="Times New Roman"/>
                <w:bCs w:val="0"/>
                <w:color w:val="auto"/>
                <w:sz w:val="20"/>
                <w:szCs w:val="20"/>
                <w:lang w:eastAsia="zh-CN"/>
              </w:rPr>
              <w:t>Maximum score</w:t>
            </w:r>
          </w:p>
        </w:tc>
      </w:tr>
      <w:tr w:rsidR="007D2185" w:rsidRPr="00B85298" w14:paraId="44215B7F" w14:textId="77777777" w:rsidTr="00A41E0F">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990" w:type="dxa"/>
            <w:hideMark/>
          </w:tcPr>
          <w:p w14:paraId="003AC921" w14:textId="77777777" w:rsidR="007D2185" w:rsidRPr="00B85298" w:rsidRDefault="007D2185" w:rsidP="00A41E0F">
            <w:pPr>
              <w:keepNext/>
              <w:keepLines/>
              <w:suppressLineNumbers/>
              <w:suppressAutoHyphens/>
              <w:kinsoku w:val="0"/>
              <w:overflowPunct w:val="0"/>
              <w:spacing w:line="480" w:lineRule="auto"/>
              <w:jc w:val="center"/>
              <w:rPr>
                <w:rFonts w:ascii="Times New Roman" w:hAnsi="Times New Roman" w:cs="Times New Roman"/>
                <w:bCs w:val="0"/>
                <w:sz w:val="20"/>
                <w:szCs w:val="20"/>
                <w:lang w:eastAsia="zh-CN"/>
              </w:rPr>
            </w:pPr>
            <w:r w:rsidRPr="00B85298">
              <w:rPr>
                <w:rFonts w:ascii="Times New Roman" w:hAnsi="Times New Roman" w:cs="Times New Roman"/>
                <w:bCs w:val="0"/>
                <w:sz w:val="20"/>
                <w:szCs w:val="20"/>
                <w:lang w:eastAsia="zh-CN"/>
              </w:rPr>
              <w:t>0</w:t>
            </w:r>
          </w:p>
        </w:tc>
        <w:tc>
          <w:tcPr>
            <w:tcW w:w="1890" w:type="dxa"/>
            <w:hideMark/>
          </w:tcPr>
          <w:p w14:paraId="6A42B15B" w14:textId="77777777" w:rsidR="007D2185" w:rsidRPr="00B85298" w:rsidRDefault="007D2185" w:rsidP="00A41E0F">
            <w:pPr>
              <w:keepNext/>
              <w:keepLines/>
              <w:suppressLineNumbers/>
              <w:suppressAutoHyphens/>
              <w:kinsoku w:val="0"/>
              <w:overflowPunct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zh-CN"/>
              </w:rPr>
            </w:pPr>
            <w:r w:rsidRPr="00B85298">
              <w:rPr>
                <w:rFonts w:ascii="Times New Roman" w:hAnsi="Times New Roman" w:cs="Times New Roman"/>
                <w:sz w:val="20"/>
                <w:szCs w:val="20"/>
                <w:lang w:eastAsia="zh-CN"/>
              </w:rPr>
              <w:t>Not required</w:t>
            </w:r>
          </w:p>
        </w:tc>
        <w:tc>
          <w:tcPr>
            <w:tcW w:w="2070" w:type="dxa"/>
            <w:hideMark/>
          </w:tcPr>
          <w:p w14:paraId="1B9ADD02" w14:textId="77777777" w:rsidR="007D2185" w:rsidRPr="00B85298" w:rsidRDefault="007D2185" w:rsidP="00A41E0F">
            <w:pPr>
              <w:keepNext/>
              <w:keepLines/>
              <w:suppressLineNumbers/>
              <w:suppressAutoHyphens/>
              <w:kinsoku w:val="0"/>
              <w:overflowPunct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zh-CN"/>
              </w:rPr>
            </w:pPr>
            <w:r w:rsidRPr="00B85298">
              <w:rPr>
                <w:rFonts w:ascii="Times New Roman" w:hAnsi="Times New Roman" w:cs="Times New Roman"/>
                <w:sz w:val="20"/>
                <w:szCs w:val="20"/>
                <w:lang w:eastAsia="zh-CN"/>
              </w:rPr>
              <w:t>＜</w:t>
            </w:r>
            <w:r w:rsidRPr="00B85298">
              <w:rPr>
                <w:rFonts w:ascii="Times New Roman" w:hAnsi="Times New Roman" w:cs="Times New Roman"/>
                <w:sz w:val="20"/>
                <w:szCs w:val="20"/>
                <w:lang w:eastAsia="zh-CN"/>
              </w:rPr>
              <w:t>35%</w:t>
            </w:r>
          </w:p>
        </w:tc>
        <w:tc>
          <w:tcPr>
            <w:tcW w:w="1530" w:type="dxa"/>
            <w:hideMark/>
          </w:tcPr>
          <w:p w14:paraId="1F1D5BA3" w14:textId="77777777" w:rsidR="007D2185" w:rsidRPr="00B85298" w:rsidRDefault="007D2185" w:rsidP="00A41E0F">
            <w:pPr>
              <w:keepNext/>
              <w:keepLines/>
              <w:suppressLineNumbers/>
              <w:suppressAutoHyphens/>
              <w:kinsoku w:val="0"/>
              <w:overflowPunct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zh-CN"/>
              </w:rPr>
            </w:pPr>
            <w:r w:rsidRPr="00B85298">
              <w:rPr>
                <w:rFonts w:ascii="Times New Roman" w:hAnsi="Times New Roman" w:cs="Times New Roman"/>
                <w:sz w:val="20"/>
                <w:szCs w:val="20"/>
                <w:lang w:eastAsia="zh-CN"/>
              </w:rPr>
              <w:t>＜</w:t>
            </w:r>
            <w:r w:rsidRPr="00B85298">
              <w:rPr>
                <w:rFonts w:ascii="Times New Roman" w:hAnsi="Times New Roman" w:cs="Times New Roman"/>
                <w:sz w:val="20"/>
                <w:szCs w:val="20"/>
                <w:lang w:eastAsia="zh-CN"/>
              </w:rPr>
              <w:t>38 ℃</w:t>
            </w:r>
          </w:p>
        </w:tc>
        <w:tc>
          <w:tcPr>
            <w:tcW w:w="1080" w:type="dxa"/>
            <w:hideMark/>
          </w:tcPr>
          <w:p w14:paraId="445141C0" w14:textId="77777777" w:rsidR="007D2185" w:rsidRPr="00B85298" w:rsidRDefault="007D2185" w:rsidP="00A41E0F">
            <w:pPr>
              <w:keepNext/>
              <w:keepLines/>
              <w:suppressLineNumbers/>
              <w:suppressAutoHyphens/>
              <w:kinsoku w:val="0"/>
              <w:overflowPunct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zh-CN"/>
              </w:rPr>
            </w:pPr>
            <w:r w:rsidRPr="00B85298">
              <w:rPr>
                <w:rFonts w:ascii="Times New Roman" w:hAnsi="Times New Roman" w:cs="Times New Roman"/>
                <w:sz w:val="20"/>
                <w:szCs w:val="20"/>
                <w:lang w:eastAsia="zh-CN"/>
              </w:rPr>
              <w:t>7~14y</w:t>
            </w:r>
          </w:p>
        </w:tc>
        <w:tc>
          <w:tcPr>
            <w:tcW w:w="1350" w:type="dxa"/>
            <w:hideMark/>
          </w:tcPr>
          <w:p w14:paraId="7C542BCD" w14:textId="77777777" w:rsidR="007D2185" w:rsidRPr="00B85298" w:rsidRDefault="007D2185" w:rsidP="00A41E0F">
            <w:pPr>
              <w:keepNext/>
              <w:keepLines/>
              <w:suppressLineNumbers/>
              <w:suppressAutoHyphens/>
              <w:kinsoku w:val="0"/>
              <w:overflowPunct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zh-CN"/>
              </w:rPr>
            </w:pPr>
            <w:r w:rsidRPr="00B85298">
              <w:rPr>
                <w:rFonts w:ascii="Times New Roman" w:hAnsi="Times New Roman" w:cs="Times New Roman"/>
                <w:sz w:val="20"/>
                <w:szCs w:val="20"/>
                <w:lang w:eastAsia="zh-CN"/>
              </w:rPr>
              <w:t>10</w:t>
            </w:r>
          </w:p>
        </w:tc>
      </w:tr>
      <w:tr w:rsidR="007D2185" w:rsidRPr="00B85298" w14:paraId="3083B523" w14:textId="77777777" w:rsidTr="00A41E0F">
        <w:trPr>
          <w:trHeight w:hRule="exact" w:val="432"/>
        </w:trPr>
        <w:tc>
          <w:tcPr>
            <w:cnfStyle w:val="001000000000" w:firstRow="0" w:lastRow="0" w:firstColumn="1" w:lastColumn="0" w:oddVBand="0" w:evenVBand="0" w:oddHBand="0" w:evenHBand="0" w:firstRowFirstColumn="0" w:firstRowLastColumn="0" w:lastRowFirstColumn="0" w:lastRowLastColumn="0"/>
            <w:tcW w:w="990" w:type="dxa"/>
            <w:hideMark/>
          </w:tcPr>
          <w:p w14:paraId="4EBFF313" w14:textId="77777777" w:rsidR="007D2185" w:rsidRPr="00B85298" w:rsidRDefault="007D2185" w:rsidP="00A41E0F">
            <w:pPr>
              <w:keepNext/>
              <w:keepLines/>
              <w:suppressLineNumbers/>
              <w:suppressAutoHyphens/>
              <w:kinsoku w:val="0"/>
              <w:overflowPunct w:val="0"/>
              <w:spacing w:line="480" w:lineRule="auto"/>
              <w:jc w:val="center"/>
              <w:rPr>
                <w:rFonts w:ascii="Times New Roman" w:hAnsi="Times New Roman" w:cs="Times New Roman"/>
                <w:bCs w:val="0"/>
                <w:sz w:val="20"/>
                <w:szCs w:val="20"/>
                <w:lang w:eastAsia="zh-CN"/>
              </w:rPr>
            </w:pPr>
            <w:r w:rsidRPr="00B85298">
              <w:rPr>
                <w:rFonts w:ascii="Times New Roman" w:hAnsi="Times New Roman" w:cs="Times New Roman"/>
                <w:bCs w:val="0"/>
                <w:sz w:val="20"/>
                <w:szCs w:val="20"/>
                <w:lang w:eastAsia="zh-CN"/>
              </w:rPr>
              <w:t>+1</w:t>
            </w:r>
          </w:p>
        </w:tc>
        <w:tc>
          <w:tcPr>
            <w:tcW w:w="1890" w:type="dxa"/>
            <w:hideMark/>
          </w:tcPr>
          <w:p w14:paraId="34DCF4DF" w14:textId="77777777" w:rsidR="007D2185" w:rsidRPr="00B85298" w:rsidRDefault="007D2185" w:rsidP="00A41E0F">
            <w:pPr>
              <w:keepNext/>
              <w:keepLines/>
              <w:suppressLineNumbers/>
              <w:suppressAutoHyphens/>
              <w:kinsoku w:val="0"/>
              <w:overflowPunct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zh-CN"/>
              </w:rPr>
            </w:pPr>
            <w:r w:rsidRPr="00B85298">
              <w:rPr>
                <w:rFonts w:ascii="Times New Roman" w:hAnsi="Times New Roman" w:cs="Times New Roman"/>
                <w:sz w:val="20"/>
                <w:szCs w:val="20"/>
                <w:lang w:eastAsia="zh-CN"/>
              </w:rPr>
              <w:t>≤0.05μg/</w:t>
            </w:r>
            <w:proofErr w:type="spellStart"/>
            <w:r w:rsidRPr="00B85298">
              <w:rPr>
                <w:rFonts w:ascii="Times New Roman" w:hAnsi="Times New Roman" w:cs="Times New Roman"/>
                <w:sz w:val="20"/>
                <w:szCs w:val="20"/>
                <w:lang w:eastAsia="zh-CN"/>
              </w:rPr>
              <w:t>kg.min</w:t>
            </w:r>
            <w:proofErr w:type="spellEnd"/>
          </w:p>
        </w:tc>
        <w:tc>
          <w:tcPr>
            <w:tcW w:w="2070" w:type="dxa"/>
            <w:hideMark/>
          </w:tcPr>
          <w:p w14:paraId="1BAAE81B" w14:textId="77777777" w:rsidR="007D2185" w:rsidRPr="00B85298" w:rsidRDefault="007D2185" w:rsidP="00A41E0F">
            <w:pPr>
              <w:keepNext/>
              <w:keepLines/>
              <w:suppressLineNumbers/>
              <w:suppressAutoHyphens/>
              <w:kinsoku w:val="0"/>
              <w:overflowPunct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zh-CN"/>
              </w:rPr>
            </w:pPr>
            <w:r w:rsidRPr="00B85298">
              <w:rPr>
                <w:rFonts w:ascii="Times New Roman" w:hAnsi="Times New Roman" w:cs="Times New Roman"/>
                <w:sz w:val="20"/>
                <w:szCs w:val="20"/>
                <w:lang w:eastAsia="zh-CN"/>
              </w:rPr>
              <w:t>36~50%</w:t>
            </w:r>
          </w:p>
        </w:tc>
        <w:tc>
          <w:tcPr>
            <w:tcW w:w="1530" w:type="dxa"/>
            <w:hideMark/>
          </w:tcPr>
          <w:p w14:paraId="0697062A" w14:textId="77777777" w:rsidR="007D2185" w:rsidRPr="00B85298" w:rsidRDefault="007D2185" w:rsidP="00A41E0F">
            <w:pPr>
              <w:keepNext/>
              <w:keepLines/>
              <w:suppressLineNumbers/>
              <w:suppressAutoHyphens/>
              <w:kinsoku w:val="0"/>
              <w:overflowPunct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zh-CN"/>
              </w:rPr>
            </w:pPr>
            <w:r w:rsidRPr="00B85298">
              <w:rPr>
                <w:rFonts w:ascii="Times New Roman" w:hAnsi="Times New Roman" w:cs="Times New Roman"/>
                <w:sz w:val="20"/>
                <w:szCs w:val="20"/>
                <w:lang w:eastAsia="zh-CN"/>
              </w:rPr>
              <w:t>38~40 ℃</w:t>
            </w:r>
          </w:p>
        </w:tc>
        <w:tc>
          <w:tcPr>
            <w:tcW w:w="1080" w:type="dxa"/>
            <w:hideMark/>
          </w:tcPr>
          <w:p w14:paraId="6AD42F21" w14:textId="77777777" w:rsidR="007D2185" w:rsidRPr="00B85298" w:rsidRDefault="007D2185" w:rsidP="00A41E0F">
            <w:pPr>
              <w:keepNext/>
              <w:keepLines/>
              <w:suppressLineNumbers/>
              <w:suppressAutoHyphens/>
              <w:kinsoku w:val="0"/>
              <w:overflowPunct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zh-CN"/>
              </w:rPr>
            </w:pPr>
            <w:r w:rsidRPr="00B85298">
              <w:rPr>
                <w:rFonts w:ascii="Times New Roman" w:hAnsi="Times New Roman" w:cs="Times New Roman"/>
                <w:sz w:val="20"/>
                <w:szCs w:val="20"/>
                <w:lang w:eastAsia="zh-CN"/>
              </w:rPr>
              <w:t>1~7y</w:t>
            </w:r>
          </w:p>
        </w:tc>
        <w:tc>
          <w:tcPr>
            <w:tcW w:w="1350" w:type="dxa"/>
            <w:hideMark/>
          </w:tcPr>
          <w:p w14:paraId="6920F5D4" w14:textId="77777777" w:rsidR="007D2185" w:rsidRPr="00B85298" w:rsidRDefault="007D2185" w:rsidP="00A41E0F">
            <w:pPr>
              <w:keepNext/>
              <w:keepLines/>
              <w:suppressLineNumbers/>
              <w:suppressAutoHyphens/>
              <w:kinsoku w:val="0"/>
              <w:overflowPunct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zh-CN"/>
              </w:rPr>
            </w:pPr>
            <w:r w:rsidRPr="00B85298">
              <w:rPr>
                <w:rFonts w:ascii="Times New Roman" w:hAnsi="Times New Roman" w:cs="Times New Roman"/>
                <w:sz w:val="20"/>
                <w:szCs w:val="20"/>
                <w:lang w:eastAsia="zh-CN"/>
              </w:rPr>
              <w:t>11</w:t>
            </w:r>
          </w:p>
        </w:tc>
      </w:tr>
      <w:tr w:rsidR="007D2185" w:rsidRPr="00B85298" w14:paraId="38FA7546" w14:textId="77777777" w:rsidTr="00A41E0F">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990" w:type="dxa"/>
            <w:hideMark/>
          </w:tcPr>
          <w:p w14:paraId="47C8C180" w14:textId="77777777" w:rsidR="007D2185" w:rsidRPr="00B85298" w:rsidRDefault="007D2185" w:rsidP="00A41E0F">
            <w:pPr>
              <w:keepNext/>
              <w:keepLines/>
              <w:suppressLineNumbers/>
              <w:suppressAutoHyphens/>
              <w:kinsoku w:val="0"/>
              <w:overflowPunct w:val="0"/>
              <w:spacing w:line="480" w:lineRule="auto"/>
              <w:jc w:val="center"/>
              <w:rPr>
                <w:rFonts w:ascii="Times New Roman" w:hAnsi="Times New Roman" w:cs="Times New Roman"/>
                <w:bCs w:val="0"/>
                <w:sz w:val="20"/>
                <w:szCs w:val="20"/>
                <w:lang w:eastAsia="zh-CN"/>
              </w:rPr>
            </w:pPr>
            <w:r w:rsidRPr="00B85298">
              <w:rPr>
                <w:rFonts w:ascii="Times New Roman" w:hAnsi="Times New Roman" w:cs="Times New Roman"/>
                <w:bCs w:val="0"/>
                <w:sz w:val="20"/>
                <w:szCs w:val="20"/>
                <w:lang w:eastAsia="zh-CN"/>
              </w:rPr>
              <w:t>+2</w:t>
            </w:r>
          </w:p>
        </w:tc>
        <w:tc>
          <w:tcPr>
            <w:tcW w:w="1890" w:type="dxa"/>
            <w:hideMark/>
          </w:tcPr>
          <w:p w14:paraId="7BB437C5" w14:textId="77777777" w:rsidR="007D2185" w:rsidRPr="00B85298" w:rsidRDefault="007D2185" w:rsidP="00A41E0F">
            <w:pPr>
              <w:keepNext/>
              <w:keepLines/>
              <w:suppressLineNumbers/>
              <w:suppressAutoHyphens/>
              <w:kinsoku w:val="0"/>
              <w:overflowPunct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zh-CN"/>
              </w:rPr>
            </w:pPr>
            <w:r w:rsidRPr="00B85298">
              <w:rPr>
                <w:rFonts w:ascii="Times New Roman" w:hAnsi="Times New Roman" w:cs="Times New Roman"/>
                <w:sz w:val="20"/>
                <w:szCs w:val="20"/>
                <w:lang w:eastAsia="zh-CN"/>
              </w:rPr>
              <w:t>&gt;0.05μg/</w:t>
            </w:r>
            <w:proofErr w:type="spellStart"/>
            <w:r w:rsidRPr="00B85298">
              <w:rPr>
                <w:rFonts w:ascii="Times New Roman" w:hAnsi="Times New Roman" w:cs="Times New Roman"/>
                <w:sz w:val="20"/>
                <w:szCs w:val="20"/>
                <w:lang w:eastAsia="zh-CN"/>
              </w:rPr>
              <w:t>kg.min</w:t>
            </w:r>
            <w:proofErr w:type="spellEnd"/>
          </w:p>
        </w:tc>
        <w:tc>
          <w:tcPr>
            <w:tcW w:w="2070" w:type="dxa"/>
            <w:hideMark/>
          </w:tcPr>
          <w:p w14:paraId="4BCC6C76" w14:textId="77777777" w:rsidR="007D2185" w:rsidRPr="00B85298" w:rsidRDefault="007D2185" w:rsidP="00A41E0F">
            <w:pPr>
              <w:keepNext/>
              <w:keepLines/>
              <w:suppressLineNumbers/>
              <w:suppressAutoHyphens/>
              <w:kinsoku w:val="0"/>
              <w:overflowPunct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zh-CN"/>
              </w:rPr>
            </w:pPr>
            <w:r w:rsidRPr="00B85298">
              <w:rPr>
                <w:rFonts w:ascii="Times New Roman" w:hAnsi="Times New Roman" w:cs="Times New Roman"/>
                <w:sz w:val="20"/>
                <w:szCs w:val="20"/>
                <w:lang w:eastAsia="zh-CN"/>
              </w:rPr>
              <w:t>≥51%</w:t>
            </w:r>
          </w:p>
        </w:tc>
        <w:tc>
          <w:tcPr>
            <w:tcW w:w="1530" w:type="dxa"/>
            <w:hideMark/>
          </w:tcPr>
          <w:p w14:paraId="7C69DA48" w14:textId="77777777" w:rsidR="007D2185" w:rsidRPr="00B85298" w:rsidRDefault="007D2185" w:rsidP="00A41E0F">
            <w:pPr>
              <w:keepNext/>
              <w:keepLines/>
              <w:suppressLineNumbers/>
              <w:suppressAutoHyphens/>
              <w:kinsoku w:val="0"/>
              <w:overflowPunct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zh-CN"/>
              </w:rPr>
            </w:pPr>
            <w:r w:rsidRPr="00B85298">
              <w:rPr>
                <w:rFonts w:ascii="Times New Roman" w:hAnsi="Times New Roman" w:cs="Times New Roman"/>
                <w:sz w:val="20"/>
                <w:szCs w:val="20"/>
                <w:lang w:eastAsia="zh-CN"/>
              </w:rPr>
              <w:t>＞</w:t>
            </w:r>
            <w:r w:rsidRPr="00B85298">
              <w:rPr>
                <w:rFonts w:ascii="Times New Roman" w:hAnsi="Times New Roman" w:cs="Times New Roman"/>
                <w:sz w:val="20"/>
                <w:szCs w:val="20"/>
                <w:lang w:eastAsia="zh-CN"/>
              </w:rPr>
              <w:t>40 ℃</w:t>
            </w:r>
          </w:p>
        </w:tc>
        <w:tc>
          <w:tcPr>
            <w:tcW w:w="1080" w:type="dxa"/>
            <w:hideMark/>
          </w:tcPr>
          <w:p w14:paraId="03E8002F" w14:textId="77777777" w:rsidR="007D2185" w:rsidRPr="00B85298" w:rsidRDefault="007D2185" w:rsidP="00A41E0F">
            <w:pPr>
              <w:keepNext/>
              <w:keepLines/>
              <w:suppressLineNumbers/>
              <w:suppressAutoHyphens/>
              <w:kinsoku w:val="0"/>
              <w:overflowPunct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zh-CN"/>
              </w:rPr>
            </w:pPr>
            <w:r w:rsidRPr="00B85298">
              <w:rPr>
                <w:rFonts w:ascii="Times New Roman" w:hAnsi="Times New Roman" w:cs="Times New Roman"/>
                <w:sz w:val="20"/>
                <w:szCs w:val="20"/>
                <w:lang w:eastAsia="zh-CN"/>
              </w:rPr>
              <w:t>1m~1y</w:t>
            </w:r>
          </w:p>
        </w:tc>
        <w:tc>
          <w:tcPr>
            <w:tcW w:w="1350" w:type="dxa"/>
            <w:hideMark/>
          </w:tcPr>
          <w:p w14:paraId="765BC0A5" w14:textId="77777777" w:rsidR="007D2185" w:rsidRPr="00B85298" w:rsidRDefault="007D2185" w:rsidP="00A41E0F">
            <w:pPr>
              <w:keepNext/>
              <w:keepLines/>
              <w:suppressLineNumbers/>
              <w:suppressAutoHyphens/>
              <w:kinsoku w:val="0"/>
              <w:overflowPunct w:val="0"/>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zh-CN"/>
              </w:rPr>
            </w:pPr>
            <w:r w:rsidRPr="00B85298">
              <w:rPr>
                <w:rFonts w:ascii="Times New Roman" w:hAnsi="Times New Roman" w:cs="Times New Roman"/>
                <w:sz w:val="20"/>
                <w:szCs w:val="20"/>
                <w:lang w:eastAsia="zh-CN"/>
              </w:rPr>
              <w:t>12</w:t>
            </w:r>
          </w:p>
        </w:tc>
      </w:tr>
      <w:tr w:rsidR="007D2185" w:rsidRPr="00B85298" w14:paraId="461DE47D" w14:textId="77777777" w:rsidTr="0036344F">
        <w:trPr>
          <w:trHeight w:hRule="exact" w:val="411"/>
        </w:trPr>
        <w:tc>
          <w:tcPr>
            <w:cnfStyle w:val="001000000000" w:firstRow="0" w:lastRow="0" w:firstColumn="1" w:lastColumn="0" w:oddVBand="0" w:evenVBand="0" w:oddHBand="0" w:evenHBand="0" w:firstRowFirstColumn="0" w:firstRowLastColumn="0" w:lastRowFirstColumn="0" w:lastRowLastColumn="0"/>
            <w:tcW w:w="990" w:type="dxa"/>
            <w:hideMark/>
          </w:tcPr>
          <w:p w14:paraId="7B71D7AA" w14:textId="77777777" w:rsidR="007D2185" w:rsidRPr="00B85298" w:rsidRDefault="007D2185" w:rsidP="00A41E0F">
            <w:pPr>
              <w:keepNext/>
              <w:keepLines/>
              <w:suppressLineNumbers/>
              <w:suppressAutoHyphens/>
              <w:kinsoku w:val="0"/>
              <w:overflowPunct w:val="0"/>
              <w:spacing w:line="480" w:lineRule="auto"/>
              <w:jc w:val="center"/>
              <w:rPr>
                <w:rFonts w:ascii="Times New Roman" w:hAnsi="Times New Roman" w:cs="Times New Roman"/>
                <w:bCs w:val="0"/>
                <w:sz w:val="20"/>
                <w:szCs w:val="20"/>
                <w:lang w:eastAsia="zh-CN"/>
              </w:rPr>
            </w:pPr>
            <w:r w:rsidRPr="00B85298">
              <w:rPr>
                <w:rFonts w:ascii="Times New Roman" w:hAnsi="Times New Roman" w:cs="Times New Roman"/>
                <w:bCs w:val="0"/>
                <w:sz w:val="20"/>
                <w:szCs w:val="20"/>
                <w:lang w:eastAsia="zh-CN"/>
              </w:rPr>
              <w:t>+3</w:t>
            </w:r>
          </w:p>
        </w:tc>
        <w:tc>
          <w:tcPr>
            <w:tcW w:w="1890" w:type="dxa"/>
            <w:hideMark/>
          </w:tcPr>
          <w:p w14:paraId="596BA1C6" w14:textId="77777777" w:rsidR="007D2185" w:rsidRPr="00B85298" w:rsidRDefault="007D2185" w:rsidP="00A41E0F">
            <w:pPr>
              <w:keepNext/>
              <w:keepLines/>
              <w:suppressLineNumbers/>
              <w:suppressAutoHyphens/>
              <w:kinsoku w:val="0"/>
              <w:overflowPunct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zh-CN"/>
              </w:rPr>
            </w:pPr>
            <w:r w:rsidRPr="00B85298">
              <w:rPr>
                <w:rFonts w:ascii="Times New Roman" w:hAnsi="Times New Roman" w:cs="Times New Roman"/>
                <w:sz w:val="20"/>
                <w:szCs w:val="20"/>
                <w:lang w:eastAsia="zh-CN"/>
              </w:rPr>
              <w:t>_</w:t>
            </w:r>
          </w:p>
        </w:tc>
        <w:tc>
          <w:tcPr>
            <w:tcW w:w="2070" w:type="dxa"/>
            <w:hideMark/>
          </w:tcPr>
          <w:p w14:paraId="1129FD14" w14:textId="77777777" w:rsidR="007D2185" w:rsidRPr="00B85298" w:rsidRDefault="007D2185" w:rsidP="00A41E0F">
            <w:pPr>
              <w:keepNext/>
              <w:keepLines/>
              <w:suppressLineNumbers/>
              <w:suppressAutoHyphens/>
              <w:kinsoku w:val="0"/>
              <w:overflowPunct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zh-CN"/>
              </w:rPr>
            </w:pPr>
            <w:r w:rsidRPr="00B85298">
              <w:rPr>
                <w:rFonts w:ascii="Times New Roman" w:hAnsi="Times New Roman" w:cs="Times New Roman"/>
                <w:sz w:val="20"/>
                <w:szCs w:val="20"/>
                <w:lang w:eastAsia="zh-CN"/>
              </w:rPr>
              <w:t>_</w:t>
            </w:r>
          </w:p>
        </w:tc>
        <w:tc>
          <w:tcPr>
            <w:tcW w:w="1530" w:type="dxa"/>
            <w:hideMark/>
          </w:tcPr>
          <w:p w14:paraId="12DE9B12" w14:textId="77777777" w:rsidR="007D2185" w:rsidRPr="00B85298" w:rsidRDefault="007D2185" w:rsidP="00A41E0F">
            <w:pPr>
              <w:keepNext/>
              <w:keepLines/>
              <w:suppressLineNumbers/>
              <w:suppressAutoHyphens/>
              <w:kinsoku w:val="0"/>
              <w:overflowPunct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zh-CN"/>
              </w:rPr>
            </w:pPr>
            <w:r w:rsidRPr="00B85298">
              <w:rPr>
                <w:rFonts w:ascii="Times New Roman" w:hAnsi="Times New Roman" w:cs="Times New Roman"/>
                <w:sz w:val="20"/>
                <w:szCs w:val="20"/>
                <w:lang w:eastAsia="zh-CN"/>
              </w:rPr>
              <w:t>_</w:t>
            </w:r>
          </w:p>
        </w:tc>
        <w:tc>
          <w:tcPr>
            <w:tcW w:w="1080" w:type="dxa"/>
            <w:hideMark/>
          </w:tcPr>
          <w:p w14:paraId="00EFBADD" w14:textId="6754B46D" w:rsidR="007D2185" w:rsidRPr="0036344F" w:rsidRDefault="007D2185" w:rsidP="00A41E0F">
            <w:pPr>
              <w:keepNext/>
              <w:keepLines/>
              <w:suppressLineNumbers/>
              <w:suppressAutoHyphens/>
              <w:kinsoku w:val="0"/>
              <w:overflowPunct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zh-CN"/>
              </w:rPr>
            </w:pPr>
            <w:r w:rsidRPr="0036344F">
              <w:rPr>
                <w:rFonts w:ascii="Times New Roman" w:hAnsi="Times New Roman" w:cs="Times New Roman"/>
                <w:sz w:val="20"/>
                <w:szCs w:val="20"/>
                <w:lang w:eastAsia="zh-CN"/>
              </w:rPr>
              <w:t>Newborn</w:t>
            </w:r>
            <w:r w:rsidR="00A90F60" w:rsidRPr="0036344F">
              <w:rPr>
                <w:rFonts w:ascii="Times New Roman" w:hAnsi="Times New Roman" w:cs="Times New Roman"/>
                <w:sz w:val="20"/>
                <w:szCs w:val="20"/>
                <w:lang w:eastAsia="zh-CN"/>
              </w:rPr>
              <w:t xml:space="preserve">  </w:t>
            </w:r>
          </w:p>
        </w:tc>
        <w:tc>
          <w:tcPr>
            <w:tcW w:w="1350" w:type="dxa"/>
            <w:hideMark/>
          </w:tcPr>
          <w:p w14:paraId="07E0620B" w14:textId="77777777" w:rsidR="007D2185" w:rsidRPr="00B85298" w:rsidRDefault="007D2185" w:rsidP="00A41E0F">
            <w:pPr>
              <w:keepNext/>
              <w:keepLines/>
              <w:suppressLineNumbers/>
              <w:suppressAutoHyphens/>
              <w:kinsoku w:val="0"/>
              <w:overflowPunct w:val="0"/>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eastAsia="zh-CN"/>
              </w:rPr>
            </w:pPr>
            <w:r w:rsidRPr="00B85298">
              <w:rPr>
                <w:rFonts w:ascii="Times New Roman" w:hAnsi="Times New Roman" w:cs="Times New Roman"/>
                <w:sz w:val="20"/>
                <w:szCs w:val="20"/>
                <w:lang w:eastAsia="zh-CN"/>
              </w:rPr>
              <w:t>13</w:t>
            </w:r>
          </w:p>
        </w:tc>
        <w:bookmarkEnd w:id="0"/>
      </w:tr>
    </w:tbl>
    <w:p w14:paraId="03D36000" w14:textId="77777777" w:rsidR="007D2185" w:rsidRPr="00B85298" w:rsidRDefault="007D2185" w:rsidP="007D2185">
      <w:pPr>
        <w:keepNext/>
        <w:keepLines/>
        <w:suppressLineNumbers/>
        <w:suppressAutoHyphens/>
        <w:kinsoku w:val="0"/>
        <w:overflowPunct w:val="0"/>
        <w:spacing w:line="480" w:lineRule="auto"/>
        <w:rPr>
          <w:rFonts w:ascii="Times New Roman" w:eastAsia="SimSun" w:hAnsi="Times New Roman" w:cs="Times New Roman"/>
          <w:kern w:val="0"/>
          <w:sz w:val="20"/>
          <w:szCs w:val="20"/>
        </w:rPr>
      </w:pPr>
      <w:r w:rsidRPr="00B85298">
        <w:rPr>
          <w:rFonts w:ascii="Times New Roman" w:eastAsia="SimSun" w:hAnsi="Times New Roman" w:cs="Times New Roman"/>
          <w:kern w:val="0"/>
          <w:sz w:val="20"/>
          <w:szCs w:val="20"/>
        </w:rPr>
        <w:t>The final score is the sum of 6 basal points plus all added points.</w:t>
      </w:r>
    </w:p>
    <w:p w14:paraId="5F168DDB" w14:textId="7E08F5E9" w:rsidR="007D2185" w:rsidRPr="00B85298" w:rsidRDefault="007D2185" w:rsidP="007D2185">
      <w:pPr>
        <w:keepNext/>
        <w:keepLines/>
        <w:suppressLineNumbers/>
        <w:suppressAutoHyphens/>
        <w:kinsoku w:val="0"/>
        <w:overflowPunct w:val="0"/>
        <w:spacing w:line="480" w:lineRule="auto"/>
        <w:rPr>
          <w:rFonts w:ascii="Times New Roman" w:eastAsia="SimSun" w:hAnsi="Times New Roman" w:cs="Times New Roman"/>
          <w:kern w:val="0"/>
          <w:sz w:val="20"/>
          <w:szCs w:val="20"/>
        </w:rPr>
      </w:pPr>
      <w:r w:rsidRPr="00B85298">
        <w:rPr>
          <w:rFonts w:ascii="Times New Roman" w:eastAsia="SimSun" w:hAnsi="Times New Roman" w:cs="Times New Roman"/>
          <w:b/>
          <w:kern w:val="0"/>
          <w:sz w:val="20"/>
          <w:szCs w:val="20"/>
        </w:rPr>
        <w:t>Adrenaline infusion rate:</w:t>
      </w:r>
      <w:r w:rsidRPr="00B85298">
        <w:rPr>
          <w:rFonts w:ascii="Times New Roman" w:eastAsia="SimSun" w:hAnsi="Times New Roman" w:cs="Times New Roman"/>
          <w:kern w:val="0"/>
          <w:sz w:val="20"/>
          <w:szCs w:val="20"/>
        </w:rPr>
        <w:t xml:space="preserve"> Adrenaline infusion rate required to maintain an adequate cardiac output.  </w:t>
      </w:r>
      <w:r w:rsidRPr="00B85298">
        <w:rPr>
          <w:rFonts w:ascii="Times New Roman" w:eastAsia="SimSun" w:hAnsi="Times New Roman" w:cs="Times New Roman"/>
          <w:b/>
          <w:kern w:val="0"/>
          <w:sz w:val="20"/>
          <w:szCs w:val="20"/>
        </w:rPr>
        <w:t>FiO2%:</w:t>
      </w:r>
      <w:r w:rsidRPr="00B85298">
        <w:rPr>
          <w:rFonts w:ascii="Times New Roman" w:eastAsia="SimSun" w:hAnsi="Times New Roman" w:cs="Times New Roman"/>
          <w:kern w:val="0"/>
          <w:sz w:val="20"/>
          <w:szCs w:val="20"/>
        </w:rPr>
        <w:t xml:space="preserve"> Fraction of inspired oxygen, a clinical indicator for pulmonary function. </w:t>
      </w:r>
      <w:r w:rsidRPr="00B85298">
        <w:rPr>
          <w:rFonts w:ascii="Times New Roman" w:eastAsia="SimSun" w:hAnsi="Times New Roman" w:cs="Times New Roman"/>
          <w:b/>
          <w:kern w:val="0"/>
          <w:sz w:val="20"/>
          <w:szCs w:val="20"/>
        </w:rPr>
        <w:t>Core body temperature:</w:t>
      </w:r>
      <w:r w:rsidRPr="00B85298">
        <w:rPr>
          <w:rFonts w:ascii="Times New Roman" w:eastAsia="SimSun" w:hAnsi="Times New Roman" w:cs="Times New Roman"/>
          <w:kern w:val="0"/>
          <w:sz w:val="20"/>
          <w:szCs w:val="20"/>
        </w:rPr>
        <w:t xml:space="preserve"> a clinical indicator of total body oxygen consumption. </w:t>
      </w:r>
      <w:r w:rsidRPr="00B85298">
        <w:rPr>
          <w:rFonts w:ascii="Times New Roman" w:eastAsia="SimSun" w:hAnsi="Times New Roman" w:cs="Times New Roman"/>
          <w:b/>
          <w:kern w:val="0"/>
          <w:sz w:val="20"/>
          <w:szCs w:val="20"/>
        </w:rPr>
        <w:t>Maximum score:</w:t>
      </w:r>
      <w:r w:rsidRPr="00B85298">
        <w:rPr>
          <w:rFonts w:ascii="Times New Roman" w:eastAsia="SimSun" w:hAnsi="Times New Roman" w:cs="Times New Roman"/>
          <w:kern w:val="0"/>
          <w:sz w:val="20"/>
          <w:szCs w:val="20"/>
        </w:rPr>
        <w:t xml:space="preserve"> Every age group has a maximum score, the final score is no more than the maximum score. </w:t>
      </w:r>
    </w:p>
    <w:p w14:paraId="08B30E85" w14:textId="77777777" w:rsidR="005F3307" w:rsidRPr="00B85298" w:rsidRDefault="005F3307" w:rsidP="005F3307">
      <w:pPr>
        <w:autoSpaceDE w:val="0"/>
        <w:autoSpaceDN w:val="0"/>
        <w:adjustRightInd w:val="0"/>
        <w:spacing w:after="240"/>
        <w:contextualSpacing/>
        <w:rPr>
          <w:rFonts w:ascii="Times New Roman" w:eastAsia="SimSun" w:hAnsi="Times New Roman" w:cs="Times New Roman"/>
          <w:kern w:val="0"/>
        </w:rPr>
      </w:pPr>
    </w:p>
    <w:p w14:paraId="52103DCC" w14:textId="34AADFCD" w:rsidR="00F3692A" w:rsidRPr="00B85298" w:rsidRDefault="00F3692A" w:rsidP="00F3692A">
      <w:pPr>
        <w:autoSpaceDE w:val="0"/>
        <w:autoSpaceDN w:val="0"/>
        <w:adjustRightInd w:val="0"/>
        <w:spacing w:after="240" w:line="360" w:lineRule="auto"/>
        <w:contextualSpacing/>
        <w:rPr>
          <w:rFonts w:ascii="Times New Roman" w:eastAsia="SimSun" w:hAnsi="Times New Roman" w:cs="Times New Roman"/>
          <w:kern w:val="0"/>
        </w:rPr>
      </w:pPr>
      <w:r w:rsidRPr="00B85298">
        <w:rPr>
          <w:rFonts w:ascii="Times New Roman" w:eastAsia="SimSun" w:hAnsi="Times New Roman" w:cs="Times New Roman"/>
          <w:kern w:val="0"/>
        </w:rPr>
        <w:t xml:space="preserve">(1) </w:t>
      </w:r>
      <w:r w:rsidR="005F17A3" w:rsidRPr="00B85298">
        <w:rPr>
          <w:rFonts w:ascii="Times New Roman" w:eastAsia="SimSun" w:hAnsi="Times New Roman" w:cs="Times New Roman"/>
          <w:kern w:val="0"/>
        </w:rPr>
        <w:t>Pediatric Perioperative-Transfusion-Trigger Score</w:t>
      </w:r>
      <w:r w:rsidR="007D2185" w:rsidRPr="00B85298">
        <w:rPr>
          <w:rFonts w:ascii="Times New Roman" w:eastAsia="SimSun" w:hAnsi="Times New Roman" w:cs="Times New Roman"/>
          <w:kern w:val="0"/>
        </w:rPr>
        <w:t xml:space="preserve"> </w:t>
      </w:r>
      <w:r w:rsidRPr="00B85298">
        <w:rPr>
          <w:rFonts w:ascii="Times New Roman" w:eastAsia="SimSun" w:hAnsi="Times New Roman" w:cs="Times New Roman"/>
          <w:kern w:val="0"/>
        </w:rPr>
        <w:t xml:space="preserve">is a dynamic score, which is assessed at the time specified in the CRF </w:t>
      </w:r>
      <w:bookmarkStart w:id="1" w:name="_GoBack"/>
      <w:bookmarkEnd w:id="1"/>
      <w:r w:rsidRPr="00B85298">
        <w:rPr>
          <w:rFonts w:ascii="Times New Roman" w:eastAsia="SimSun" w:hAnsi="Times New Roman" w:cs="Times New Roman"/>
          <w:kern w:val="0"/>
        </w:rPr>
        <w:t xml:space="preserve">table and whenever the decision of allogeneic red-cell transfusion is needed. </w:t>
      </w:r>
    </w:p>
    <w:p w14:paraId="541FA13C" w14:textId="18FAEEBF" w:rsidR="00F3692A" w:rsidRPr="00B85298" w:rsidRDefault="00F3692A" w:rsidP="00F3692A">
      <w:pPr>
        <w:autoSpaceDE w:val="0"/>
        <w:autoSpaceDN w:val="0"/>
        <w:adjustRightInd w:val="0"/>
        <w:spacing w:after="240" w:line="360" w:lineRule="auto"/>
        <w:contextualSpacing/>
        <w:rPr>
          <w:rFonts w:ascii="Times New Roman" w:hAnsi="Times New Roman" w:cs="Times New Roman"/>
          <w:kern w:val="0"/>
        </w:rPr>
      </w:pPr>
      <w:r w:rsidRPr="00B85298">
        <w:rPr>
          <w:rFonts w:ascii="Times New Roman" w:eastAsia="SimSun" w:hAnsi="Times New Roman" w:cs="Times New Roman"/>
          <w:kern w:val="0"/>
        </w:rPr>
        <w:t xml:space="preserve">(2) </w:t>
      </w:r>
      <w:r w:rsidR="001735D1" w:rsidRPr="00B85298">
        <w:rPr>
          <w:rFonts w:ascii="Times New Roman" w:eastAsia="SimSun" w:hAnsi="Times New Roman" w:cs="Times New Roman"/>
          <w:kern w:val="0"/>
        </w:rPr>
        <w:t xml:space="preserve">It is a real-time score which should be assessed </w:t>
      </w:r>
      <w:r w:rsidRPr="00B85298">
        <w:rPr>
          <w:rFonts w:ascii="Times New Roman" w:eastAsia="SimSun" w:hAnsi="Times New Roman" w:cs="Times New Roman"/>
          <w:kern w:val="0"/>
        </w:rPr>
        <w:t xml:space="preserve">when the blood volume is basically normal, mainly based on the clinical evaluation of </w:t>
      </w:r>
      <w:r w:rsidR="001735D1" w:rsidRPr="00B85298">
        <w:rPr>
          <w:rFonts w:ascii="Times New Roman" w:eastAsia="SimSun" w:hAnsi="Times New Roman" w:cs="Times New Roman"/>
          <w:kern w:val="0"/>
        </w:rPr>
        <w:t>attending</w:t>
      </w:r>
      <w:r w:rsidRPr="00B85298">
        <w:rPr>
          <w:rFonts w:ascii="Times New Roman" w:eastAsia="SimSun" w:hAnsi="Times New Roman" w:cs="Times New Roman"/>
          <w:kern w:val="0"/>
        </w:rPr>
        <w:t xml:space="preserve"> anesthesiologist.</w:t>
      </w:r>
      <w:r w:rsidR="001735D1" w:rsidRPr="00B85298">
        <w:rPr>
          <w:rFonts w:ascii="Times New Roman" w:eastAsia="SimSun" w:hAnsi="Times New Roman" w:cs="Times New Roman"/>
          <w:kern w:val="0"/>
        </w:rPr>
        <w:t xml:space="preserve"> Clinically,</w:t>
      </w:r>
      <w:r w:rsidR="001735D1" w:rsidRPr="00B85298">
        <w:rPr>
          <w:rFonts w:ascii="Times New Roman" w:hAnsi="Times New Roman" w:cs="Times New Roman"/>
          <w:kern w:val="0"/>
        </w:rPr>
        <w:t xml:space="preserve"> patients</w:t>
      </w:r>
      <w:r w:rsidRPr="00B85298">
        <w:rPr>
          <w:rFonts w:ascii="Times New Roman" w:hAnsi="Times New Roman" w:cs="Times New Roman"/>
          <w:kern w:val="0"/>
        </w:rPr>
        <w:t xml:space="preserve"> should be treated with fluid</w:t>
      </w:r>
      <w:r w:rsidR="001735D1" w:rsidRPr="00B85298">
        <w:rPr>
          <w:rFonts w:ascii="Times New Roman" w:hAnsi="Times New Roman" w:cs="Times New Roman"/>
          <w:kern w:val="0"/>
        </w:rPr>
        <w:t xml:space="preserve"> therapy</w:t>
      </w:r>
      <w:r w:rsidRPr="00B85298">
        <w:rPr>
          <w:rFonts w:ascii="Times New Roman" w:hAnsi="Times New Roman" w:cs="Times New Roman"/>
          <w:kern w:val="0"/>
        </w:rPr>
        <w:t xml:space="preserve"> without delay when blood volume is insufficient. Patients do not undergo acute high volume hemodilution</w:t>
      </w:r>
      <w:r w:rsidR="001735D1" w:rsidRPr="00B85298">
        <w:rPr>
          <w:rFonts w:ascii="Times New Roman" w:hAnsi="Times New Roman" w:cs="Times New Roman"/>
          <w:kern w:val="0"/>
        </w:rPr>
        <w:t xml:space="preserve"> therapy</w:t>
      </w:r>
      <w:r w:rsidRPr="00B85298">
        <w:rPr>
          <w:rFonts w:ascii="Times New Roman" w:hAnsi="Times New Roman" w:cs="Times New Roman"/>
          <w:kern w:val="0"/>
        </w:rPr>
        <w:t xml:space="preserve"> during the perioperative period in our study.</w:t>
      </w:r>
    </w:p>
    <w:p w14:paraId="5C796ABD" w14:textId="2E72E1D5" w:rsidR="00F3692A" w:rsidRPr="00B85298" w:rsidRDefault="00F3692A" w:rsidP="00E32B83">
      <w:pPr>
        <w:spacing w:line="360" w:lineRule="auto"/>
        <w:contextualSpacing/>
        <w:rPr>
          <w:rFonts w:ascii="Times New Roman" w:hAnsi="Times New Roman" w:cs="Times New Roman"/>
          <w:kern w:val="0"/>
        </w:rPr>
      </w:pPr>
      <w:r w:rsidRPr="00B85298">
        <w:rPr>
          <w:rFonts w:ascii="Times New Roman" w:hAnsi="Times New Roman" w:cs="Times New Roman"/>
          <w:kern w:val="0"/>
        </w:rPr>
        <w:t xml:space="preserve">(3) Whether the cardiac output is normal or not is mainly evaluated by </w:t>
      </w:r>
      <w:r w:rsidR="001735D1" w:rsidRPr="00B85298">
        <w:rPr>
          <w:rFonts w:ascii="Times New Roman" w:hAnsi="Times New Roman" w:cs="Times New Roman"/>
          <w:kern w:val="0"/>
        </w:rPr>
        <w:t>attending</w:t>
      </w:r>
      <w:r w:rsidRPr="00B85298">
        <w:rPr>
          <w:rFonts w:ascii="Times New Roman" w:hAnsi="Times New Roman" w:cs="Times New Roman"/>
          <w:kern w:val="0"/>
        </w:rPr>
        <w:t xml:space="preserve"> anesthesiologist, according to clinical indicators such as blood pressure and heart rat</w:t>
      </w:r>
      <w:r w:rsidR="001735D1" w:rsidRPr="00B85298">
        <w:rPr>
          <w:rFonts w:ascii="Times New Roman" w:hAnsi="Times New Roman" w:cs="Times New Roman"/>
          <w:kern w:val="0"/>
        </w:rPr>
        <w:t>e of children of different ages or by other assessment tools.</w:t>
      </w:r>
    </w:p>
    <w:p w14:paraId="3900BCBC" w14:textId="4D4E219F" w:rsidR="00F3692A" w:rsidRPr="00B85298" w:rsidRDefault="00F3692A" w:rsidP="00F3692A">
      <w:pPr>
        <w:spacing w:line="360" w:lineRule="auto"/>
        <w:contextualSpacing/>
        <w:rPr>
          <w:rFonts w:ascii="Times New Roman" w:hAnsi="Times New Roman" w:cs="Times New Roman"/>
          <w:kern w:val="0"/>
        </w:rPr>
      </w:pPr>
      <w:r w:rsidRPr="00B85298">
        <w:rPr>
          <w:rFonts w:ascii="Times New Roman" w:hAnsi="Times New Roman" w:cs="Times New Roman"/>
          <w:kern w:val="0"/>
        </w:rPr>
        <w:t xml:space="preserve">(4) Since the adrenaline infusion rate is a scoring </w:t>
      </w:r>
      <w:r w:rsidR="001735D1" w:rsidRPr="00B85298">
        <w:rPr>
          <w:rFonts w:ascii="Times New Roman" w:hAnsi="Times New Roman" w:cs="Times New Roman"/>
          <w:kern w:val="0"/>
        </w:rPr>
        <w:t>factor</w:t>
      </w:r>
      <w:r w:rsidRPr="00B85298">
        <w:rPr>
          <w:rFonts w:ascii="Times New Roman" w:hAnsi="Times New Roman" w:cs="Times New Roman"/>
          <w:kern w:val="0"/>
        </w:rPr>
        <w:t xml:space="preserve">, only continuous infusion of adrenaline should be used to increase cardiac output when it is lower than normal by clinical evaluation. For other reasons, such as transient heart rate slowdown and blood </w:t>
      </w:r>
      <w:r w:rsidRPr="00B85298">
        <w:rPr>
          <w:rFonts w:ascii="Times New Roman" w:hAnsi="Times New Roman" w:cs="Times New Roman"/>
          <w:kern w:val="0"/>
        </w:rPr>
        <w:lastRenderedPageBreak/>
        <w:t xml:space="preserve">pressure reduction, acute blood loss , </w:t>
      </w:r>
      <w:r w:rsidR="00E32B83" w:rsidRPr="00B85298">
        <w:rPr>
          <w:rFonts w:ascii="Times New Roman" w:hAnsi="Times New Roman" w:cs="Times New Roman"/>
          <w:kern w:val="0"/>
        </w:rPr>
        <w:t xml:space="preserve">temporarily </w:t>
      </w:r>
      <w:r w:rsidRPr="00B85298">
        <w:rPr>
          <w:rFonts w:ascii="Times New Roman" w:hAnsi="Times New Roman" w:cs="Times New Roman"/>
          <w:kern w:val="0"/>
        </w:rPr>
        <w:t>us</w:t>
      </w:r>
      <w:r w:rsidR="001735D1" w:rsidRPr="00B85298">
        <w:rPr>
          <w:rFonts w:ascii="Times New Roman" w:hAnsi="Times New Roman" w:cs="Times New Roman"/>
          <w:kern w:val="0"/>
        </w:rPr>
        <w:t>age of</w:t>
      </w:r>
      <w:r w:rsidRPr="00B85298">
        <w:rPr>
          <w:rFonts w:ascii="Times New Roman" w:hAnsi="Times New Roman" w:cs="Times New Roman"/>
          <w:kern w:val="0"/>
        </w:rPr>
        <w:t xml:space="preserve"> other cardiovascular drugs (such as atropine, ephedrine, dopamine, m-hydroxylamine, norepinephrine, isoproterenol, phenylephrine, etc.) are not included in the</w:t>
      </w:r>
      <w:r w:rsidR="001735D1" w:rsidRPr="00B85298">
        <w:rPr>
          <w:rFonts w:ascii="Times New Roman" w:hAnsi="Times New Roman" w:cs="Times New Roman"/>
          <w:kern w:val="0"/>
        </w:rPr>
        <w:t xml:space="preserve"> </w:t>
      </w:r>
      <w:r w:rsidR="005F17A3" w:rsidRPr="00B85298">
        <w:rPr>
          <w:rFonts w:ascii="Times New Roman" w:eastAsia="SimSun" w:hAnsi="Times New Roman" w:cs="Times New Roman"/>
          <w:kern w:val="0"/>
        </w:rPr>
        <w:t>Pediatric Perioperative-Transfusion-Trigger Score</w:t>
      </w:r>
      <w:r w:rsidR="007D2185" w:rsidRPr="00B85298">
        <w:rPr>
          <w:rFonts w:ascii="Times New Roman" w:eastAsia="SimSun" w:hAnsi="Times New Roman" w:cs="Times New Roman"/>
          <w:b/>
          <w:kern w:val="0"/>
        </w:rPr>
        <w:t xml:space="preserve"> </w:t>
      </w:r>
      <w:r w:rsidR="00E32B83" w:rsidRPr="00B85298">
        <w:rPr>
          <w:rFonts w:ascii="Times New Roman" w:hAnsi="Times New Roman" w:cs="Times New Roman"/>
          <w:kern w:val="0"/>
        </w:rPr>
        <w:t>assessment.</w:t>
      </w:r>
    </w:p>
    <w:p w14:paraId="6C555D99" w14:textId="2D991621" w:rsidR="00F3692A" w:rsidRPr="00B85298" w:rsidRDefault="00F3692A" w:rsidP="00F3692A">
      <w:pPr>
        <w:spacing w:line="360" w:lineRule="auto"/>
        <w:contextualSpacing/>
        <w:rPr>
          <w:rFonts w:ascii="Times New Roman" w:hAnsi="Times New Roman" w:cs="Times New Roman"/>
          <w:kern w:val="0"/>
        </w:rPr>
      </w:pPr>
      <w:r w:rsidRPr="00B85298">
        <w:rPr>
          <w:rFonts w:ascii="Times New Roman" w:hAnsi="Times New Roman" w:cs="Times New Roman"/>
          <w:kern w:val="0"/>
        </w:rPr>
        <w:t>(5) Method of</w:t>
      </w:r>
      <w:r w:rsidR="00D24855" w:rsidRPr="00B85298">
        <w:rPr>
          <w:rFonts w:ascii="Times New Roman" w:hAnsi="Times New Roman" w:cs="Times New Roman"/>
          <w:kern w:val="0"/>
        </w:rPr>
        <w:t xml:space="preserve"> measuring</w:t>
      </w:r>
      <w:r w:rsidRPr="00B85298">
        <w:rPr>
          <w:rFonts w:ascii="Times New Roman" w:hAnsi="Times New Roman" w:cs="Times New Roman"/>
          <w:kern w:val="0"/>
        </w:rPr>
        <w:t xml:space="preserve"> </w:t>
      </w:r>
      <w:r w:rsidR="00D24855" w:rsidRPr="00B85298">
        <w:rPr>
          <w:rFonts w:ascii="Times New Roman" w:hAnsi="Times New Roman" w:cs="Times New Roman"/>
          <w:kern w:val="0"/>
        </w:rPr>
        <w:t>fraction of inspired oxygen</w:t>
      </w:r>
      <w:r w:rsidR="007D2185" w:rsidRPr="00B85298">
        <w:rPr>
          <w:rFonts w:ascii="Times New Roman" w:hAnsi="Times New Roman" w:cs="Times New Roman"/>
          <w:kern w:val="0"/>
        </w:rPr>
        <w:t xml:space="preserve"> </w:t>
      </w:r>
      <w:r w:rsidR="00D24855" w:rsidRPr="00B85298">
        <w:rPr>
          <w:rFonts w:ascii="Times New Roman" w:hAnsi="Times New Roman" w:cs="Times New Roman"/>
          <w:kern w:val="0"/>
        </w:rPr>
        <w:t>(FiO</w:t>
      </w:r>
      <w:r w:rsidR="00D24855" w:rsidRPr="00B85298">
        <w:rPr>
          <w:rFonts w:ascii="Times New Roman" w:hAnsi="Times New Roman" w:cs="Times New Roman"/>
          <w:kern w:val="0"/>
          <w:vertAlign w:val="subscript"/>
        </w:rPr>
        <w:t>2</w:t>
      </w:r>
      <w:r w:rsidR="00D24855" w:rsidRPr="00B85298">
        <w:rPr>
          <w:rFonts w:ascii="Times New Roman" w:hAnsi="Times New Roman" w:cs="Times New Roman"/>
          <w:kern w:val="0"/>
        </w:rPr>
        <w:t>%)</w:t>
      </w:r>
      <w:r w:rsidRPr="00B85298">
        <w:rPr>
          <w:rFonts w:ascii="Times New Roman" w:hAnsi="Times New Roman" w:cs="Times New Roman"/>
          <w:kern w:val="0"/>
        </w:rPr>
        <w:t xml:space="preserve"> to maintain SpO</w:t>
      </w:r>
      <w:r w:rsidRPr="00B85298">
        <w:rPr>
          <w:rFonts w:ascii="Times New Roman" w:hAnsi="Times New Roman" w:cs="Times New Roman"/>
          <w:kern w:val="0"/>
          <w:vertAlign w:val="subscript"/>
        </w:rPr>
        <w:t>2</w:t>
      </w:r>
      <w:r w:rsidRPr="00B85298">
        <w:rPr>
          <w:rFonts w:ascii="Times New Roman" w:hAnsi="Times New Roman" w:cs="Times New Roman"/>
          <w:kern w:val="0"/>
        </w:rPr>
        <w:t xml:space="preserve"> ≥ 95%. The inhalation time of the oxygen is at least 10 minutes.</w:t>
      </w:r>
    </w:p>
    <w:p w14:paraId="21F4A69A" w14:textId="4D924597" w:rsidR="00F3692A" w:rsidRPr="00B85298" w:rsidRDefault="00F3692A" w:rsidP="001735D1">
      <w:pPr>
        <w:pStyle w:val="ListParagraph"/>
        <w:numPr>
          <w:ilvl w:val="0"/>
          <w:numId w:val="1"/>
        </w:numPr>
        <w:spacing w:line="360" w:lineRule="auto"/>
        <w:ind w:firstLineChars="0"/>
        <w:contextualSpacing/>
        <w:rPr>
          <w:rFonts w:ascii="Times New Roman" w:hAnsi="Times New Roman" w:cs="Times New Roman"/>
          <w:kern w:val="0"/>
        </w:rPr>
      </w:pPr>
      <w:r w:rsidRPr="00B85298">
        <w:rPr>
          <w:rFonts w:ascii="Times New Roman" w:hAnsi="Times New Roman" w:cs="Times New Roman"/>
          <w:kern w:val="0"/>
        </w:rPr>
        <w:t xml:space="preserve">Nasal catheter oxygen inhalation, when </w:t>
      </w:r>
      <w:r w:rsidR="00D24855" w:rsidRPr="00B85298">
        <w:rPr>
          <w:rFonts w:ascii="Times New Roman" w:hAnsi="Times New Roman" w:cs="Times New Roman"/>
          <w:kern w:val="0"/>
        </w:rPr>
        <w:t>oxygen flow</w:t>
      </w:r>
      <w:r w:rsidR="007D2185" w:rsidRPr="00B85298">
        <w:rPr>
          <w:rFonts w:ascii="Times New Roman" w:hAnsi="Times New Roman" w:cs="Times New Roman"/>
          <w:kern w:val="0"/>
        </w:rPr>
        <w:t xml:space="preserve"> is 3.5L / min, </w:t>
      </w:r>
      <w:r w:rsidRPr="00B85298">
        <w:rPr>
          <w:rFonts w:ascii="Times New Roman" w:hAnsi="Times New Roman" w:cs="Times New Roman"/>
          <w:kern w:val="0"/>
        </w:rPr>
        <w:t>FiO</w:t>
      </w:r>
      <w:r w:rsidRPr="00B85298">
        <w:rPr>
          <w:rFonts w:ascii="Times New Roman" w:hAnsi="Times New Roman" w:cs="Times New Roman"/>
          <w:kern w:val="0"/>
          <w:vertAlign w:val="subscript"/>
        </w:rPr>
        <w:t>2</w:t>
      </w:r>
      <w:r w:rsidRPr="00B85298">
        <w:rPr>
          <w:rFonts w:ascii="Times New Roman" w:hAnsi="Times New Roman" w:cs="Times New Roman"/>
          <w:kern w:val="0"/>
        </w:rPr>
        <w:t>% is regarded as 35%;</w:t>
      </w:r>
    </w:p>
    <w:p w14:paraId="41A82AB3" w14:textId="02ABC6E5" w:rsidR="00F3692A" w:rsidRPr="00B85298" w:rsidRDefault="00F3692A" w:rsidP="001735D1">
      <w:pPr>
        <w:pStyle w:val="ListParagraph"/>
        <w:numPr>
          <w:ilvl w:val="0"/>
          <w:numId w:val="1"/>
        </w:numPr>
        <w:spacing w:line="360" w:lineRule="auto"/>
        <w:ind w:firstLineChars="0"/>
        <w:contextualSpacing/>
        <w:rPr>
          <w:rFonts w:ascii="Times New Roman" w:hAnsi="Times New Roman" w:cs="Times New Roman"/>
          <w:kern w:val="0"/>
        </w:rPr>
      </w:pPr>
      <w:r w:rsidRPr="00B85298">
        <w:rPr>
          <w:rFonts w:ascii="Times New Roman" w:hAnsi="Times New Roman" w:cs="Times New Roman"/>
          <w:kern w:val="0"/>
        </w:rPr>
        <w:t>Mask oxygen inhalation, when fresh oxygen flow is greater or equal to 6L / min, FiO</w:t>
      </w:r>
      <w:r w:rsidRPr="00B85298">
        <w:rPr>
          <w:rFonts w:ascii="Times New Roman" w:hAnsi="Times New Roman" w:cs="Times New Roman"/>
          <w:kern w:val="0"/>
          <w:vertAlign w:val="subscript"/>
        </w:rPr>
        <w:t>2</w:t>
      </w:r>
      <w:r w:rsidRPr="00B85298">
        <w:rPr>
          <w:rFonts w:ascii="Times New Roman" w:hAnsi="Times New Roman" w:cs="Times New Roman"/>
          <w:kern w:val="0"/>
        </w:rPr>
        <w:t>% is considered to be greater or equal to 50%;</w:t>
      </w:r>
    </w:p>
    <w:p w14:paraId="6B7AFD2D" w14:textId="12F9FE36" w:rsidR="00F3692A" w:rsidRPr="00B85298" w:rsidRDefault="00D24855" w:rsidP="001735D1">
      <w:pPr>
        <w:pStyle w:val="ListParagraph"/>
        <w:numPr>
          <w:ilvl w:val="0"/>
          <w:numId w:val="1"/>
        </w:numPr>
        <w:spacing w:line="360" w:lineRule="auto"/>
        <w:ind w:firstLineChars="0"/>
        <w:contextualSpacing/>
        <w:rPr>
          <w:rFonts w:ascii="Times New Roman" w:hAnsi="Times New Roman" w:cs="Times New Roman"/>
          <w:kern w:val="0"/>
        </w:rPr>
      </w:pPr>
      <w:r w:rsidRPr="00B85298">
        <w:rPr>
          <w:rFonts w:ascii="Times New Roman" w:hAnsi="Times New Roman" w:cs="Times New Roman"/>
          <w:kern w:val="0"/>
        </w:rPr>
        <w:t>O</w:t>
      </w:r>
      <w:r w:rsidR="00F3692A" w:rsidRPr="00B85298">
        <w:rPr>
          <w:rFonts w:ascii="Times New Roman" w:hAnsi="Times New Roman" w:cs="Times New Roman"/>
          <w:kern w:val="0"/>
        </w:rPr>
        <w:t>xygen inhalation in the neonatal incubator, when fresh oxygen flow is greater or equal to 5L / min, FiO</w:t>
      </w:r>
      <w:r w:rsidR="00F3692A" w:rsidRPr="00B85298">
        <w:rPr>
          <w:rFonts w:ascii="Times New Roman" w:hAnsi="Times New Roman" w:cs="Times New Roman"/>
          <w:kern w:val="0"/>
          <w:vertAlign w:val="subscript"/>
        </w:rPr>
        <w:t>2</w:t>
      </w:r>
      <w:r w:rsidR="00F3692A" w:rsidRPr="00B85298">
        <w:rPr>
          <w:rFonts w:ascii="Times New Roman" w:hAnsi="Times New Roman" w:cs="Times New Roman"/>
          <w:kern w:val="0"/>
        </w:rPr>
        <w:t>% is considered to be greater or equal to 35%;</w:t>
      </w:r>
    </w:p>
    <w:p w14:paraId="684F939E" w14:textId="1B9A07E2" w:rsidR="00F3692A" w:rsidRPr="00B85298" w:rsidRDefault="00F3692A" w:rsidP="001735D1">
      <w:pPr>
        <w:pStyle w:val="ListParagraph"/>
        <w:numPr>
          <w:ilvl w:val="0"/>
          <w:numId w:val="1"/>
        </w:numPr>
        <w:spacing w:line="360" w:lineRule="auto"/>
        <w:ind w:firstLineChars="0"/>
        <w:contextualSpacing/>
        <w:rPr>
          <w:rFonts w:ascii="Times New Roman" w:hAnsi="Times New Roman" w:cs="Times New Roman"/>
          <w:kern w:val="0"/>
        </w:rPr>
      </w:pPr>
      <w:r w:rsidRPr="00B85298">
        <w:rPr>
          <w:rFonts w:ascii="Times New Roman" w:hAnsi="Times New Roman" w:cs="Times New Roman"/>
          <w:kern w:val="0"/>
        </w:rPr>
        <w:t xml:space="preserve">Neonatal hood oxygen inhalation, </w:t>
      </w:r>
    </w:p>
    <w:p w14:paraId="4FDF005F" w14:textId="41E9A942" w:rsidR="00F3692A" w:rsidRPr="00B85298" w:rsidRDefault="001735D1" w:rsidP="001735D1">
      <w:pPr>
        <w:spacing w:line="360" w:lineRule="auto"/>
        <w:contextualSpacing/>
        <w:rPr>
          <w:rFonts w:ascii="Times New Roman" w:hAnsi="Times New Roman" w:cs="Times New Roman"/>
          <w:kern w:val="0"/>
        </w:rPr>
      </w:pPr>
      <w:r w:rsidRPr="00B85298">
        <w:rPr>
          <w:rFonts w:ascii="Times New Roman" w:hAnsi="Times New Roman" w:cs="Times New Roman"/>
          <w:kern w:val="0"/>
        </w:rPr>
        <w:t xml:space="preserve">    </w:t>
      </w:r>
      <w:r w:rsidR="00F3692A" w:rsidRPr="00B85298">
        <w:rPr>
          <w:rFonts w:ascii="Times New Roman" w:hAnsi="Times New Roman" w:cs="Times New Roman"/>
          <w:kern w:val="0"/>
        </w:rPr>
        <w:t>when fresh oxygen flow is 3L / min, FiO</w:t>
      </w:r>
      <w:r w:rsidR="00F3692A" w:rsidRPr="00B85298">
        <w:rPr>
          <w:rFonts w:ascii="Times New Roman" w:hAnsi="Times New Roman" w:cs="Times New Roman"/>
          <w:kern w:val="0"/>
          <w:vertAlign w:val="subscript"/>
        </w:rPr>
        <w:t>2</w:t>
      </w:r>
      <w:r w:rsidR="00F3692A" w:rsidRPr="00B85298">
        <w:rPr>
          <w:rFonts w:ascii="Times New Roman" w:hAnsi="Times New Roman" w:cs="Times New Roman"/>
          <w:kern w:val="0"/>
        </w:rPr>
        <w:t>% is considered to be 35%;</w:t>
      </w:r>
    </w:p>
    <w:p w14:paraId="2D170A07" w14:textId="5D497A58" w:rsidR="001735D1" w:rsidRPr="00B85298" w:rsidRDefault="00F3692A" w:rsidP="001735D1">
      <w:pPr>
        <w:spacing w:line="360" w:lineRule="auto"/>
        <w:ind w:firstLine="480"/>
        <w:contextualSpacing/>
        <w:rPr>
          <w:rFonts w:ascii="Times New Roman" w:hAnsi="Times New Roman" w:cs="Times New Roman"/>
          <w:kern w:val="0"/>
        </w:rPr>
      </w:pPr>
      <w:r w:rsidRPr="00B85298">
        <w:rPr>
          <w:rFonts w:ascii="Times New Roman" w:hAnsi="Times New Roman" w:cs="Times New Roman"/>
          <w:kern w:val="0"/>
        </w:rPr>
        <w:t>when fresh oxygen flow is ≥5L/min, FiO</w:t>
      </w:r>
      <w:r w:rsidRPr="00B85298">
        <w:rPr>
          <w:rFonts w:ascii="Times New Roman" w:hAnsi="Times New Roman" w:cs="Times New Roman"/>
          <w:kern w:val="0"/>
          <w:vertAlign w:val="subscript"/>
        </w:rPr>
        <w:t>2</w:t>
      </w:r>
      <w:r w:rsidRPr="00B85298">
        <w:rPr>
          <w:rFonts w:ascii="Times New Roman" w:hAnsi="Times New Roman" w:cs="Times New Roman"/>
          <w:kern w:val="0"/>
        </w:rPr>
        <w:t>% is considered to be greater or equal to 50%;</w:t>
      </w:r>
    </w:p>
    <w:p w14:paraId="50D3BD4F" w14:textId="55B11ABF" w:rsidR="00F3692A" w:rsidRPr="00B85298" w:rsidRDefault="00F3692A" w:rsidP="001735D1">
      <w:pPr>
        <w:pStyle w:val="ListParagraph"/>
        <w:numPr>
          <w:ilvl w:val="0"/>
          <w:numId w:val="1"/>
        </w:numPr>
        <w:spacing w:line="360" w:lineRule="auto"/>
        <w:ind w:firstLineChars="0"/>
        <w:contextualSpacing/>
        <w:rPr>
          <w:rFonts w:ascii="Times New Roman" w:hAnsi="Times New Roman" w:cs="Times New Roman"/>
          <w:kern w:val="0"/>
        </w:rPr>
      </w:pPr>
      <w:r w:rsidRPr="00B85298">
        <w:rPr>
          <w:rFonts w:ascii="Times New Roman" w:hAnsi="Times New Roman" w:cs="Times New Roman"/>
          <w:kern w:val="0"/>
        </w:rPr>
        <w:t>Mechanical ventilation, FiO</w:t>
      </w:r>
      <w:r w:rsidRPr="00B85298">
        <w:rPr>
          <w:rFonts w:ascii="Times New Roman" w:hAnsi="Times New Roman" w:cs="Times New Roman"/>
          <w:kern w:val="0"/>
          <w:vertAlign w:val="subscript"/>
        </w:rPr>
        <w:t>2</w:t>
      </w:r>
      <w:r w:rsidRPr="00B85298">
        <w:rPr>
          <w:rFonts w:ascii="Times New Roman" w:hAnsi="Times New Roman" w:cs="Times New Roman"/>
          <w:kern w:val="0"/>
        </w:rPr>
        <w:t>% is determined according to ventilator parameters;</w:t>
      </w:r>
    </w:p>
    <w:p w14:paraId="66125BDC" w14:textId="7F8483C0" w:rsidR="00F3692A" w:rsidRPr="00B85298" w:rsidRDefault="00F3692A" w:rsidP="001735D1">
      <w:pPr>
        <w:pStyle w:val="ListParagraph"/>
        <w:numPr>
          <w:ilvl w:val="0"/>
          <w:numId w:val="1"/>
        </w:numPr>
        <w:spacing w:line="360" w:lineRule="auto"/>
        <w:ind w:firstLineChars="0"/>
        <w:contextualSpacing/>
        <w:rPr>
          <w:rFonts w:ascii="Times New Roman" w:hAnsi="Times New Roman" w:cs="Times New Roman"/>
          <w:kern w:val="0"/>
        </w:rPr>
      </w:pPr>
      <w:r w:rsidRPr="00B85298">
        <w:rPr>
          <w:rFonts w:ascii="Times New Roman" w:hAnsi="Times New Roman" w:cs="Times New Roman"/>
          <w:kern w:val="0"/>
        </w:rPr>
        <w:t>Mechanical ventilation by anesthesia machine</w:t>
      </w:r>
      <w:r w:rsidR="007D2185" w:rsidRPr="00B85298">
        <w:rPr>
          <w:rFonts w:ascii="Times New Roman" w:hAnsi="Times New Roman" w:cs="Times New Roman"/>
          <w:kern w:val="0"/>
        </w:rPr>
        <w:t xml:space="preserve"> </w:t>
      </w:r>
      <w:r w:rsidRPr="00B85298">
        <w:rPr>
          <w:rFonts w:ascii="Times New Roman" w:hAnsi="Times New Roman" w:cs="Times New Roman"/>
          <w:kern w:val="0"/>
        </w:rPr>
        <w:t xml:space="preserve">(If there is no </w:t>
      </w:r>
      <w:r w:rsidR="00D24855" w:rsidRPr="00B85298">
        <w:rPr>
          <w:rFonts w:ascii="Times New Roman" w:hAnsi="Times New Roman" w:cs="Times New Roman"/>
          <w:kern w:val="0"/>
        </w:rPr>
        <w:t>fraction of inspired oxygen</w:t>
      </w:r>
      <w:r w:rsidRPr="00B85298">
        <w:rPr>
          <w:rFonts w:ascii="Times New Roman" w:hAnsi="Times New Roman" w:cs="Times New Roman"/>
          <w:kern w:val="0"/>
        </w:rPr>
        <w:t xml:space="preserve"> monitoring parameter),</w:t>
      </w:r>
    </w:p>
    <w:p w14:paraId="695AF0CB" w14:textId="77777777" w:rsidR="00F3692A" w:rsidRPr="00B85298" w:rsidRDefault="00F3692A" w:rsidP="00F3692A">
      <w:pPr>
        <w:spacing w:line="360" w:lineRule="auto"/>
        <w:contextualSpacing/>
        <w:rPr>
          <w:rFonts w:ascii="Times New Roman" w:hAnsi="Times New Roman" w:cs="Times New Roman"/>
          <w:kern w:val="0"/>
        </w:rPr>
      </w:pPr>
      <w:r w:rsidRPr="00B85298">
        <w:rPr>
          <w:rFonts w:ascii="Times New Roman" w:hAnsi="Times New Roman" w:cs="Times New Roman"/>
          <w:kern w:val="0"/>
        </w:rPr>
        <w:t>Oxygen flow 0.9L/min+ Air flow 4.1L/min—— FiO</w:t>
      </w:r>
      <w:r w:rsidRPr="00B85298">
        <w:rPr>
          <w:rFonts w:ascii="Times New Roman" w:hAnsi="Times New Roman" w:cs="Times New Roman"/>
          <w:kern w:val="0"/>
          <w:vertAlign w:val="subscript"/>
        </w:rPr>
        <w:t>2</w:t>
      </w:r>
      <w:r w:rsidRPr="00B85298">
        <w:rPr>
          <w:rFonts w:ascii="Times New Roman" w:hAnsi="Times New Roman" w:cs="Times New Roman"/>
          <w:kern w:val="0"/>
        </w:rPr>
        <w:t>% is 35%;</w:t>
      </w:r>
    </w:p>
    <w:p w14:paraId="60D48ED6" w14:textId="77777777" w:rsidR="00F3692A" w:rsidRPr="00B85298" w:rsidRDefault="00F3692A" w:rsidP="00F3692A">
      <w:pPr>
        <w:spacing w:line="360" w:lineRule="auto"/>
        <w:contextualSpacing/>
        <w:rPr>
          <w:rFonts w:ascii="Times New Roman" w:hAnsi="Times New Roman" w:cs="Times New Roman"/>
          <w:kern w:val="0"/>
        </w:rPr>
      </w:pPr>
      <w:r w:rsidRPr="00B85298">
        <w:rPr>
          <w:rFonts w:ascii="Times New Roman" w:hAnsi="Times New Roman" w:cs="Times New Roman"/>
          <w:kern w:val="0"/>
        </w:rPr>
        <w:t>Oxygen flow 1.8L/min + Nitrous oxide flow 3.2L/min—— FiO</w:t>
      </w:r>
      <w:r w:rsidRPr="00B85298">
        <w:rPr>
          <w:rFonts w:ascii="Times New Roman" w:hAnsi="Times New Roman" w:cs="Times New Roman"/>
          <w:kern w:val="0"/>
          <w:vertAlign w:val="subscript"/>
        </w:rPr>
        <w:t>2</w:t>
      </w:r>
      <w:r w:rsidRPr="00B85298">
        <w:rPr>
          <w:rFonts w:ascii="Times New Roman" w:hAnsi="Times New Roman" w:cs="Times New Roman"/>
          <w:kern w:val="0"/>
        </w:rPr>
        <w:t>% is 35%;</w:t>
      </w:r>
    </w:p>
    <w:p w14:paraId="55788195" w14:textId="77777777" w:rsidR="00F3692A" w:rsidRPr="00B85298" w:rsidRDefault="00F3692A" w:rsidP="00F3692A">
      <w:pPr>
        <w:spacing w:line="360" w:lineRule="auto"/>
        <w:contextualSpacing/>
        <w:rPr>
          <w:rFonts w:ascii="Times New Roman" w:hAnsi="Times New Roman" w:cs="Times New Roman"/>
          <w:kern w:val="0"/>
        </w:rPr>
      </w:pPr>
      <w:r w:rsidRPr="00B85298">
        <w:rPr>
          <w:rFonts w:ascii="Times New Roman" w:hAnsi="Times New Roman" w:cs="Times New Roman"/>
          <w:kern w:val="0"/>
        </w:rPr>
        <w:t>Oxygen flow 1.8L/min+ Air flow 3.2L/min—— FiO</w:t>
      </w:r>
      <w:r w:rsidRPr="00B85298">
        <w:rPr>
          <w:rFonts w:ascii="Times New Roman" w:hAnsi="Times New Roman" w:cs="Times New Roman"/>
          <w:kern w:val="0"/>
          <w:vertAlign w:val="subscript"/>
        </w:rPr>
        <w:t>2</w:t>
      </w:r>
      <w:r w:rsidRPr="00B85298">
        <w:rPr>
          <w:rFonts w:ascii="Times New Roman" w:hAnsi="Times New Roman" w:cs="Times New Roman"/>
          <w:kern w:val="0"/>
        </w:rPr>
        <w:t>% is 50%;</w:t>
      </w:r>
    </w:p>
    <w:p w14:paraId="0B1002CE" w14:textId="77777777" w:rsidR="00F3692A" w:rsidRPr="00B85298" w:rsidRDefault="00F3692A" w:rsidP="00F3692A">
      <w:pPr>
        <w:spacing w:line="360" w:lineRule="auto"/>
        <w:contextualSpacing/>
        <w:rPr>
          <w:rFonts w:ascii="Times New Roman" w:hAnsi="Times New Roman" w:cs="Times New Roman"/>
          <w:kern w:val="0"/>
        </w:rPr>
      </w:pPr>
      <w:r w:rsidRPr="00B85298">
        <w:rPr>
          <w:rFonts w:ascii="Times New Roman" w:hAnsi="Times New Roman" w:cs="Times New Roman"/>
          <w:kern w:val="0"/>
        </w:rPr>
        <w:t>Oxygen flow 2.5 L/min + Nitrous oxide flow 2.5 L/min—— FiO</w:t>
      </w:r>
      <w:r w:rsidRPr="00B85298">
        <w:rPr>
          <w:rFonts w:ascii="Times New Roman" w:hAnsi="Times New Roman" w:cs="Times New Roman"/>
          <w:kern w:val="0"/>
          <w:vertAlign w:val="subscript"/>
        </w:rPr>
        <w:t>2</w:t>
      </w:r>
      <w:r w:rsidRPr="00B85298">
        <w:rPr>
          <w:rFonts w:ascii="Times New Roman" w:hAnsi="Times New Roman" w:cs="Times New Roman"/>
          <w:kern w:val="0"/>
        </w:rPr>
        <w:t>% is 50%.</w:t>
      </w:r>
    </w:p>
    <w:p w14:paraId="00484BDE" w14:textId="3D06285F" w:rsidR="00F3692A" w:rsidRPr="00B85298" w:rsidRDefault="00F3692A" w:rsidP="00F3692A">
      <w:pPr>
        <w:spacing w:line="360" w:lineRule="auto"/>
        <w:contextualSpacing/>
        <w:rPr>
          <w:rFonts w:ascii="Times New Roman" w:hAnsi="Times New Roman" w:cs="Times New Roman"/>
          <w:kern w:val="0"/>
        </w:rPr>
      </w:pPr>
      <w:r w:rsidRPr="00B85298">
        <w:rPr>
          <w:rFonts w:ascii="Times New Roman" w:hAnsi="Times New Roman" w:cs="Times New Roman"/>
          <w:kern w:val="0"/>
        </w:rPr>
        <w:t>(6) Arterial blood gas analysis is recommended to determine SaO</w:t>
      </w:r>
      <w:r w:rsidRPr="00B85298">
        <w:rPr>
          <w:rFonts w:ascii="Times New Roman" w:hAnsi="Times New Roman" w:cs="Times New Roman"/>
          <w:kern w:val="0"/>
          <w:vertAlign w:val="subscript"/>
        </w:rPr>
        <w:t>2</w:t>
      </w:r>
      <w:r w:rsidR="00E32B83" w:rsidRPr="00B85298">
        <w:rPr>
          <w:rFonts w:ascii="Times New Roman" w:hAnsi="Times New Roman" w:cs="Times New Roman"/>
          <w:kern w:val="0"/>
        </w:rPr>
        <w:t xml:space="preserve"> value</w:t>
      </w:r>
      <w:r w:rsidRPr="00B85298">
        <w:rPr>
          <w:rFonts w:ascii="Times New Roman" w:hAnsi="Times New Roman" w:cs="Times New Roman"/>
          <w:kern w:val="0"/>
        </w:rPr>
        <w:t xml:space="preserve"> ​​when SpO</w:t>
      </w:r>
      <w:r w:rsidRPr="00B85298">
        <w:rPr>
          <w:rFonts w:ascii="Times New Roman" w:hAnsi="Times New Roman" w:cs="Times New Roman"/>
          <w:kern w:val="0"/>
          <w:vertAlign w:val="subscript"/>
        </w:rPr>
        <w:t>2</w:t>
      </w:r>
      <w:r w:rsidR="005F3307" w:rsidRPr="00B85298">
        <w:rPr>
          <w:rFonts w:ascii="Times New Roman" w:hAnsi="Times New Roman" w:cs="Times New Roman"/>
          <w:kern w:val="0"/>
        </w:rPr>
        <w:t xml:space="preserve"> </w:t>
      </w:r>
      <w:r w:rsidR="00A848F5" w:rsidRPr="00B85298">
        <w:rPr>
          <w:rFonts w:ascii="Times New Roman" w:hAnsi="Times New Roman" w:cs="Times New Roman"/>
          <w:kern w:val="0"/>
        </w:rPr>
        <w:t>could</w:t>
      </w:r>
      <w:r w:rsidR="005F3307" w:rsidRPr="00B85298">
        <w:rPr>
          <w:rFonts w:ascii="Times New Roman" w:hAnsi="Times New Roman" w:cs="Times New Roman"/>
          <w:kern w:val="0"/>
        </w:rPr>
        <w:t xml:space="preserve"> </w:t>
      </w:r>
      <w:r w:rsidRPr="00B85298">
        <w:rPr>
          <w:rFonts w:ascii="Times New Roman" w:hAnsi="Times New Roman" w:cs="Times New Roman"/>
          <w:kern w:val="0"/>
        </w:rPr>
        <w:t>not be</w:t>
      </w:r>
      <w:r w:rsidR="00E32B83" w:rsidRPr="00B85298">
        <w:rPr>
          <w:rFonts w:ascii="Times New Roman" w:hAnsi="Times New Roman" w:cs="Times New Roman"/>
          <w:kern w:val="0"/>
        </w:rPr>
        <w:t xml:space="preserve"> obtained or</w:t>
      </w:r>
      <w:r w:rsidRPr="00B85298">
        <w:rPr>
          <w:rFonts w:ascii="Times New Roman" w:hAnsi="Times New Roman" w:cs="Times New Roman"/>
          <w:kern w:val="0"/>
        </w:rPr>
        <w:t xml:space="preserve"> accurately detected </w:t>
      </w:r>
      <w:r w:rsidR="00E32B83" w:rsidRPr="00B85298">
        <w:rPr>
          <w:rFonts w:ascii="Times New Roman" w:hAnsi="Times New Roman" w:cs="Times New Roman"/>
          <w:kern w:val="0"/>
        </w:rPr>
        <w:t>with pulse oximetry.</w:t>
      </w:r>
    </w:p>
    <w:p w14:paraId="70932B82" w14:textId="688A71D1" w:rsidR="00F3692A" w:rsidRPr="00B85298" w:rsidRDefault="00F3692A" w:rsidP="00F3692A">
      <w:pPr>
        <w:spacing w:line="360" w:lineRule="auto"/>
        <w:contextualSpacing/>
        <w:rPr>
          <w:rFonts w:ascii="Times New Roman" w:hAnsi="Times New Roman" w:cs="Times New Roman"/>
          <w:kern w:val="0"/>
        </w:rPr>
      </w:pPr>
      <w:r w:rsidRPr="00B85298">
        <w:rPr>
          <w:rFonts w:ascii="Times New Roman" w:hAnsi="Times New Roman" w:cs="Times New Roman"/>
          <w:kern w:val="0"/>
        </w:rPr>
        <w:t>(7)</w:t>
      </w:r>
      <w:r w:rsidR="00E32B83" w:rsidRPr="00B85298">
        <w:rPr>
          <w:rFonts w:ascii="Times New Roman" w:hAnsi="Times New Roman" w:cs="Times New Roman"/>
          <w:kern w:val="0"/>
        </w:rPr>
        <w:t xml:space="preserve"> Core body temperature can be measured by</w:t>
      </w:r>
      <w:r w:rsidRPr="00B85298">
        <w:rPr>
          <w:rFonts w:ascii="Times New Roman" w:hAnsi="Times New Roman" w:cs="Times New Roman"/>
          <w:kern w:val="0"/>
        </w:rPr>
        <w:t xml:space="preserve"> </w:t>
      </w:r>
      <w:r w:rsidR="00E32B83" w:rsidRPr="00B85298">
        <w:rPr>
          <w:rFonts w:ascii="Times New Roman" w:hAnsi="Times New Roman" w:cs="Times New Roman"/>
          <w:kern w:val="0"/>
        </w:rPr>
        <w:t>n</w:t>
      </w:r>
      <w:r w:rsidRPr="00B85298">
        <w:rPr>
          <w:rFonts w:ascii="Times New Roman" w:hAnsi="Times New Roman" w:cs="Times New Roman"/>
          <w:kern w:val="0"/>
        </w:rPr>
        <w:t>asopharyngeal</w:t>
      </w:r>
      <w:r w:rsidR="00E32B83" w:rsidRPr="00B85298">
        <w:rPr>
          <w:rFonts w:ascii="Times New Roman" w:hAnsi="Times New Roman" w:cs="Times New Roman"/>
          <w:kern w:val="0"/>
        </w:rPr>
        <w:t xml:space="preserve"> </w:t>
      </w:r>
      <w:r w:rsidRPr="00B85298">
        <w:rPr>
          <w:rFonts w:ascii="Times New Roman" w:hAnsi="Times New Roman" w:cs="Times New Roman"/>
          <w:kern w:val="0"/>
        </w:rPr>
        <w:t>, oropharyngeal, tympanic membrane</w:t>
      </w:r>
      <w:r w:rsidR="00E32B83" w:rsidRPr="00B85298">
        <w:rPr>
          <w:rFonts w:ascii="Times New Roman" w:hAnsi="Times New Roman" w:cs="Times New Roman"/>
          <w:kern w:val="0"/>
        </w:rPr>
        <w:t xml:space="preserve">, rectal </w:t>
      </w:r>
      <w:r w:rsidR="005F3307" w:rsidRPr="00B85298">
        <w:rPr>
          <w:rFonts w:ascii="Times New Roman" w:hAnsi="Times New Roman" w:cs="Times New Roman"/>
          <w:kern w:val="0"/>
        </w:rPr>
        <w:t>and esophageal</w:t>
      </w:r>
      <w:r w:rsidR="00E32B83" w:rsidRPr="00B85298">
        <w:rPr>
          <w:rFonts w:ascii="Times New Roman" w:hAnsi="Times New Roman" w:cs="Times New Roman"/>
          <w:kern w:val="0"/>
        </w:rPr>
        <w:t xml:space="preserve"> route</w:t>
      </w:r>
      <w:r w:rsidR="005F3307" w:rsidRPr="00B85298">
        <w:rPr>
          <w:rFonts w:ascii="Times New Roman" w:hAnsi="Times New Roman" w:cs="Times New Roman"/>
          <w:kern w:val="0"/>
        </w:rPr>
        <w:t>.</w:t>
      </w:r>
      <w:r w:rsidR="005F3307" w:rsidRPr="00B85298">
        <w:rPr>
          <w:rFonts w:ascii="Times New Roman" w:hAnsi="Times New Roman" w:cs="Times New Roman"/>
        </w:rPr>
        <w:t xml:space="preserve"> </w:t>
      </w:r>
      <w:r w:rsidR="005F3307" w:rsidRPr="00B85298">
        <w:rPr>
          <w:rFonts w:ascii="Times New Roman" w:hAnsi="Times New Roman" w:cs="Times New Roman"/>
          <w:kern w:val="0"/>
        </w:rPr>
        <w:t xml:space="preserve">Axillary temperature can be counted as core </w:t>
      </w:r>
      <w:r w:rsidR="00D24855" w:rsidRPr="00B85298">
        <w:rPr>
          <w:rFonts w:ascii="Times New Roman" w:hAnsi="Times New Roman" w:cs="Times New Roman"/>
          <w:kern w:val="0"/>
        </w:rPr>
        <w:t>body temperature when</w:t>
      </w:r>
      <w:r w:rsidRPr="00B85298">
        <w:rPr>
          <w:rFonts w:ascii="Times New Roman" w:hAnsi="Times New Roman" w:cs="Times New Roman"/>
          <w:kern w:val="0"/>
        </w:rPr>
        <w:t xml:space="preserve"> adding 0.5 °C.</w:t>
      </w:r>
    </w:p>
    <w:p w14:paraId="7FEC2554" w14:textId="6952622F" w:rsidR="005F3307" w:rsidRPr="00B85298" w:rsidRDefault="00F3692A" w:rsidP="00F3692A">
      <w:pPr>
        <w:spacing w:line="360" w:lineRule="auto"/>
        <w:contextualSpacing/>
        <w:rPr>
          <w:rFonts w:ascii="Times New Roman" w:hAnsi="Times New Roman" w:cs="Times New Roman"/>
          <w:kern w:val="0"/>
        </w:rPr>
      </w:pPr>
      <w:r w:rsidRPr="00B85298">
        <w:rPr>
          <w:rFonts w:ascii="Times New Roman" w:hAnsi="Times New Roman" w:cs="Times New Roman"/>
          <w:kern w:val="0"/>
        </w:rPr>
        <w:t>(8) The baseline score for ea</w:t>
      </w:r>
      <w:r w:rsidR="00E32B83" w:rsidRPr="00B85298">
        <w:rPr>
          <w:rFonts w:ascii="Times New Roman" w:hAnsi="Times New Roman" w:cs="Times New Roman"/>
          <w:kern w:val="0"/>
        </w:rPr>
        <w:t>ch child i</w:t>
      </w:r>
      <w:r w:rsidR="005F3307" w:rsidRPr="00B85298">
        <w:rPr>
          <w:rFonts w:ascii="Times New Roman" w:hAnsi="Times New Roman" w:cs="Times New Roman"/>
          <w:kern w:val="0"/>
        </w:rPr>
        <w:t>s 6, which is</w:t>
      </w:r>
      <w:r w:rsidRPr="00B85298">
        <w:rPr>
          <w:rFonts w:ascii="Times New Roman" w:hAnsi="Times New Roman" w:cs="Times New Roman"/>
          <w:kern w:val="0"/>
        </w:rPr>
        <w:t xml:space="preserve"> added to the </w:t>
      </w:r>
      <w:r w:rsidR="00E32B83" w:rsidRPr="00B85298">
        <w:rPr>
          <w:rFonts w:ascii="Times New Roman" w:hAnsi="Times New Roman" w:cs="Times New Roman"/>
          <w:kern w:val="0"/>
        </w:rPr>
        <w:t xml:space="preserve">sum of </w:t>
      </w:r>
      <w:r w:rsidRPr="00B85298">
        <w:rPr>
          <w:rFonts w:ascii="Times New Roman" w:hAnsi="Times New Roman" w:cs="Times New Roman"/>
          <w:kern w:val="0"/>
        </w:rPr>
        <w:t>abo</w:t>
      </w:r>
      <w:r w:rsidR="005F3307" w:rsidRPr="00B85298">
        <w:rPr>
          <w:rFonts w:ascii="Times New Roman" w:hAnsi="Times New Roman" w:cs="Times New Roman"/>
          <w:kern w:val="0"/>
        </w:rPr>
        <w:t xml:space="preserve">ve four scores as the total </w:t>
      </w:r>
      <w:r w:rsidR="005F17A3" w:rsidRPr="00B85298">
        <w:rPr>
          <w:rFonts w:ascii="Times New Roman" w:eastAsia="SimSun" w:hAnsi="Times New Roman" w:cs="Times New Roman"/>
          <w:kern w:val="0"/>
        </w:rPr>
        <w:t>Pediatric Perioperative-Transfusion-Trigger Score</w:t>
      </w:r>
      <w:r w:rsidRPr="00B85298">
        <w:rPr>
          <w:rFonts w:ascii="Times New Roman" w:hAnsi="Times New Roman" w:cs="Times New Roman"/>
          <w:kern w:val="0"/>
        </w:rPr>
        <w:t xml:space="preserve">. </w:t>
      </w:r>
    </w:p>
    <w:p w14:paraId="58F90C58" w14:textId="4841E0F8" w:rsidR="00F3692A" w:rsidRPr="00B85298" w:rsidRDefault="005F3307" w:rsidP="00F3692A">
      <w:pPr>
        <w:spacing w:line="360" w:lineRule="auto"/>
        <w:contextualSpacing/>
        <w:rPr>
          <w:rFonts w:ascii="Times New Roman" w:hAnsi="Times New Roman" w:cs="Times New Roman"/>
          <w:kern w:val="0"/>
        </w:rPr>
      </w:pPr>
      <w:r w:rsidRPr="00B85298">
        <w:rPr>
          <w:rFonts w:ascii="Times New Roman" w:hAnsi="Times New Roman" w:cs="Times New Roman"/>
          <w:kern w:val="0"/>
        </w:rPr>
        <w:t>(9) Maximum score</w:t>
      </w:r>
      <w:r w:rsidR="00D24855" w:rsidRPr="00B85298">
        <w:rPr>
          <w:rFonts w:ascii="Times New Roman" w:hAnsi="Times New Roman" w:cs="Times New Roman"/>
          <w:kern w:val="0"/>
        </w:rPr>
        <w:t xml:space="preserve">. </w:t>
      </w:r>
      <w:r w:rsidR="00F3692A" w:rsidRPr="00B85298">
        <w:rPr>
          <w:rFonts w:ascii="Times New Roman" w:hAnsi="Times New Roman" w:cs="Times New Roman"/>
          <w:kern w:val="0"/>
        </w:rPr>
        <w:t xml:space="preserve">The </w:t>
      </w:r>
      <w:r w:rsidRPr="00B85298">
        <w:rPr>
          <w:rFonts w:ascii="Times New Roman" w:hAnsi="Times New Roman" w:cs="Times New Roman"/>
          <w:kern w:val="0"/>
        </w:rPr>
        <w:t>m</w:t>
      </w:r>
      <w:r w:rsidR="00A848F5" w:rsidRPr="00B85298">
        <w:rPr>
          <w:rFonts w:ascii="Times New Roman" w:hAnsi="Times New Roman" w:cs="Times New Roman"/>
          <w:kern w:val="0"/>
        </w:rPr>
        <w:t>aximum score of age group 7 ~14</w:t>
      </w:r>
      <w:r w:rsidRPr="00B85298">
        <w:rPr>
          <w:rFonts w:ascii="Times New Roman" w:hAnsi="Times New Roman" w:cs="Times New Roman"/>
          <w:kern w:val="0"/>
        </w:rPr>
        <w:t xml:space="preserve">y is </w:t>
      </w:r>
      <w:r w:rsidR="00E32B83" w:rsidRPr="00B85298">
        <w:rPr>
          <w:rFonts w:ascii="Times New Roman" w:hAnsi="Times New Roman" w:cs="Times New Roman"/>
          <w:kern w:val="0"/>
        </w:rPr>
        <w:t>10</w:t>
      </w:r>
      <w:r w:rsidR="00F3692A" w:rsidRPr="00B85298">
        <w:rPr>
          <w:rFonts w:ascii="Times New Roman" w:hAnsi="Times New Roman" w:cs="Times New Roman"/>
          <w:kern w:val="0"/>
        </w:rPr>
        <w:t>, t</w:t>
      </w:r>
      <w:r w:rsidRPr="00B85298">
        <w:rPr>
          <w:rFonts w:ascii="Times New Roman" w:hAnsi="Times New Roman" w:cs="Times New Roman"/>
          <w:kern w:val="0"/>
        </w:rPr>
        <w:t xml:space="preserve">hat is, if the total </w:t>
      </w:r>
      <w:r w:rsidRPr="00B85298">
        <w:rPr>
          <w:rFonts w:ascii="Times New Roman" w:hAnsi="Times New Roman" w:cs="Times New Roman"/>
          <w:kern w:val="0"/>
        </w:rPr>
        <w:lastRenderedPageBreak/>
        <w:t xml:space="preserve">score is above </w:t>
      </w:r>
      <w:r w:rsidR="00E32B83" w:rsidRPr="00B85298">
        <w:rPr>
          <w:rFonts w:ascii="Times New Roman" w:hAnsi="Times New Roman" w:cs="Times New Roman"/>
          <w:kern w:val="0"/>
        </w:rPr>
        <w:t xml:space="preserve">10, 10 </w:t>
      </w:r>
      <w:r w:rsidRPr="00B85298">
        <w:rPr>
          <w:rFonts w:ascii="Times New Roman" w:hAnsi="Times New Roman" w:cs="Times New Roman"/>
          <w:kern w:val="0"/>
        </w:rPr>
        <w:t>are counted. A</w:t>
      </w:r>
      <w:r w:rsidR="00F3692A" w:rsidRPr="00B85298">
        <w:rPr>
          <w:rFonts w:ascii="Times New Roman" w:hAnsi="Times New Roman" w:cs="Times New Roman"/>
          <w:kern w:val="0"/>
        </w:rPr>
        <w:t>ge group</w:t>
      </w:r>
      <w:r w:rsidRPr="00B85298">
        <w:rPr>
          <w:rFonts w:ascii="Times New Roman" w:hAnsi="Times New Roman" w:cs="Times New Roman"/>
          <w:kern w:val="0"/>
        </w:rPr>
        <w:t xml:space="preserve"> 1 ~7y</w:t>
      </w:r>
      <w:r w:rsidR="00F3692A" w:rsidRPr="00B85298">
        <w:rPr>
          <w:rFonts w:ascii="Times New Roman" w:hAnsi="Times New Roman" w:cs="Times New Roman"/>
          <w:kern w:val="0"/>
        </w:rPr>
        <w:t xml:space="preserve"> </w:t>
      </w:r>
      <w:r w:rsidR="00E32B83" w:rsidRPr="00B85298">
        <w:rPr>
          <w:rFonts w:ascii="Times New Roman" w:hAnsi="Times New Roman" w:cs="Times New Roman"/>
          <w:kern w:val="0"/>
        </w:rPr>
        <w:t xml:space="preserve">has a maximum score of 11 </w:t>
      </w:r>
      <w:r w:rsidR="00F3692A" w:rsidRPr="00B85298">
        <w:rPr>
          <w:rFonts w:ascii="Times New Roman" w:hAnsi="Times New Roman" w:cs="Times New Roman"/>
          <w:kern w:val="0"/>
        </w:rPr>
        <w:t xml:space="preserve">, </w:t>
      </w:r>
      <w:r w:rsidRPr="00B85298">
        <w:rPr>
          <w:rFonts w:ascii="Times New Roman" w:hAnsi="Times New Roman" w:cs="Times New Roman"/>
          <w:kern w:val="0"/>
        </w:rPr>
        <w:t>a</w:t>
      </w:r>
      <w:r w:rsidR="00F3692A" w:rsidRPr="00B85298">
        <w:rPr>
          <w:rFonts w:ascii="Times New Roman" w:hAnsi="Times New Roman" w:cs="Times New Roman"/>
          <w:kern w:val="0"/>
        </w:rPr>
        <w:t xml:space="preserve">ge group </w:t>
      </w:r>
      <w:r w:rsidRPr="00B85298">
        <w:rPr>
          <w:rFonts w:ascii="Times New Roman" w:hAnsi="Times New Roman" w:cs="Times New Roman"/>
          <w:kern w:val="0"/>
        </w:rPr>
        <w:t xml:space="preserve">1month ~1y </w:t>
      </w:r>
      <w:r w:rsidR="00E32B83" w:rsidRPr="00B85298">
        <w:rPr>
          <w:rFonts w:ascii="Times New Roman" w:hAnsi="Times New Roman" w:cs="Times New Roman"/>
          <w:kern w:val="0"/>
        </w:rPr>
        <w:t>has a maximum score of 12</w:t>
      </w:r>
      <w:r w:rsidR="00F3692A" w:rsidRPr="00B85298">
        <w:rPr>
          <w:rFonts w:ascii="Times New Roman" w:hAnsi="Times New Roman" w:cs="Times New Roman"/>
          <w:kern w:val="0"/>
        </w:rPr>
        <w:t xml:space="preserve">, and the neonatal group </w:t>
      </w:r>
      <w:r w:rsidR="00E32B83" w:rsidRPr="00B85298">
        <w:rPr>
          <w:rFonts w:ascii="Times New Roman" w:hAnsi="Times New Roman" w:cs="Times New Roman"/>
          <w:kern w:val="0"/>
        </w:rPr>
        <w:t>has a maximum score of 13</w:t>
      </w:r>
      <w:r w:rsidR="00F3692A" w:rsidRPr="00B85298">
        <w:rPr>
          <w:rFonts w:ascii="Times New Roman" w:hAnsi="Times New Roman" w:cs="Times New Roman"/>
          <w:kern w:val="0"/>
        </w:rPr>
        <w:t>.</w:t>
      </w:r>
    </w:p>
    <w:p w14:paraId="655B6668" w14:textId="0D01F42F" w:rsidR="00C25C0C" w:rsidRPr="00B85298" w:rsidRDefault="00DD1040" w:rsidP="00F3692A">
      <w:pPr>
        <w:spacing w:line="360" w:lineRule="auto"/>
        <w:contextualSpacing/>
        <w:rPr>
          <w:rFonts w:ascii="Times New Roman" w:hAnsi="Times New Roman" w:cs="Times New Roman"/>
          <w:kern w:val="0"/>
        </w:rPr>
      </w:pPr>
    </w:p>
    <w:p w14:paraId="1F015B0F" w14:textId="120F19D5" w:rsidR="00B2213B" w:rsidRPr="00B85298" w:rsidRDefault="00B2213B" w:rsidP="00F3692A">
      <w:pPr>
        <w:spacing w:line="360" w:lineRule="auto"/>
        <w:contextualSpacing/>
        <w:rPr>
          <w:rFonts w:ascii="Times New Roman" w:hAnsi="Times New Roman" w:cs="Times New Roman"/>
          <w:kern w:val="0"/>
        </w:rPr>
      </w:pPr>
    </w:p>
    <w:p w14:paraId="1299FC15" w14:textId="77777777" w:rsidR="00B2213B" w:rsidRPr="003A1BDA" w:rsidRDefault="00B2213B" w:rsidP="003A1BDA">
      <w:pPr>
        <w:autoSpaceDE w:val="0"/>
        <w:autoSpaceDN w:val="0"/>
        <w:adjustRightInd w:val="0"/>
        <w:spacing w:after="240" w:line="360" w:lineRule="auto"/>
        <w:contextualSpacing/>
        <w:outlineLvl w:val="0"/>
        <w:rPr>
          <w:rFonts w:ascii="Times New Roman" w:eastAsia="SimSun" w:hAnsi="Times New Roman" w:cs="Times New Roman"/>
          <w:b/>
          <w:kern w:val="0"/>
          <w:sz w:val="28"/>
          <w:szCs w:val="28"/>
        </w:rPr>
      </w:pPr>
      <w:r w:rsidRPr="003A1BDA">
        <w:rPr>
          <w:rFonts w:ascii="Times New Roman" w:eastAsia="SimSun" w:hAnsi="Times New Roman" w:cs="Times New Roman"/>
          <w:b/>
          <w:kern w:val="0"/>
          <w:sz w:val="28"/>
          <w:szCs w:val="28"/>
        </w:rPr>
        <w:t>Supplementary 2 Appendix</w:t>
      </w:r>
    </w:p>
    <w:p w14:paraId="38685DEA" w14:textId="16C1DB8A" w:rsidR="00B2213B" w:rsidRPr="00B85298" w:rsidRDefault="00B2213B" w:rsidP="00B2213B">
      <w:pPr>
        <w:widowControl/>
        <w:autoSpaceDE w:val="0"/>
        <w:autoSpaceDN w:val="0"/>
        <w:adjustRightInd w:val="0"/>
        <w:spacing w:after="240"/>
        <w:jc w:val="left"/>
        <w:rPr>
          <w:rFonts w:ascii="Times New Roman" w:hAnsi="Times New Roman" w:cs="Times New Roman"/>
          <w:kern w:val="0"/>
          <w:sz w:val="48"/>
          <w:szCs w:val="48"/>
        </w:rPr>
      </w:pPr>
      <w:r w:rsidRPr="00B85298">
        <w:rPr>
          <w:rFonts w:ascii="Times New Roman" w:hAnsi="Times New Roman" w:cs="Times New Roman"/>
        </w:rPr>
        <w:t xml:space="preserve">Complication </w:t>
      </w:r>
      <w:r w:rsidR="003A1BDA">
        <w:rPr>
          <w:rFonts w:ascii="Times New Roman" w:hAnsi="Times New Roman" w:cs="Times New Roman"/>
        </w:rPr>
        <w:t>R</w:t>
      </w:r>
      <w:r w:rsidRPr="00B85298">
        <w:rPr>
          <w:rFonts w:ascii="Times New Roman" w:hAnsi="Times New Roman" w:cs="Times New Roman"/>
        </w:rPr>
        <w:t xml:space="preserve">ating </w:t>
      </w:r>
      <w:r w:rsidR="003A1BDA">
        <w:rPr>
          <w:rFonts w:ascii="Times New Roman" w:hAnsi="Times New Roman" w:cs="Times New Roman"/>
        </w:rPr>
        <w:t>S</w:t>
      </w:r>
      <w:r w:rsidRPr="00B85298">
        <w:rPr>
          <w:rFonts w:ascii="Times New Roman" w:hAnsi="Times New Roman" w:cs="Times New Roman"/>
        </w:rPr>
        <w:t xml:space="preserve">ystem and </w:t>
      </w:r>
      <w:r w:rsidR="003A1BDA">
        <w:rPr>
          <w:rFonts w:ascii="Times New Roman" w:hAnsi="Times New Roman" w:cs="Times New Roman"/>
        </w:rPr>
        <w:t>I</w:t>
      </w:r>
      <w:r w:rsidRPr="00B85298">
        <w:rPr>
          <w:rFonts w:ascii="Times New Roman" w:hAnsi="Times New Roman" w:cs="Times New Roman"/>
        </w:rPr>
        <w:t>ntraoperative/</w:t>
      </w:r>
      <w:r w:rsidR="003A1BDA">
        <w:rPr>
          <w:rFonts w:ascii="Times New Roman" w:hAnsi="Times New Roman" w:cs="Times New Roman"/>
        </w:rPr>
        <w:t>P</w:t>
      </w:r>
      <w:r w:rsidRPr="00B85298">
        <w:rPr>
          <w:rFonts w:ascii="Times New Roman" w:hAnsi="Times New Roman" w:cs="Times New Roman"/>
        </w:rPr>
        <w:t xml:space="preserve">ostoperative </w:t>
      </w:r>
      <w:r w:rsidR="003A1BDA">
        <w:rPr>
          <w:rFonts w:ascii="Times New Roman" w:hAnsi="Times New Roman" w:cs="Times New Roman"/>
        </w:rPr>
        <w:t>C</w:t>
      </w:r>
      <w:r w:rsidRPr="00B85298">
        <w:rPr>
          <w:rFonts w:ascii="Times New Roman" w:hAnsi="Times New Roman" w:cs="Times New Roman"/>
        </w:rPr>
        <w:t xml:space="preserve">omplications </w:t>
      </w:r>
      <w:r w:rsidR="003A1BDA">
        <w:rPr>
          <w:rFonts w:ascii="Times New Roman" w:hAnsi="Times New Roman" w:cs="Times New Roman"/>
        </w:rPr>
        <w:t>R</w:t>
      </w:r>
      <w:r w:rsidRPr="00B85298">
        <w:rPr>
          <w:rFonts w:ascii="Times New Roman" w:hAnsi="Times New Roman" w:cs="Times New Roman"/>
        </w:rPr>
        <w:t xml:space="preserve">ecord    </w:t>
      </w:r>
    </w:p>
    <w:p w14:paraId="16E79AE6" w14:textId="77777777" w:rsidR="00B2213B" w:rsidRPr="00B85298" w:rsidRDefault="00B2213B" w:rsidP="00B2213B">
      <w:pPr>
        <w:ind w:leftChars="-68" w:left="-163"/>
        <w:contextualSpacing/>
        <w:jc w:val="left"/>
        <w:rPr>
          <w:rFonts w:ascii="Times New Roman" w:hAnsi="Times New Roman" w:cs="Times New Roman"/>
        </w:rPr>
      </w:pPr>
      <w:r w:rsidRPr="00B85298">
        <w:rPr>
          <w:rFonts w:ascii="Times New Roman" w:hAnsi="Times New Roman" w:cs="Times New Roman"/>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9"/>
        <w:gridCol w:w="2582"/>
      </w:tblGrid>
      <w:tr w:rsidR="00B2213B" w:rsidRPr="00B85298" w14:paraId="5BD739A9" w14:textId="77777777" w:rsidTr="007A3F43">
        <w:tc>
          <w:tcPr>
            <w:tcW w:w="10234" w:type="dxa"/>
            <w:gridSpan w:val="2"/>
            <w:shd w:val="clear" w:color="auto" w:fill="auto"/>
          </w:tcPr>
          <w:p w14:paraId="4E2E2892" w14:textId="77777777" w:rsidR="00B2213B" w:rsidRPr="00B85298" w:rsidRDefault="00B2213B" w:rsidP="007A3F43">
            <w:pPr>
              <w:contextualSpacing/>
              <w:jc w:val="center"/>
              <w:rPr>
                <w:rFonts w:ascii="Times New Roman" w:hAnsi="Times New Roman" w:cs="Times New Roman"/>
              </w:rPr>
            </w:pPr>
            <w:r w:rsidRPr="00B85298">
              <w:rPr>
                <w:rFonts w:ascii="Times New Roman" w:hAnsi="Times New Roman" w:cs="Times New Roman"/>
              </w:rPr>
              <w:t>Patient complication rating</w:t>
            </w:r>
          </w:p>
        </w:tc>
      </w:tr>
      <w:tr w:rsidR="00B2213B" w:rsidRPr="00B85298" w14:paraId="467891EE" w14:textId="77777777" w:rsidTr="007A3F43">
        <w:tc>
          <w:tcPr>
            <w:tcW w:w="7229" w:type="dxa"/>
            <w:shd w:val="clear" w:color="auto" w:fill="auto"/>
          </w:tcPr>
          <w:p w14:paraId="6ACBF351"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Grade 1 (I): Immediate recovery after treatment</w:t>
            </w:r>
          </w:p>
          <w:p w14:paraId="2D424BFC"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Grade 2 (II): Leading to extended hospital stay</w:t>
            </w:r>
          </w:p>
          <w:p w14:paraId="6369C934"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Grade 3(III): Life-threatening events, basic rehabilitation within 30 days after treatment</w:t>
            </w:r>
          </w:p>
          <w:p w14:paraId="6C58B4BE"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Grade 4 (IV): Caused a significant decline in life quality 30 days after surgery </w:t>
            </w:r>
          </w:p>
          <w:p w14:paraId="221AC999" w14:textId="77777777" w:rsidR="00B2213B" w:rsidRPr="00B85298" w:rsidRDefault="00B2213B" w:rsidP="007A3F43">
            <w:pPr>
              <w:contextualSpacing/>
              <w:jc w:val="left"/>
              <w:rPr>
                <w:rFonts w:ascii="Times New Roman" w:hAnsi="Times New Roman" w:cs="Times New Roman"/>
              </w:rPr>
            </w:pPr>
            <w:r w:rsidRPr="00B85298">
              <w:rPr>
                <w:rFonts w:ascii="Times New Roman" w:hAnsi="Times New Roman" w:cs="Times New Roman"/>
              </w:rPr>
              <w:t>Grade 5 (V): Death within 30 days after surgery</w:t>
            </w:r>
          </w:p>
        </w:tc>
        <w:tc>
          <w:tcPr>
            <w:tcW w:w="3005" w:type="dxa"/>
            <w:shd w:val="clear" w:color="auto" w:fill="auto"/>
            <w:vAlign w:val="center"/>
          </w:tcPr>
          <w:p w14:paraId="78B4ADB3" w14:textId="77777777" w:rsidR="00B2213B" w:rsidRPr="00B85298" w:rsidRDefault="00B2213B" w:rsidP="007A3F43">
            <w:pPr>
              <w:contextualSpacing/>
              <w:jc w:val="left"/>
              <w:rPr>
                <w:rFonts w:ascii="Times New Roman" w:hAnsi="Times New Roman" w:cs="Times New Roman"/>
              </w:rPr>
            </w:pPr>
            <w:r w:rsidRPr="00B85298">
              <w:rPr>
                <w:rFonts w:ascii="Times New Roman" w:hAnsi="Times New Roman" w:cs="Times New Roman"/>
              </w:rPr>
              <w:t>Note: The end of the operation until 24:00 on the same day is 0 days after surgery, and the next day 00:01-24:00 is the first day after surgery. And so on.</w:t>
            </w:r>
          </w:p>
        </w:tc>
      </w:tr>
    </w:tbl>
    <w:p w14:paraId="1A833280" w14:textId="77777777" w:rsidR="00B2213B" w:rsidRPr="00B85298" w:rsidRDefault="00B2213B" w:rsidP="00B2213B">
      <w:pPr>
        <w:contextualSpacing/>
        <w:rPr>
          <w:rFonts w:ascii="Times New Roman" w:hAnsi="Times New Roman" w:cs="Times New Roman"/>
        </w:rPr>
      </w:pPr>
    </w:p>
    <w:p w14:paraId="36352694" w14:textId="77777777" w:rsidR="00B2213B" w:rsidRPr="00B85298" w:rsidRDefault="00B2213B" w:rsidP="00B2213B">
      <w:pPr>
        <w:contextualSpacing/>
        <w:rPr>
          <w:rFonts w:ascii="Times New Roman" w:hAnsi="Times New Roman" w:cs="Times New Roman"/>
        </w:rPr>
      </w:pPr>
    </w:p>
    <w:p w14:paraId="3015B995" w14:textId="77777777" w:rsidR="00B2213B" w:rsidRPr="00B85298" w:rsidRDefault="00B2213B" w:rsidP="00B2213B">
      <w:pPr>
        <w:contextualSpacing/>
        <w:rPr>
          <w:rFonts w:ascii="Times New Roman" w:hAnsi="Times New Roman" w:cs="Times New Roman"/>
        </w:rPr>
      </w:pPr>
      <w:r w:rsidRPr="00B85298">
        <w:rPr>
          <w:rFonts w:ascii="Times New Roman" w:hAnsi="Times New Roman" w:cs="Times New Roman"/>
        </w:rPr>
        <w:t xml:space="preserve">Definition of complications: any unexpected adverse event that occurred to a clinical study participant, whether or not the event was considered related to red blood cell transfusion. </w:t>
      </w:r>
    </w:p>
    <w:p w14:paraId="4C7D5D59" w14:textId="77777777" w:rsidR="00B2213B" w:rsidRPr="00B85298" w:rsidRDefault="00B2213B" w:rsidP="00B2213B">
      <w:pPr>
        <w:contextualSpacing/>
        <w:rPr>
          <w:rFonts w:ascii="Times New Roman" w:hAnsi="Times New Roman" w:cs="Times New Roman"/>
        </w:rPr>
      </w:pPr>
      <w:r w:rsidRPr="00B85298">
        <w:rPr>
          <w:rFonts w:ascii="Times New Roman" w:hAnsi="Times New Roman" w:cs="Times New Roman"/>
        </w:rPr>
        <w:t>Definition of serious complications: The Grade3/Grade4/Grade5 are defined as serious complications.</w:t>
      </w:r>
    </w:p>
    <w:p w14:paraId="0072FF78" w14:textId="77777777" w:rsidR="00B2213B" w:rsidRPr="00B85298" w:rsidRDefault="00B2213B" w:rsidP="00B2213B">
      <w:pPr>
        <w:contextualSpacing/>
        <w:jc w:val="left"/>
        <w:outlineLvl w:val="0"/>
        <w:rPr>
          <w:rFonts w:ascii="Times New Roman" w:hAnsi="Times New Roman" w:cs="Times New Roman"/>
        </w:rPr>
      </w:pPr>
      <w:r w:rsidRPr="00B85298">
        <w:rPr>
          <w:rFonts w:ascii="Times New Roman" w:hAnsi="Times New Roman" w:cs="Times New Roman"/>
        </w:rPr>
        <w:t xml:space="preserve">          </w:t>
      </w:r>
    </w:p>
    <w:p w14:paraId="56BF53CB" w14:textId="77777777" w:rsidR="00B2213B" w:rsidRPr="00B85298" w:rsidRDefault="00B2213B" w:rsidP="00B2213B">
      <w:pPr>
        <w:contextualSpacing/>
        <w:jc w:val="left"/>
        <w:outlineLvl w:val="0"/>
        <w:rPr>
          <w:rFonts w:ascii="Times New Roman" w:hAnsi="Times New Roman" w:cs="Times New Roman"/>
        </w:rPr>
      </w:pPr>
    </w:p>
    <w:p w14:paraId="04FE6B3E" w14:textId="77777777" w:rsidR="00B2213B" w:rsidRPr="00B85298" w:rsidRDefault="00B2213B" w:rsidP="00B2213B">
      <w:pPr>
        <w:contextualSpacing/>
        <w:jc w:val="left"/>
        <w:outlineLvl w:val="0"/>
        <w:rPr>
          <w:rFonts w:ascii="Times New Roman" w:hAnsi="Times New Roman" w:cs="Times New Roman"/>
        </w:rPr>
      </w:pPr>
    </w:p>
    <w:p w14:paraId="2F64D5F5" w14:textId="77777777" w:rsidR="00B2213B" w:rsidRPr="00B85298" w:rsidRDefault="00B2213B" w:rsidP="00B2213B">
      <w:pPr>
        <w:contextualSpacing/>
        <w:jc w:val="left"/>
        <w:outlineLvl w:val="0"/>
        <w:rPr>
          <w:rFonts w:ascii="Times New Roman" w:hAnsi="Times New Roman" w:cs="Times New Roman"/>
        </w:rPr>
      </w:pPr>
    </w:p>
    <w:p w14:paraId="4A70E6D4" w14:textId="77777777" w:rsidR="00B2213B" w:rsidRPr="00B85298" w:rsidRDefault="00B2213B" w:rsidP="00B2213B">
      <w:pPr>
        <w:contextualSpacing/>
        <w:jc w:val="left"/>
        <w:outlineLvl w:val="0"/>
        <w:rPr>
          <w:rFonts w:ascii="Times New Roman" w:hAnsi="Times New Roman" w:cs="Times New Roman"/>
        </w:rPr>
      </w:pPr>
    </w:p>
    <w:p w14:paraId="68543026" w14:textId="77777777" w:rsidR="00B2213B" w:rsidRPr="00B85298" w:rsidRDefault="00B2213B" w:rsidP="00B2213B">
      <w:pPr>
        <w:contextualSpacing/>
        <w:jc w:val="left"/>
        <w:outlineLvl w:val="0"/>
        <w:rPr>
          <w:rFonts w:ascii="Times New Roman" w:hAnsi="Times New Roman" w:cs="Times New Roman"/>
        </w:rPr>
      </w:pPr>
    </w:p>
    <w:p w14:paraId="00C8198B" w14:textId="77777777" w:rsidR="00B2213B" w:rsidRPr="00B85298" w:rsidRDefault="00B2213B" w:rsidP="00B2213B">
      <w:pPr>
        <w:contextualSpacing/>
        <w:jc w:val="left"/>
        <w:outlineLvl w:val="0"/>
        <w:rPr>
          <w:rFonts w:ascii="Times New Roman" w:hAnsi="Times New Roman" w:cs="Times New Roman"/>
        </w:rPr>
      </w:pPr>
    </w:p>
    <w:p w14:paraId="1788A704" w14:textId="77777777" w:rsidR="00B2213B" w:rsidRPr="00B85298" w:rsidRDefault="00B2213B" w:rsidP="00B2213B">
      <w:pPr>
        <w:contextualSpacing/>
        <w:jc w:val="left"/>
        <w:outlineLvl w:val="0"/>
        <w:rPr>
          <w:rFonts w:ascii="Times New Roman" w:hAnsi="Times New Roman" w:cs="Times New Roman"/>
        </w:rPr>
      </w:pPr>
    </w:p>
    <w:p w14:paraId="707BFCCC" w14:textId="77777777" w:rsidR="00B2213B" w:rsidRPr="00B85298" w:rsidRDefault="00B2213B" w:rsidP="00B2213B">
      <w:pPr>
        <w:contextualSpacing/>
        <w:jc w:val="left"/>
        <w:outlineLvl w:val="0"/>
        <w:rPr>
          <w:rFonts w:ascii="Times New Roman" w:hAnsi="Times New Roman" w:cs="Times New Roman"/>
        </w:rPr>
      </w:pPr>
    </w:p>
    <w:p w14:paraId="5F9E1A3A" w14:textId="504E2954" w:rsidR="00B2213B" w:rsidRDefault="00B2213B" w:rsidP="00B2213B">
      <w:pPr>
        <w:contextualSpacing/>
        <w:jc w:val="left"/>
        <w:outlineLvl w:val="0"/>
        <w:rPr>
          <w:rFonts w:ascii="Times New Roman" w:hAnsi="Times New Roman" w:cs="Times New Roman"/>
        </w:rPr>
      </w:pPr>
    </w:p>
    <w:p w14:paraId="61945428" w14:textId="126D6ECE" w:rsidR="00B85298" w:rsidRDefault="00B85298" w:rsidP="00B2213B">
      <w:pPr>
        <w:contextualSpacing/>
        <w:jc w:val="left"/>
        <w:outlineLvl w:val="0"/>
        <w:rPr>
          <w:rFonts w:ascii="Times New Roman" w:hAnsi="Times New Roman" w:cs="Times New Roman"/>
        </w:rPr>
      </w:pPr>
    </w:p>
    <w:p w14:paraId="0B409A5F" w14:textId="77777777" w:rsidR="00B85298" w:rsidRPr="00B85298" w:rsidRDefault="00B85298" w:rsidP="00B2213B">
      <w:pPr>
        <w:contextualSpacing/>
        <w:jc w:val="left"/>
        <w:outlineLvl w:val="0"/>
        <w:rPr>
          <w:rFonts w:ascii="Times New Roman" w:hAnsi="Times New Roman" w:cs="Times New Roman"/>
        </w:rPr>
      </w:pPr>
    </w:p>
    <w:p w14:paraId="4F610BE5" w14:textId="671EF7B6" w:rsidR="00B2213B" w:rsidRDefault="00B2213B" w:rsidP="00B2213B">
      <w:pPr>
        <w:contextualSpacing/>
        <w:jc w:val="left"/>
        <w:outlineLvl w:val="0"/>
        <w:rPr>
          <w:rFonts w:ascii="Times New Roman" w:hAnsi="Times New Roman" w:cs="Times New Roman"/>
        </w:rPr>
      </w:pPr>
    </w:p>
    <w:p w14:paraId="2A11FCD3" w14:textId="77777777" w:rsidR="00710E07" w:rsidRPr="00B85298" w:rsidRDefault="00710E07" w:rsidP="00B2213B">
      <w:pPr>
        <w:contextualSpacing/>
        <w:jc w:val="left"/>
        <w:outlineLvl w:val="0"/>
        <w:rPr>
          <w:rFonts w:ascii="Times New Roman" w:hAnsi="Times New Roman" w:cs="Times New Roman"/>
        </w:rPr>
      </w:pPr>
    </w:p>
    <w:tbl>
      <w:tblPr>
        <w:tblpPr w:leftFromText="180" w:rightFromText="180" w:vertAnchor="text" w:horzAnchor="page" w:tblpX="1270" w:tblpY="752"/>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9"/>
        <w:gridCol w:w="3322"/>
        <w:gridCol w:w="3045"/>
      </w:tblGrid>
      <w:tr w:rsidR="00B2213B" w:rsidRPr="00B85298" w14:paraId="0B8CC9B9" w14:textId="77777777" w:rsidTr="007A3F43">
        <w:trPr>
          <w:trHeight w:val="802"/>
        </w:trPr>
        <w:tc>
          <w:tcPr>
            <w:tcW w:w="3429" w:type="dxa"/>
            <w:shd w:val="clear" w:color="auto" w:fill="auto"/>
          </w:tcPr>
          <w:p w14:paraId="59122E73" w14:textId="77777777" w:rsidR="00B2213B" w:rsidRPr="00B85298" w:rsidRDefault="00B2213B" w:rsidP="007A3F43">
            <w:pPr>
              <w:contextualSpacing/>
              <w:jc w:val="center"/>
              <w:rPr>
                <w:rFonts w:ascii="Times New Roman" w:hAnsi="Times New Roman" w:cs="Times New Roman"/>
              </w:rPr>
            </w:pPr>
            <w:r w:rsidRPr="00B85298">
              <w:rPr>
                <w:rFonts w:ascii="Times New Roman" w:hAnsi="Times New Roman" w:cs="Times New Roman"/>
              </w:rPr>
              <w:t>Cardiovascular System</w:t>
            </w:r>
            <w:r w:rsidRPr="00B85298">
              <w:rPr>
                <w:rFonts w:ascii="Times New Roman" w:hAnsi="Times New Roman" w:cs="Times New Roman"/>
              </w:rPr>
              <w:t>（</w:t>
            </w:r>
            <w:r w:rsidRPr="00B85298">
              <w:rPr>
                <w:rFonts w:ascii="Times New Roman" w:hAnsi="Times New Roman" w:cs="Times New Roman"/>
              </w:rPr>
              <w:t>Multiple choices</w:t>
            </w:r>
            <w:r w:rsidRPr="00B85298">
              <w:rPr>
                <w:rFonts w:ascii="Times New Roman" w:hAnsi="Times New Roman" w:cs="Times New Roman"/>
              </w:rPr>
              <w:t>）</w:t>
            </w:r>
          </w:p>
        </w:tc>
        <w:tc>
          <w:tcPr>
            <w:tcW w:w="3322" w:type="dxa"/>
          </w:tcPr>
          <w:p w14:paraId="298CDEF3" w14:textId="77777777" w:rsidR="00B2213B" w:rsidRPr="00B85298" w:rsidRDefault="00B2213B" w:rsidP="007A3F43">
            <w:pPr>
              <w:contextualSpacing/>
              <w:jc w:val="center"/>
              <w:rPr>
                <w:rFonts w:ascii="Times New Roman" w:hAnsi="Times New Roman" w:cs="Times New Roman"/>
              </w:rPr>
            </w:pPr>
            <w:r w:rsidRPr="00B85298">
              <w:rPr>
                <w:rFonts w:ascii="Times New Roman" w:hAnsi="Times New Roman" w:cs="Times New Roman"/>
              </w:rPr>
              <w:t>Time of occurrence</w:t>
            </w:r>
          </w:p>
        </w:tc>
        <w:tc>
          <w:tcPr>
            <w:tcW w:w="3045" w:type="dxa"/>
            <w:shd w:val="clear" w:color="auto" w:fill="auto"/>
          </w:tcPr>
          <w:p w14:paraId="1C51DCB5" w14:textId="77777777" w:rsidR="00B2213B" w:rsidRPr="00B85298" w:rsidRDefault="00B2213B" w:rsidP="007A3F43">
            <w:pPr>
              <w:contextualSpacing/>
              <w:jc w:val="center"/>
              <w:rPr>
                <w:rFonts w:ascii="Times New Roman" w:hAnsi="Times New Roman" w:cs="Times New Roman"/>
              </w:rPr>
            </w:pPr>
            <w:r w:rsidRPr="00B85298">
              <w:rPr>
                <w:rFonts w:ascii="Times New Roman" w:hAnsi="Times New Roman" w:cs="Times New Roman"/>
              </w:rPr>
              <w:t>Patient complication rating</w:t>
            </w:r>
          </w:p>
        </w:tc>
      </w:tr>
      <w:tr w:rsidR="00B2213B" w:rsidRPr="00B85298" w14:paraId="781EE986" w14:textId="77777777" w:rsidTr="007A3F43">
        <w:trPr>
          <w:trHeight w:val="802"/>
        </w:trPr>
        <w:tc>
          <w:tcPr>
            <w:tcW w:w="3429" w:type="dxa"/>
            <w:shd w:val="clear" w:color="auto" w:fill="auto"/>
          </w:tcPr>
          <w:p w14:paraId="33237A00"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lastRenderedPageBreak/>
              <w:t xml:space="preserve">□ Arrhythmia        </w:t>
            </w:r>
          </w:p>
        </w:tc>
        <w:tc>
          <w:tcPr>
            <w:tcW w:w="3322" w:type="dxa"/>
          </w:tcPr>
          <w:p w14:paraId="730C29E3"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34AFEC24"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045" w:type="dxa"/>
            <w:shd w:val="clear" w:color="auto" w:fill="auto"/>
          </w:tcPr>
          <w:p w14:paraId="5C02F286"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5E4BB819" w14:textId="77777777" w:rsidTr="007A3F43">
        <w:trPr>
          <w:trHeight w:val="802"/>
        </w:trPr>
        <w:tc>
          <w:tcPr>
            <w:tcW w:w="3429" w:type="dxa"/>
            <w:shd w:val="clear" w:color="auto" w:fill="auto"/>
          </w:tcPr>
          <w:p w14:paraId="54F1BAA1"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Hypertension</w:t>
            </w:r>
          </w:p>
        </w:tc>
        <w:tc>
          <w:tcPr>
            <w:tcW w:w="3322" w:type="dxa"/>
          </w:tcPr>
          <w:p w14:paraId="5891A38E"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663C5C18"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045" w:type="dxa"/>
            <w:shd w:val="clear" w:color="auto" w:fill="auto"/>
          </w:tcPr>
          <w:p w14:paraId="34A5F8EF"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65AD2ABA" w14:textId="77777777" w:rsidTr="007A3F43">
        <w:trPr>
          <w:trHeight w:val="802"/>
        </w:trPr>
        <w:tc>
          <w:tcPr>
            <w:tcW w:w="3429" w:type="dxa"/>
            <w:shd w:val="clear" w:color="auto" w:fill="auto"/>
          </w:tcPr>
          <w:p w14:paraId="19E277AB"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Hypotension         </w:t>
            </w:r>
          </w:p>
        </w:tc>
        <w:tc>
          <w:tcPr>
            <w:tcW w:w="3322" w:type="dxa"/>
          </w:tcPr>
          <w:p w14:paraId="201593C5"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76D2AC54"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045" w:type="dxa"/>
            <w:shd w:val="clear" w:color="auto" w:fill="auto"/>
          </w:tcPr>
          <w:p w14:paraId="0B2A0276"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6A0A6A7E" w14:textId="77777777" w:rsidTr="007A3F43">
        <w:trPr>
          <w:trHeight w:val="818"/>
        </w:trPr>
        <w:tc>
          <w:tcPr>
            <w:tcW w:w="3429" w:type="dxa"/>
            <w:shd w:val="clear" w:color="auto" w:fill="auto"/>
          </w:tcPr>
          <w:p w14:paraId="3F4D14CF"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Acute myocardial </w:t>
            </w:r>
          </w:p>
          <w:p w14:paraId="0B2430FA"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infarction    </w:t>
            </w:r>
          </w:p>
        </w:tc>
        <w:tc>
          <w:tcPr>
            <w:tcW w:w="3322" w:type="dxa"/>
          </w:tcPr>
          <w:p w14:paraId="0677B041"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38B16164"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045" w:type="dxa"/>
            <w:shd w:val="clear" w:color="auto" w:fill="auto"/>
          </w:tcPr>
          <w:p w14:paraId="07F20084"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2AF6D315" w14:textId="77777777" w:rsidTr="007A3F43">
        <w:trPr>
          <w:trHeight w:val="802"/>
        </w:trPr>
        <w:tc>
          <w:tcPr>
            <w:tcW w:w="3429" w:type="dxa"/>
            <w:shd w:val="clear" w:color="auto" w:fill="auto"/>
          </w:tcPr>
          <w:p w14:paraId="2CA459DD"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Cardiac functional</w:t>
            </w:r>
          </w:p>
          <w:p w14:paraId="381830F4"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insufficiency      </w:t>
            </w:r>
          </w:p>
        </w:tc>
        <w:tc>
          <w:tcPr>
            <w:tcW w:w="3322" w:type="dxa"/>
          </w:tcPr>
          <w:p w14:paraId="131AC6ED"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054E341D"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045" w:type="dxa"/>
            <w:shd w:val="clear" w:color="auto" w:fill="auto"/>
          </w:tcPr>
          <w:p w14:paraId="2431F0FD"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1D52AA8D" w14:textId="77777777" w:rsidTr="007A3F43">
        <w:trPr>
          <w:trHeight w:val="802"/>
        </w:trPr>
        <w:tc>
          <w:tcPr>
            <w:tcW w:w="3429" w:type="dxa"/>
            <w:shd w:val="clear" w:color="auto" w:fill="auto"/>
          </w:tcPr>
          <w:p w14:paraId="5A0C96CF"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Cardiovascular infection</w:t>
            </w:r>
          </w:p>
        </w:tc>
        <w:tc>
          <w:tcPr>
            <w:tcW w:w="3322" w:type="dxa"/>
          </w:tcPr>
          <w:p w14:paraId="3002564C"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64B565F1"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045" w:type="dxa"/>
            <w:shd w:val="clear" w:color="auto" w:fill="auto"/>
          </w:tcPr>
          <w:p w14:paraId="1E14C191"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1BD8EDE9" w14:textId="77777777" w:rsidTr="007A3F43">
        <w:trPr>
          <w:trHeight w:val="802"/>
        </w:trPr>
        <w:tc>
          <w:tcPr>
            <w:tcW w:w="3429" w:type="dxa"/>
            <w:shd w:val="clear" w:color="auto" w:fill="auto"/>
          </w:tcPr>
          <w:p w14:paraId="076592A8"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Pericardial tamponade        </w:t>
            </w:r>
          </w:p>
        </w:tc>
        <w:tc>
          <w:tcPr>
            <w:tcW w:w="3322" w:type="dxa"/>
          </w:tcPr>
          <w:p w14:paraId="5EB7E9AE"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508CB052"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045" w:type="dxa"/>
            <w:shd w:val="clear" w:color="auto" w:fill="auto"/>
          </w:tcPr>
          <w:p w14:paraId="40551A26"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550D7A72" w14:textId="77777777" w:rsidTr="007A3F43">
        <w:trPr>
          <w:trHeight w:val="802"/>
        </w:trPr>
        <w:tc>
          <w:tcPr>
            <w:tcW w:w="3429" w:type="dxa"/>
            <w:shd w:val="clear" w:color="auto" w:fill="auto"/>
          </w:tcPr>
          <w:p w14:paraId="6C2BCFC5"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Cardiac arrest</w:t>
            </w:r>
          </w:p>
        </w:tc>
        <w:tc>
          <w:tcPr>
            <w:tcW w:w="3322" w:type="dxa"/>
          </w:tcPr>
          <w:p w14:paraId="67CEA762"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7DF84D50"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045" w:type="dxa"/>
            <w:shd w:val="clear" w:color="auto" w:fill="auto"/>
          </w:tcPr>
          <w:p w14:paraId="39BAF9CA"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0C126CF7" w14:textId="77777777" w:rsidTr="007A3F43">
        <w:trPr>
          <w:trHeight w:val="1605"/>
        </w:trPr>
        <w:tc>
          <w:tcPr>
            <w:tcW w:w="3429" w:type="dxa"/>
            <w:tcBorders>
              <w:bottom w:val="single" w:sz="4" w:space="0" w:color="auto"/>
            </w:tcBorders>
            <w:shd w:val="clear" w:color="auto" w:fill="auto"/>
          </w:tcPr>
          <w:p w14:paraId="011F4CDF" w14:textId="4AD9E385" w:rsidR="00B2213B" w:rsidRPr="00B85298" w:rsidRDefault="00B2213B" w:rsidP="00B2213B">
            <w:pPr>
              <w:numPr>
                <w:ilvl w:val="0"/>
                <w:numId w:val="29"/>
              </w:numPr>
              <w:contextualSpacing/>
              <w:rPr>
                <w:rFonts w:ascii="Times New Roman" w:hAnsi="Times New Roman" w:cs="Times New Roman"/>
              </w:rPr>
            </w:pPr>
            <w:r w:rsidRPr="00B85298">
              <w:rPr>
                <w:rFonts w:ascii="Times New Roman" w:hAnsi="Times New Roman" w:cs="Times New Roman"/>
              </w:rPr>
              <w:t>Other complications , please describe below</w:t>
            </w:r>
            <w:r w:rsidR="00B85298">
              <w:rPr>
                <w:rFonts w:ascii="Times New Roman" w:hAnsi="Times New Roman" w:cs="Times New Roman" w:hint="eastAsia"/>
              </w:rPr>
              <w:t>:</w:t>
            </w:r>
          </w:p>
          <w:p w14:paraId="28D4B83E" w14:textId="77777777" w:rsidR="00B2213B" w:rsidRPr="00B85298" w:rsidRDefault="00B2213B" w:rsidP="007A3F43">
            <w:pPr>
              <w:ind w:firstLine="480"/>
              <w:contextualSpacing/>
              <w:jc w:val="left"/>
              <w:rPr>
                <w:rFonts w:ascii="Times New Roman" w:hAnsi="Times New Roman" w:cs="Times New Roman"/>
              </w:rPr>
            </w:pPr>
            <w:r w:rsidRPr="00B85298">
              <w:rPr>
                <w:rFonts w:ascii="Times New Roman" w:hAnsi="Times New Roman" w:cs="Times New Roman"/>
              </w:rPr>
              <w:t xml:space="preserve">                     </w:t>
            </w:r>
          </w:p>
          <w:p w14:paraId="03ACE2F8" w14:textId="77777777" w:rsidR="00B2213B" w:rsidRPr="00B85298" w:rsidRDefault="00B2213B" w:rsidP="007A3F43">
            <w:pPr>
              <w:ind w:firstLine="480"/>
              <w:contextualSpacing/>
              <w:jc w:val="left"/>
              <w:rPr>
                <w:rFonts w:ascii="Times New Roman" w:hAnsi="Times New Roman" w:cs="Times New Roman"/>
              </w:rPr>
            </w:pPr>
            <w:r w:rsidRPr="00B85298">
              <w:rPr>
                <w:rFonts w:ascii="Times New Roman" w:hAnsi="Times New Roman" w:cs="Times New Roman"/>
              </w:rPr>
              <w:t xml:space="preserve">                     </w:t>
            </w:r>
          </w:p>
        </w:tc>
        <w:tc>
          <w:tcPr>
            <w:tcW w:w="3322" w:type="dxa"/>
            <w:tcBorders>
              <w:bottom w:val="single" w:sz="4" w:space="0" w:color="auto"/>
            </w:tcBorders>
          </w:tcPr>
          <w:p w14:paraId="1A8BE4CD"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03D55E1C"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045" w:type="dxa"/>
            <w:tcBorders>
              <w:bottom w:val="single" w:sz="4" w:space="0" w:color="auto"/>
            </w:tcBorders>
            <w:shd w:val="clear" w:color="auto" w:fill="auto"/>
          </w:tcPr>
          <w:p w14:paraId="2B881AE6" w14:textId="77777777" w:rsidR="00B2213B" w:rsidRPr="00B85298" w:rsidRDefault="00B2213B" w:rsidP="007A3F43">
            <w:pPr>
              <w:contextualSpacing/>
              <w:rPr>
                <w:rFonts w:ascii="Times New Roman" w:hAnsi="Times New Roman" w:cs="Times New Roman"/>
              </w:rPr>
            </w:pPr>
          </w:p>
          <w:p w14:paraId="1F7CA6A9"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bl>
    <w:p w14:paraId="39EAE71B" w14:textId="641C5356" w:rsidR="00B2213B" w:rsidRPr="00B85298" w:rsidRDefault="00B2213B" w:rsidP="00B2213B">
      <w:pPr>
        <w:contextualSpacing/>
        <w:jc w:val="left"/>
        <w:outlineLvl w:val="0"/>
        <w:rPr>
          <w:rFonts w:ascii="Times New Roman" w:hAnsi="Times New Roman" w:cs="Times New Roman"/>
        </w:rPr>
      </w:pPr>
      <w:r w:rsidRPr="00B85298">
        <w:rPr>
          <w:rFonts w:ascii="Times New Roman" w:hAnsi="Times New Roman" w:cs="Times New Roman"/>
        </w:rPr>
        <w:t>Cardiovascular complications</w:t>
      </w:r>
      <w:r w:rsidR="00B85298">
        <w:rPr>
          <w:rFonts w:ascii="Times New Roman" w:hAnsi="Times New Roman" w:cs="Times New Roman" w:hint="eastAsia"/>
        </w:rPr>
        <w:t>:</w:t>
      </w:r>
    </w:p>
    <w:p w14:paraId="03B0CED1" w14:textId="77777777" w:rsidR="00B2213B" w:rsidRPr="00B85298" w:rsidRDefault="00B2213B" w:rsidP="00B2213B">
      <w:pPr>
        <w:contextualSpacing/>
        <w:jc w:val="left"/>
        <w:outlineLvl w:val="0"/>
        <w:rPr>
          <w:rFonts w:ascii="Times New Roman" w:hAnsi="Times New Roman" w:cs="Times New Roman"/>
        </w:rPr>
      </w:pPr>
      <w:r w:rsidRPr="00B85298">
        <w:rPr>
          <w:rFonts w:ascii="Times New Roman" w:hAnsi="Times New Roman" w:cs="Times New Roman"/>
        </w:rPr>
        <w:t xml:space="preserve"> </w:t>
      </w:r>
    </w:p>
    <w:p w14:paraId="30FAD52F" w14:textId="77777777" w:rsidR="00B2213B" w:rsidRPr="00B85298" w:rsidRDefault="00B2213B" w:rsidP="00B2213B">
      <w:pPr>
        <w:ind w:leftChars="-68" w:left="-163"/>
        <w:contextualSpacing/>
        <w:jc w:val="left"/>
        <w:rPr>
          <w:rFonts w:ascii="Times New Roman" w:hAnsi="Times New Roman" w:cs="Times New Roman"/>
        </w:rPr>
      </w:pPr>
    </w:p>
    <w:p w14:paraId="21D13AD3" w14:textId="520DD66F" w:rsidR="00B2213B" w:rsidRPr="00B85298" w:rsidRDefault="00B2213B" w:rsidP="00B2213B">
      <w:pPr>
        <w:contextualSpacing/>
        <w:jc w:val="left"/>
        <w:outlineLvl w:val="0"/>
        <w:rPr>
          <w:rFonts w:ascii="Times New Roman" w:hAnsi="Times New Roman" w:cs="Times New Roman"/>
        </w:rPr>
      </w:pPr>
      <w:r w:rsidRPr="00B85298">
        <w:rPr>
          <w:rFonts w:ascii="Times New Roman" w:hAnsi="Times New Roman" w:cs="Times New Roman"/>
          <w:b/>
          <w:bCs/>
          <w:color w:val="000000"/>
        </w:rPr>
        <w:br w:type="page"/>
      </w:r>
      <w:r w:rsidRPr="00B85298">
        <w:rPr>
          <w:rFonts w:ascii="Times New Roman" w:hAnsi="Times New Roman" w:cs="Times New Roman"/>
        </w:rPr>
        <w:lastRenderedPageBreak/>
        <w:t>Neurological complications</w:t>
      </w:r>
      <w:r w:rsidR="00B85298">
        <w:rPr>
          <w:rFonts w:ascii="Times New Roman" w:hAnsi="Times New Roman" w:cs="Times New Roman" w:hint="eastAsia"/>
        </w:rPr>
        <w:t>:</w:t>
      </w:r>
      <w:r w:rsidRPr="00B85298">
        <w:rPr>
          <w:rFonts w:ascii="Times New Roman" w:hAnsi="Times New Roman" w:cs="Times New Roman"/>
        </w:rPr>
        <w:t xml:space="preserve">                           </w:t>
      </w:r>
    </w:p>
    <w:tbl>
      <w:tblPr>
        <w:tblW w:w="9639"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3371"/>
        <w:gridCol w:w="3118"/>
      </w:tblGrid>
      <w:tr w:rsidR="00B2213B" w:rsidRPr="00B85298" w14:paraId="3C95E5FF" w14:textId="77777777" w:rsidTr="007A3F43">
        <w:trPr>
          <w:trHeight w:val="458"/>
        </w:trPr>
        <w:tc>
          <w:tcPr>
            <w:tcW w:w="3150" w:type="dxa"/>
            <w:shd w:val="clear" w:color="auto" w:fill="auto"/>
          </w:tcPr>
          <w:p w14:paraId="72CA86D1" w14:textId="77777777" w:rsidR="00B2213B" w:rsidRPr="00B85298" w:rsidRDefault="00B2213B" w:rsidP="007A3F43">
            <w:pPr>
              <w:contextualSpacing/>
              <w:jc w:val="center"/>
              <w:rPr>
                <w:rFonts w:ascii="Times New Roman" w:hAnsi="Times New Roman" w:cs="Times New Roman"/>
              </w:rPr>
            </w:pPr>
            <w:r w:rsidRPr="00B85298">
              <w:rPr>
                <w:rFonts w:ascii="Times New Roman" w:hAnsi="Times New Roman" w:cs="Times New Roman"/>
              </w:rPr>
              <w:t>Nervous system</w:t>
            </w:r>
          </w:p>
        </w:tc>
        <w:tc>
          <w:tcPr>
            <w:tcW w:w="3371" w:type="dxa"/>
          </w:tcPr>
          <w:p w14:paraId="5EA2FBC8" w14:textId="77777777" w:rsidR="00B2213B" w:rsidRPr="00B85298" w:rsidRDefault="00B2213B" w:rsidP="007A3F43">
            <w:pPr>
              <w:contextualSpacing/>
              <w:jc w:val="center"/>
              <w:rPr>
                <w:rFonts w:ascii="Times New Roman" w:hAnsi="Times New Roman" w:cs="Times New Roman"/>
              </w:rPr>
            </w:pPr>
            <w:r w:rsidRPr="00B85298">
              <w:rPr>
                <w:rFonts w:ascii="Times New Roman" w:hAnsi="Times New Roman" w:cs="Times New Roman"/>
              </w:rPr>
              <w:t>Time of occurrence</w:t>
            </w:r>
          </w:p>
        </w:tc>
        <w:tc>
          <w:tcPr>
            <w:tcW w:w="3118" w:type="dxa"/>
            <w:shd w:val="clear" w:color="auto" w:fill="auto"/>
          </w:tcPr>
          <w:p w14:paraId="2DA20B3D" w14:textId="77777777" w:rsidR="00B2213B" w:rsidRPr="00B85298" w:rsidRDefault="00B2213B" w:rsidP="007A3F43">
            <w:pPr>
              <w:contextualSpacing/>
              <w:jc w:val="center"/>
              <w:rPr>
                <w:rFonts w:ascii="Times New Roman" w:hAnsi="Times New Roman" w:cs="Times New Roman"/>
                <w:b/>
                <w:bCs/>
                <w:color w:val="000000"/>
              </w:rPr>
            </w:pPr>
            <w:r w:rsidRPr="00B85298">
              <w:rPr>
                <w:rFonts w:ascii="Times New Roman" w:hAnsi="Times New Roman" w:cs="Times New Roman"/>
              </w:rPr>
              <w:t>Patient complication rating</w:t>
            </w:r>
          </w:p>
        </w:tc>
      </w:tr>
      <w:tr w:rsidR="00B2213B" w:rsidRPr="00B85298" w14:paraId="4B264DD4" w14:textId="77777777" w:rsidTr="007A3F43">
        <w:trPr>
          <w:trHeight w:val="870"/>
        </w:trPr>
        <w:tc>
          <w:tcPr>
            <w:tcW w:w="3150" w:type="dxa"/>
            <w:shd w:val="clear" w:color="auto" w:fill="auto"/>
          </w:tcPr>
          <w:p w14:paraId="5DA54260" w14:textId="77777777" w:rsidR="00B2213B" w:rsidRPr="00B85298" w:rsidRDefault="00B2213B" w:rsidP="00B2213B">
            <w:pPr>
              <w:pStyle w:val="ListParagraph"/>
              <w:numPr>
                <w:ilvl w:val="0"/>
                <w:numId w:val="29"/>
              </w:numPr>
              <w:ind w:firstLineChars="0"/>
              <w:contextualSpacing/>
              <w:rPr>
                <w:rFonts w:ascii="Times New Roman" w:hAnsi="Times New Roman" w:cs="Times New Roman"/>
              </w:rPr>
            </w:pPr>
            <w:r w:rsidRPr="00B85298">
              <w:rPr>
                <w:rFonts w:ascii="Times New Roman" w:hAnsi="Times New Roman" w:cs="Times New Roman"/>
              </w:rPr>
              <w:t xml:space="preserve">Disorder of  </w:t>
            </w:r>
          </w:p>
          <w:p w14:paraId="27F03571"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consciousness                      </w:t>
            </w:r>
          </w:p>
        </w:tc>
        <w:tc>
          <w:tcPr>
            <w:tcW w:w="3371" w:type="dxa"/>
          </w:tcPr>
          <w:p w14:paraId="453EFE5A"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1CB0956B"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3D60F1BA" w14:textId="77777777" w:rsidR="00B2213B" w:rsidRPr="00B85298" w:rsidRDefault="00B2213B" w:rsidP="007A3F43">
            <w:pPr>
              <w:contextualSpacing/>
              <w:rPr>
                <w:rFonts w:ascii="Times New Roman" w:hAnsi="Times New Roman" w:cs="Times New Roman"/>
                <w:b/>
                <w:bCs/>
                <w:color w:val="000000"/>
              </w:rPr>
            </w:pPr>
            <w:r w:rsidRPr="00B85298">
              <w:rPr>
                <w:rFonts w:ascii="Times New Roman" w:hAnsi="Times New Roman" w:cs="Times New Roman"/>
              </w:rPr>
              <w:t xml:space="preserve">□Ⅰ □Ⅱ □Ⅲ □Ⅳ □Ⅴ    </w:t>
            </w:r>
          </w:p>
        </w:tc>
      </w:tr>
      <w:tr w:rsidR="00B2213B" w:rsidRPr="00B85298" w14:paraId="755E4787" w14:textId="77777777" w:rsidTr="007A3F43">
        <w:tc>
          <w:tcPr>
            <w:tcW w:w="3150" w:type="dxa"/>
            <w:shd w:val="clear" w:color="auto" w:fill="auto"/>
          </w:tcPr>
          <w:p w14:paraId="17848F04" w14:textId="77777777" w:rsidR="00B2213B" w:rsidRPr="00B85298" w:rsidRDefault="00B2213B" w:rsidP="007A3F43">
            <w:pPr>
              <w:widowControl/>
              <w:contextualSpacing/>
              <w:jc w:val="left"/>
              <w:rPr>
                <w:rFonts w:ascii="Times New Roman" w:hAnsi="Times New Roman" w:cs="Times New Roman"/>
              </w:rPr>
            </w:pPr>
            <w:r w:rsidRPr="00B85298">
              <w:rPr>
                <w:rFonts w:ascii="Times New Roman" w:hAnsi="Times New Roman" w:cs="Times New Roman"/>
              </w:rPr>
              <w:t>□ Disabling dyskinesia</w:t>
            </w:r>
          </w:p>
          <w:p w14:paraId="536F4D7D"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w:t>
            </w:r>
          </w:p>
        </w:tc>
        <w:tc>
          <w:tcPr>
            <w:tcW w:w="3371" w:type="dxa"/>
          </w:tcPr>
          <w:p w14:paraId="6FFCA7B9"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4ABB52F3"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0F6A201A" w14:textId="77777777" w:rsidR="00B2213B" w:rsidRPr="00B85298" w:rsidRDefault="00B2213B" w:rsidP="007A3F43">
            <w:pPr>
              <w:contextualSpacing/>
              <w:rPr>
                <w:rFonts w:ascii="Times New Roman" w:hAnsi="Times New Roman" w:cs="Times New Roman"/>
                <w:b/>
                <w:bCs/>
                <w:color w:val="000000"/>
              </w:rPr>
            </w:pPr>
            <w:r w:rsidRPr="00B85298">
              <w:rPr>
                <w:rFonts w:ascii="Times New Roman" w:hAnsi="Times New Roman" w:cs="Times New Roman"/>
              </w:rPr>
              <w:t xml:space="preserve">□Ⅰ □Ⅱ □Ⅲ □Ⅳ □Ⅴ    </w:t>
            </w:r>
          </w:p>
        </w:tc>
      </w:tr>
      <w:tr w:rsidR="00B2213B" w:rsidRPr="00B85298" w14:paraId="7CFD3E72" w14:textId="77777777" w:rsidTr="007A3F43">
        <w:tc>
          <w:tcPr>
            <w:tcW w:w="3150" w:type="dxa"/>
            <w:shd w:val="clear" w:color="auto" w:fill="auto"/>
          </w:tcPr>
          <w:p w14:paraId="3CEB0E30"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□Intracranial hemorrhage / hematoma                   </w:t>
            </w:r>
          </w:p>
        </w:tc>
        <w:tc>
          <w:tcPr>
            <w:tcW w:w="3371" w:type="dxa"/>
          </w:tcPr>
          <w:p w14:paraId="208C22ED"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3B24AF9F"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09723238" w14:textId="77777777" w:rsidR="00B2213B" w:rsidRPr="00B85298" w:rsidRDefault="00B2213B" w:rsidP="007A3F43">
            <w:pPr>
              <w:contextualSpacing/>
              <w:rPr>
                <w:rFonts w:ascii="Times New Roman" w:hAnsi="Times New Roman" w:cs="Times New Roman"/>
                <w:b/>
                <w:bCs/>
                <w:color w:val="000000"/>
              </w:rPr>
            </w:pPr>
            <w:r w:rsidRPr="00B85298">
              <w:rPr>
                <w:rFonts w:ascii="Times New Roman" w:hAnsi="Times New Roman" w:cs="Times New Roman"/>
              </w:rPr>
              <w:t xml:space="preserve">□Ⅰ □Ⅱ □Ⅲ □Ⅳ □Ⅴ    </w:t>
            </w:r>
          </w:p>
        </w:tc>
      </w:tr>
      <w:tr w:rsidR="00B2213B" w:rsidRPr="00B85298" w14:paraId="6836A9D4" w14:textId="77777777" w:rsidTr="007A3F43">
        <w:tc>
          <w:tcPr>
            <w:tcW w:w="3150" w:type="dxa"/>
            <w:shd w:val="clear" w:color="auto" w:fill="auto"/>
          </w:tcPr>
          <w:p w14:paraId="1A518CC8"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□Central nervous system infection               </w:t>
            </w:r>
          </w:p>
        </w:tc>
        <w:tc>
          <w:tcPr>
            <w:tcW w:w="3371" w:type="dxa"/>
          </w:tcPr>
          <w:p w14:paraId="4592A7C0"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263A5B73"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27D3176E" w14:textId="77777777" w:rsidR="00B2213B" w:rsidRPr="00B85298" w:rsidRDefault="00B2213B" w:rsidP="007A3F43">
            <w:pPr>
              <w:contextualSpacing/>
              <w:rPr>
                <w:rFonts w:ascii="Times New Roman" w:hAnsi="Times New Roman" w:cs="Times New Roman"/>
                <w:b/>
                <w:bCs/>
                <w:color w:val="000000"/>
              </w:rPr>
            </w:pPr>
            <w:r w:rsidRPr="00B85298">
              <w:rPr>
                <w:rFonts w:ascii="Times New Roman" w:hAnsi="Times New Roman" w:cs="Times New Roman"/>
              </w:rPr>
              <w:t xml:space="preserve">□Ⅰ □Ⅱ □Ⅲ □Ⅳ □Ⅴ    </w:t>
            </w:r>
          </w:p>
        </w:tc>
      </w:tr>
      <w:tr w:rsidR="00B2213B" w:rsidRPr="00B85298" w14:paraId="6D03E07D" w14:textId="77777777" w:rsidTr="007A3F43">
        <w:tc>
          <w:tcPr>
            <w:tcW w:w="3150" w:type="dxa"/>
            <w:shd w:val="clear" w:color="auto" w:fill="auto"/>
          </w:tcPr>
          <w:p w14:paraId="141E262D"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Cerebral edema     </w:t>
            </w:r>
          </w:p>
        </w:tc>
        <w:tc>
          <w:tcPr>
            <w:tcW w:w="3371" w:type="dxa"/>
          </w:tcPr>
          <w:p w14:paraId="63AB3EFF"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3B9CB4BF"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05CEE3C0" w14:textId="77777777" w:rsidR="00B2213B" w:rsidRPr="00B85298" w:rsidRDefault="00B2213B" w:rsidP="007A3F43">
            <w:pPr>
              <w:contextualSpacing/>
              <w:rPr>
                <w:rFonts w:ascii="Times New Roman" w:hAnsi="Times New Roman" w:cs="Times New Roman"/>
                <w:b/>
                <w:bCs/>
                <w:color w:val="000000"/>
              </w:rPr>
            </w:pPr>
            <w:r w:rsidRPr="00B85298">
              <w:rPr>
                <w:rFonts w:ascii="Times New Roman" w:hAnsi="Times New Roman" w:cs="Times New Roman"/>
              </w:rPr>
              <w:t xml:space="preserve">□Ⅰ □Ⅱ □Ⅲ □Ⅳ □Ⅴ    </w:t>
            </w:r>
          </w:p>
        </w:tc>
      </w:tr>
      <w:tr w:rsidR="00B2213B" w:rsidRPr="00B85298" w14:paraId="4BF51059" w14:textId="77777777" w:rsidTr="007A3F43">
        <w:tc>
          <w:tcPr>
            <w:tcW w:w="3150" w:type="dxa"/>
            <w:shd w:val="clear" w:color="auto" w:fill="auto"/>
          </w:tcPr>
          <w:p w14:paraId="48C80DE6"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Cerebral infarction                         </w:t>
            </w:r>
          </w:p>
        </w:tc>
        <w:tc>
          <w:tcPr>
            <w:tcW w:w="3371" w:type="dxa"/>
          </w:tcPr>
          <w:p w14:paraId="3DCA1F60"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0E227228"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5A82188F" w14:textId="77777777" w:rsidR="00B2213B" w:rsidRPr="00B85298" w:rsidRDefault="00B2213B" w:rsidP="007A3F43">
            <w:pPr>
              <w:contextualSpacing/>
              <w:rPr>
                <w:rFonts w:ascii="Times New Roman" w:hAnsi="Times New Roman" w:cs="Times New Roman"/>
                <w:b/>
                <w:bCs/>
                <w:color w:val="000000"/>
              </w:rPr>
            </w:pPr>
            <w:r w:rsidRPr="00B85298">
              <w:rPr>
                <w:rFonts w:ascii="Times New Roman" w:hAnsi="Times New Roman" w:cs="Times New Roman"/>
              </w:rPr>
              <w:t xml:space="preserve">□Ⅰ □Ⅱ □Ⅲ □Ⅳ □Ⅴ    </w:t>
            </w:r>
          </w:p>
        </w:tc>
      </w:tr>
      <w:tr w:rsidR="00B2213B" w:rsidRPr="00B85298" w14:paraId="4098DD56" w14:textId="77777777" w:rsidTr="007A3F43">
        <w:tc>
          <w:tcPr>
            <w:tcW w:w="3150" w:type="dxa"/>
            <w:shd w:val="clear" w:color="auto" w:fill="auto"/>
          </w:tcPr>
          <w:p w14:paraId="1380FD7A"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Transient ischemic attack</w:t>
            </w:r>
          </w:p>
        </w:tc>
        <w:tc>
          <w:tcPr>
            <w:tcW w:w="3371" w:type="dxa"/>
          </w:tcPr>
          <w:p w14:paraId="5688EE50"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5E2B475B"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3D5D5529" w14:textId="77777777" w:rsidR="00B2213B" w:rsidRPr="00B85298" w:rsidRDefault="00B2213B" w:rsidP="007A3F43">
            <w:pPr>
              <w:contextualSpacing/>
              <w:rPr>
                <w:rFonts w:ascii="Times New Roman" w:hAnsi="Times New Roman" w:cs="Times New Roman"/>
                <w:b/>
                <w:bCs/>
                <w:color w:val="000000"/>
              </w:rPr>
            </w:pPr>
            <w:r w:rsidRPr="00B85298">
              <w:rPr>
                <w:rFonts w:ascii="Times New Roman" w:hAnsi="Times New Roman" w:cs="Times New Roman"/>
              </w:rPr>
              <w:t xml:space="preserve">□Ⅰ □Ⅱ □Ⅲ □Ⅳ □Ⅴ    </w:t>
            </w:r>
          </w:p>
        </w:tc>
      </w:tr>
      <w:tr w:rsidR="00B2213B" w:rsidRPr="00B85298" w14:paraId="3030C90C" w14:textId="77777777" w:rsidTr="007A3F43">
        <w:tc>
          <w:tcPr>
            <w:tcW w:w="3150" w:type="dxa"/>
            <w:shd w:val="clear" w:color="auto" w:fill="auto"/>
          </w:tcPr>
          <w:p w14:paraId="4370051B"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□Peripheral nervous system dysfunction</w:t>
            </w:r>
          </w:p>
        </w:tc>
        <w:tc>
          <w:tcPr>
            <w:tcW w:w="3371" w:type="dxa"/>
          </w:tcPr>
          <w:p w14:paraId="3B80C6FC"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565E73C8"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008CAF61" w14:textId="77777777" w:rsidR="00B2213B" w:rsidRPr="00B85298" w:rsidRDefault="00B2213B" w:rsidP="007A3F43">
            <w:pPr>
              <w:contextualSpacing/>
              <w:rPr>
                <w:rFonts w:ascii="Times New Roman" w:hAnsi="Times New Roman" w:cs="Times New Roman"/>
                <w:b/>
                <w:bCs/>
                <w:color w:val="000000"/>
              </w:rPr>
            </w:pPr>
            <w:r w:rsidRPr="00B85298">
              <w:rPr>
                <w:rFonts w:ascii="Times New Roman" w:hAnsi="Times New Roman" w:cs="Times New Roman"/>
              </w:rPr>
              <w:t xml:space="preserve">□Ⅰ □Ⅱ □Ⅲ □Ⅳ □Ⅴ    </w:t>
            </w:r>
          </w:p>
        </w:tc>
      </w:tr>
      <w:tr w:rsidR="00B2213B" w:rsidRPr="00B85298" w14:paraId="4423A827" w14:textId="77777777" w:rsidTr="007A3F43">
        <w:tc>
          <w:tcPr>
            <w:tcW w:w="3150" w:type="dxa"/>
            <w:shd w:val="clear" w:color="auto" w:fill="auto"/>
          </w:tcPr>
          <w:p w14:paraId="5A9D9CAA" w14:textId="4255EE34" w:rsidR="00B2213B" w:rsidRPr="00B85298" w:rsidRDefault="00B2213B" w:rsidP="00B2213B">
            <w:pPr>
              <w:numPr>
                <w:ilvl w:val="0"/>
                <w:numId w:val="29"/>
              </w:numPr>
              <w:contextualSpacing/>
              <w:rPr>
                <w:rFonts w:ascii="Times New Roman" w:hAnsi="Times New Roman" w:cs="Times New Roman"/>
              </w:rPr>
            </w:pPr>
            <w:r w:rsidRPr="00B85298">
              <w:rPr>
                <w:rFonts w:ascii="Times New Roman" w:hAnsi="Times New Roman" w:cs="Times New Roman"/>
              </w:rPr>
              <w:t>Other complications , please describe below</w:t>
            </w:r>
            <w:r w:rsidR="00B85298">
              <w:rPr>
                <w:rFonts w:ascii="Times New Roman" w:hAnsi="Times New Roman" w:cs="Times New Roman" w:hint="eastAsia"/>
              </w:rPr>
              <w:t>:</w:t>
            </w:r>
          </w:p>
          <w:p w14:paraId="6B8FF9CA" w14:textId="77777777" w:rsidR="00B2213B" w:rsidRPr="00B85298" w:rsidRDefault="00B2213B" w:rsidP="007A3F43">
            <w:pPr>
              <w:ind w:firstLine="480"/>
              <w:contextualSpacing/>
              <w:jc w:val="left"/>
              <w:rPr>
                <w:rFonts w:ascii="Times New Roman" w:hAnsi="Times New Roman" w:cs="Times New Roman"/>
                <w:u w:val="single"/>
              </w:rPr>
            </w:pPr>
            <w:r w:rsidRPr="00B85298">
              <w:rPr>
                <w:rFonts w:ascii="Times New Roman" w:hAnsi="Times New Roman" w:cs="Times New Roman"/>
                <w:u w:val="single"/>
              </w:rPr>
              <w:t xml:space="preserve">                     </w:t>
            </w:r>
          </w:p>
          <w:p w14:paraId="0D6E9C3E" w14:textId="77777777" w:rsidR="00B2213B" w:rsidRPr="00B85298" w:rsidRDefault="00B2213B" w:rsidP="007A3F43">
            <w:pPr>
              <w:contextualSpacing/>
              <w:jc w:val="left"/>
              <w:rPr>
                <w:rFonts w:ascii="Times New Roman" w:hAnsi="Times New Roman" w:cs="Times New Roman"/>
                <w:u w:val="single"/>
              </w:rPr>
            </w:pPr>
            <w:r w:rsidRPr="00B85298">
              <w:rPr>
                <w:rFonts w:ascii="Times New Roman" w:hAnsi="Times New Roman" w:cs="Times New Roman"/>
              </w:rPr>
              <w:t xml:space="preserve">    </w:t>
            </w:r>
            <w:r w:rsidRPr="00B85298">
              <w:rPr>
                <w:rFonts w:ascii="Times New Roman" w:hAnsi="Times New Roman" w:cs="Times New Roman"/>
                <w:u w:val="single"/>
              </w:rPr>
              <w:t xml:space="preserve">                 </w:t>
            </w:r>
          </w:p>
        </w:tc>
        <w:tc>
          <w:tcPr>
            <w:tcW w:w="3371" w:type="dxa"/>
          </w:tcPr>
          <w:p w14:paraId="676CB2B0" w14:textId="77777777" w:rsidR="00B2213B" w:rsidRPr="00B85298" w:rsidRDefault="00B2213B" w:rsidP="007A3F43">
            <w:pPr>
              <w:contextualSpacing/>
              <w:rPr>
                <w:rFonts w:ascii="Times New Roman" w:hAnsi="Times New Roman" w:cs="Times New Roman"/>
              </w:rPr>
            </w:pPr>
          </w:p>
          <w:p w14:paraId="501004AB"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11900232"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5CB0E51F" w14:textId="77777777" w:rsidR="00B2213B" w:rsidRPr="00B85298" w:rsidRDefault="00B2213B" w:rsidP="007A3F43">
            <w:pPr>
              <w:contextualSpacing/>
              <w:rPr>
                <w:rFonts w:ascii="Times New Roman" w:hAnsi="Times New Roman" w:cs="Times New Roman"/>
              </w:rPr>
            </w:pPr>
          </w:p>
          <w:p w14:paraId="0952AF81" w14:textId="77777777" w:rsidR="00B2213B" w:rsidRPr="00B85298" w:rsidRDefault="00B2213B" w:rsidP="007A3F43">
            <w:pPr>
              <w:contextualSpacing/>
              <w:rPr>
                <w:rFonts w:ascii="Times New Roman" w:hAnsi="Times New Roman" w:cs="Times New Roman"/>
                <w:b/>
                <w:bCs/>
                <w:color w:val="000000"/>
              </w:rPr>
            </w:pPr>
            <w:r w:rsidRPr="00B85298">
              <w:rPr>
                <w:rFonts w:ascii="Times New Roman" w:hAnsi="Times New Roman" w:cs="Times New Roman"/>
              </w:rPr>
              <w:t xml:space="preserve">□Ⅰ □Ⅱ □Ⅲ □Ⅳ □Ⅴ    </w:t>
            </w:r>
          </w:p>
        </w:tc>
      </w:tr>
    </w:tbl>
    <w:p w14:paraId="26F6B42A" w14:textId="3DFF1FE3" w:rsidR="00B2213B" w:rsidRPr="00B85298" w:rsidRDefault="00B2213B" w:rsidP="00B2213B">
      <w:pPr>
        <w:contextualSpacing/>
        <w:jc w:val="left"/>
        <w:outlineLvl w:val="0"/>
        <w:rPr>
          <w:rFonts w:ascii="Times New Roman" w:hAnsi="Times New Roman" w:cs="Times New Roman"/>
        </w:rPr>
      </w:pPr>
      <w:r w:rsidRPr="00B85298">
        <w:rPr>
          <w:rFonts w:ascii="Times New Roman" w:hAnsi="Times New Roman" w:cs="Times New Roman"/>
        </w:rPr>
        <w:br w:type="page"/>
      </w:r>
      <w:r w:rsidRPr="00B85298">
        <w:rPr>
          <w:rFonts w:ascii="Times New Roman" w:hAnsi="Times New Roman" w:cs="Times New Roman"/>
        </w:rPr>
        <w:lastRenderedPageBreak/>
        <w:t>Respiratory complications</w:t>
      </w:r>
      <w:r w:rsidR="00B8262F">
        <w:rPr>
          <w:rFonts w:ascii="Times New Roman" w:hAnsi="Times New Roman" w:cs="Times New Roman" w:hint="eastAsia"/>
        </w:rPr>
        <w:t>:</w:t>
      </w:r>
      <w:r w:rsidRPr="00B85298">
        <w:rPr>
          <w:rFonts w:ascii="Times New Roman" w:hAnsi="Times New Roman" w:cs="Times New Roman"/>
        </w:rPr>
        <w:t xml:space="preserve"> </w:t>
      </w:r>
    </w:p>
    <w:tbl>
      <w:tblPr>
        <w:tblW w:w="9639"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402"/>
        <w:gridCol w:w="3118"/>
      </w:tblGrid>
      <w:tr w:rsidR="00B2213B" w:rsidRPr="00B85298" w14:paraId="20D7598D" w14:textId="77777777" w:rsidTr="007A3F43">
        <w:tc>
          <w:tcPr>
            <w:tcW w:w="3119" w:type="dxa"/>
            <w:shd w:val="clear" w:color="auto" w:fill="auto"/>
          </w:tcPr>
          <w:p w14:paraId="616A7A7C" w14:textId="77777777" w:rsidR="00B2213B" w:rsidRPr="00B85298" w:rsidRDefault="00B2213B" w:rsidP="007A3F43">
            <w:pPr>
              <w:contextualSpacing/>
              <w:jc w:val="center"/>
              <w:rPr>
                <w:rFonts w:ascii="Times New Roman" w:hAnsi="Times New Roman" w:cs="Times New Roman"/>
              </w:rPr>
            </w:pPr>
            <w:r w:rsidRPr="00B85298">
              <w:rPr>
                <w:rFonts w:ascii="Times New Roman" w:hAnsi="Times New Roman" w:cs="Times New Roman"/>
              </w:rPr>
              <w:t>Respiratory System</w:t>
            </w:r>
            <w:r w:rsidRPr="00B85298">
              <w:rPr>
                <w:rFonts w:ascii="Times New Roman" w:hAnsi="Times New Roman" w:cs="Times New Roman"/>
              </w:rPr>
              <w:t>（</w:t>
            </w:r>
            <w:r w:rsidRPr="00B85298">
              <w:rPr>
                <w:rFonts w:ascii="Times New Roman" w:hAnsi="Times New Roman" w:cs="Times New Roman"/>
              </w:rPr>
              <w:t>Multiple choices</w:t>
            </w:r>
            <w:r w:rsidRPr="00B85298">
              <w:rPr>
                <w:rFonts w:ascii="Times New Roman" w:hAnsi="Times New Roman" w:cs="Times New Roman"/>
              </w:rPr>
              <w:t>）</w:t>
            </w:r>
          </w:p>
        </w:tc>
        <w:tc>
          <w:tcPr>
            <w:tcW w:w="3402" w:type="dxa"/>
          </w:tcPr>
          <w:p w14:paraId="4CE9CEF9" w14:textId="77777777" w:rsidR="00B2213B" w:rsidRPr="00B85298" w:rsidRDefault="00B2213B" w:rsidP="007A3F43">
            <w:pPr>
              <w:contextualSpacing/>
              <w:jc w:val="center"/>
              <w:rPr>
                <w:rFonts w:ascii="Times New Roman" w:hAnsi="Times New Roman" w:cs="Times New Roman"/>
              </w:rPr>
            </w:pPr>
            <w:r w:rsidRPr="00B85298">
              <w:rPr>
                <w:rFonts w:ascii="Times New Roman" w:hAnsi="Times New Roman" w:cs="Times New Roman"/>
              </w:rPr>
              <w:t>Time of occurrence</w:t>
            </w:r>
          </w:p>
        </w:tc>
        <w:tc>
          <w:tcPr>
            <w:tcW w:w="3118" w:type="dxa"/>
            <w:shd w:val="clear" w:color="auto" w:fill="auto"/>
          </w:tcPr>
          <w:p w14:paraId="40B5FDD3" w14:textId="77777777" w:rsidR="00B2213B" w:rsidRPr="00B85298" w:rsidRDefault="00B2213B" w:rsidP="007A3F43">
            <w:pPr>
              <w:contextualSpacing/>
              <w:jc w:val="center"/>
              <w:rPr>
                <w:rFonts w:ascii="Times New Roman" w:hAnsi="Times New Roman" w:cs="Times New Roman"/>
              </w:rPr>
            </w:pPr>
            <w:r w:rsidRPr="00B85298">
              <w:rPr>
                <w:rFonts w:ascii="Times New Roman" w:hAnsi="Times New Roman" w:cs="Times New Roman"/>
              </w:rPr>
              <w:t>Patient complication rating</w:t>
            </w:r>
          </w:p>
        </w:tc>
      </w:tr>
      <w:tr w:rsidR="00B2213B" w:rsidRPr="00B85298" w14:paraId="395F46B8" w14:textId="77777777" w:rsidTr="007A3F43">
        <w:tc>
          <w:tcPr>
            <w:tcW w:w="3119" w:type="dxa"/>
            <w:shd w:val="clear" w:color="auto" w:fill="auto"/>
          </w:tcPr>
          <w:p w14:paraId="00933E28"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Atelectasis          </w:t>
            </w:r>
          </w:p>
        </w:tc>
        <w:tc>
          <w:tcPr>
            <w:tcW w:w="3402" w:type="dxa"/>
          </w:tcPr>
          <w:p w14:paraId="2BC44665"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23CD5D92"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188B76F5"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0EA966AE" w14:textId="77777777" w:rsidTr="007A3F43">
        <w:tc>
          <w:tcPr>
            <w:tcW w:w="3119" w:type="dxa"/>
            <w:shd w:val="clear" w:color="auto" w:fill="auto"/>
          </w:tcPr>
          <w:p w14:paraId="1728DB66" w14:textId="77777777" w:rsidR="00B2213B" w:rsidRPr="00B85298" w:rsidRDefault="00B2213B" w:rsidP="007A3F43">
            <w:pPr>
              <w:widowControl/>
              <w:autoSpaceDE w:val="0"/>
              <w:autoSpaceDN w:val="0"/>
              <w:adjustRightInd w:val="0"/>
              <w:spacing w:after="240"/>
              <w:contextualSpacing/>
              <w:jc w:val="left"/>
              <w:rPr>
                <w:rFonts w:ascii="Times New Roman" w:hAnsi="Times New Roman" w:cs="Times New Roman"/>
              </w:rPr>
            </w:pPr>
            <w:r w:rsidRPr="00B85298">
              <w:rPr>
                <w:rFonts w:ascii="Times New Roman" w:hAnsi="Times New Roman" w:cs="Times New Roman"/>
              </w:rPr>
              <w:t xml:space="preserve">□ Respiratory insufficiency </w:t>
            </w:r>
          </w:p>
        </w:tc>
        <w:tc>
          <w:tcPr>
            <w:tcW w:w="3402" w:type="dxa"/>
          </w:tcPr>
          <w:p w14:paraId="15758C0F"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598AD12C"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3D8767E4"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3F848D8B" w14:textId="77777777" w:rsidTr="007A3F43">
        <w:tc>
          <w:tcPr>
            <w:tcW w:w="3119" w:type="dxa"/>
            <w:shd w:val="clear" w:color="auto" w:fill="auto"/>
          </w:tcPr>
          <w:p w14:paraId="13D4D451"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Pulmonary infection        </w:t>
            </w:r>
          </w:p>
        </w:tc>
        <w:tc>
          <w:tcPr>
            <w:tcW w:w="3402" w:type="dxa"/>
          </w:tcPr>
          <w:p w14:paraId="66E1D641"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00E5699D"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7C115205"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5C593F0F" w14:textId="77777777" w:rsidTr="007A3F43">
        <w:tc>
          <w:tcPr>
            <w:tcW w:w="3119" w:type="dxa"/>
            <w:shd w:val="clear" w:color="auto" w:fill="auto"/>
          </w:tcPr>
          <w:p w14:paraId="5B36D8F3"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Asthma            </w:t>
            </w:r>
          </w:p>
        </w:tc>
        <w:tc>
          <w:tcPr>
            <w:tcW w:w="3402" w:type="dxa"/>
          </w:tcPr>
          <w:p w14:paraId="622DB8BE"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0F154265"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3DA0C959"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03A0FE78" w14:textId="77777777" w:rsidTr="007A3F43">
        <w:tc>
          <w:tcPr>
            <w:tcW w:w="3119" w:type="dxa"/>
            <w:shd w:val="clear" w:color="auto" w:fill="auto"/>
          </w:tcPr>
          <w:p w14:paraId="66D51995"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Bronchopleural fistula   </w:t>
            </w:r>
          </w:p>
        </w:tc>
        <w:tc>
          <w:tcPr>
            <w:tcW w:w="3402" w:type="dxa"/>
          </w:tcPr>
          <w:p w14:paraId="184361FE"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6C130039"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2FFC7854"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6FB30599" w14:textId="77777777" w:rsidTr="007A3F43">
        <w:tc>
          <w:tcPr>
            <w:tcW w:w="3119" w:type="dxa"/>
            <w:shd w:val="clear" w:color="auto" w:fill="auto"/>
          </w:tcPr>
          <w:p w14:paraId="524EEDCD"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Pneumothorax           </w:t>
            </w:r>
          </w:p>
        </w:tc>
        <w:tc>
          <w:tcPr>
            <w:tcW w:w="3402" w:type="dxa"/>
          </w:tcPr>
          <w:p w14:paraId="3905B1C2"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2A81229D"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3719B149"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047884A2" w14:textId="77777777" w:rsidTr="007A3F43">
        <w:tc>
          <w:tcPr>
            <w:tcW w:w="3119" w:type="dxa"/>
            <w:shd w:val="clear" w:color="auto" w:fill="auto"/>
          </w:tcPr>
          <w:p w14:paraId="41EAB4BF"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Hemothorax</w:t>
            </w:r>
            <w:r w:rsidRPr="00B85298">
              <w:rPr>
                <w:rFonts w:ascii="Times New Roman" w:hAnsi="Times New Roman" w:cs="Times New Roman"/>
              </w:rPr>
              <w:tab/>
            </w:r>
          </w:p>
        </w:tc>
        <w:tc>
          <w:tcPr>
            <w:tcW w:w="3402" w:type="dxa"/>
          </w:tcPr>
          <w:p w14:paraId="6424C818"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721D3036"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64CF6C3E"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651DF5E5" w14:textId="77777777" w:rsidTr="007A3F43">
        <w:tc>
          <w:tcPr>
            <w:tcW w:w="3119" w:type="dxa"/>
            <w:shd w:val="clear" w:color="auto" w:fill="auto"/>
          </w:tcPr>
          <w:p w14:paraId="1E84E2DE"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Hemopneumothorax     </w:t>
            </w:r>
          </w:p>
        </w:tc>
        <w:tc>
          <w:tcPr>
            <w:tcW w:w="3402" w:type="dxa"/>
          </w:tcPr>
          <w:p w14:paraId="6B0011F9"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7CBE678D"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2F979438"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0D2DA1DD" w14:textId="77777777" w:rsidTr="007A3F43">
        <w:tc>
          <w:tcPr>
            <w:tcW w:w="3119" w:type="dxa"/>
            <w:shd w:val="clear" w:color="auto" w:fill="auto"/>
          </w:tcPr>
          <w:p w14:paraId="496F2BF5"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w:t>
            </w:r>
            <w:proofErr w:type="spellStart"/>
            <w:r w:rsidRPr="00B85298">
              <w:rPr>
                <w:rFonts w:ascii="Times New Roman" w:hAnsi="Times New Roman" w:cs="Times New Roman"/>
              </w:rPr>
              <w:t>Pyothorax</w:t>
            </w:r>
            <w:proofErr w:type="spellEnd"/>
            <w:r w:rsidRPr="00B85298">
              <w:rPr>
                <w:rFonts w:ascii="Times New Roman" w:hAnsi="Times New Roman" w:cs="Times New Roman"/>
              </w:rPr>
              <w:t xml:space="preserve">           </w:t>
            </w:r>
          </w:p>
        </w:tc>
        <w:tc>
          <w:tcPr>
            <w:tcW w:w="3402" w:type="dxa"/>
          </w:tcPr>
          <w:p w14:paraId="48F620B5"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25519D44"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470B078E"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1A0AA7FB" w14:textId="77777777" w:rsidTr="007A3F43">
        <w:tc>
          <w:tcPr>
            <w:tcW w:w="3119" w:type="dxa"/>
            <w:shd w:val="clear" w:color="auto" w:fill="auto"/>
          </w:tcPr>
          <w:p w14:paraId="2AA75582"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Respiratory failure       </w:t>
            </w:r>
          </w:p>
        </w:tc>
        <w:tc>
          <w:tcPr>
            <w:tcW w:w="3402" w:type="dxa"/>
          </w:tcPr>
          <w:p w14:paraId="708814DF"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2F959524"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18874FBC"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4E8F34D5" w14:textId="77777777" w:rsidTr="007A3F43">
        <w:tc>
          <w:tcPr>
            <w:tcW w:w="3119" w:type="dxa"/>
            <w:shd w:val="clear" w:color="auto" w:fill="auto"/>
          </w:tcPr>
          <w:p w14:paraId="25DB0301"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Pulmonary embolism          </w:t>
            </w:r>
          </w:p>
        </w:tc>
        <w:tc>
          <w:tcPr>
            <w:tcW w:w="3402" w:type="dxa"/>
          </w:tcPr>
          <w:p w14:paraId="5E0F0764"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019B72DB"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4391E1C6"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0FBF8C3F" w14:textId="77777777" w:rsidTr="007A3F43">
        <w:tc>
          <w:tcPr>
            <w:tcW w:w="3119" w:type="dxa"/>
            <w:shd w:val="clear" w:color="auto" w:fill="auto"/>
          </w:tcPr>
          <w:p w14:paraId="66EAB4C1"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Acute respiratory distress syndrome  </w:t>
            </w:r>
          </w:p>
        </w:tc>
        <w:tc>
          <w:tcPr>
            <w:tcW w:w="3402" w:type="dxa"/>
          </w:tcPr>
          <w:p w14:paraId="55254719"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12257502"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420688EC"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3A75A5C3" w14:textId="77777777" w:rsidTr="007A3F43">
        <w:tc>
          <w:tcPr>
            <w:tcW w:w="3119" w:type="dxa"/>
            <w:shd w:val="clear" w:color="auto" w:fill="auto"/>
          </w:tcPr>
          <w:p w14:paraId="4273FD71" w14:textId="178D874A" w:rsidR="00B2213B" w:rsidRPr="00B85298" w:rsidRDefault="00B2213B" w:rsidP="00B2213B">
            <w:pPr>
              <w:numPr>
                <w:ilvl w:val="0"/>
                <w:numId w:val="29"/>
              </w:numPr>
              <w:contextualSpacing/>
              <w:rPr>
                <w:rFonts w:ascii="Times New Roman" w:hAnsi="Times New Roman" w:cs="Times New Roman"/>
              </w:rPr>
            </w:pPr>
            <w:r w:rsidRPr="00B85298">
              <w:rPr>
                <w:rFonts w:ascii="Times New Roman" w:hAnsi="Times New Roman" w:cs="Times New Roman"/>
              </w:rPr>
              <w:t>Other complications , please describe below</w:t>
            </w:r>
            <w:r w:rsidR="00B8262F">
              <w:rPr>
                <w:rFonts w:ascii="Times New Roman" w:hAnsi="Times New Roman" w:cs="Times New Roman" w:hint="eastAsia"/>
              </w:rPr>
              <w:t>:</w:t>
            </w:r>
            <w:r w:rsidRPr="00B85298">
              <w:rPr>
                <w:rFonts w:ascii="Times New Roman" w:hAnsi="Times New Roman" w:cs="Times New Roman"/>
              </w:rPr>
              <w:t xml:space="preserve"> </w:t>
            </w:r>
          </w:p>
          <w:p w14:paraId="76CEA67F" w14:textId="77777777" w:rsidR="00B2213B" w:rsidRPr="00B85298" w:rsidRDefault="00B2213B" w:rsidP="007A3F43">
            <w:pPr>
              <w:ind w:firstLine="480"/>
              <w:contextualSpacing/>
              <w:jc w:val="left"/>
              <w:rPr>
                <w:rFonts w:ascii="Times New Roman" w:hAnsi="Times New Roman" w:cs="Times New Roman"/>
                <w:color w:val="000000" w:themeColor="text1"/>
                <w:u w:val="single"/>
              </w:rPr>
            </w:pPr>
            <w:r w:rsidRPr="00B85298">
              <w:rPr>
                <w:rFonts w:ascii="Times New Roman" w:hAnsi="Times New Roman" w:cs="Times New Roman"/>
                <w:color w:val="000000" w:themeColor="text1"/>
                <w:u w:val="single"/>
              </w:rPr>
              <w:t xml:space="preserve">                     </w:t>
            </w:r>
          </w:p>
          <w:p w14:paraId="70D65D28" w14:textId="77777777" w:rsidR="00B2213B" w:rsidRPr="00B85298" w:rsidRDefault="00B2213B" w:rsidP="007A3F43">
            <w:pPr>
              <w:ind w:firstLine="480"/>
              <w:contextualSpacing/>
              <w:jc w:val="left"/>
              <w:rPr>
                <w:rFonts w:ascii="Times New Roman" w:hAnsi="Times New Roman" w:cs="Times New Roman"/>
                <w:u w:val="single"/>
              </w:rPr>
            </w:pPr>
            <w:r w:rsidRPr="00B85298">
              <w:rPr>
                <w:rFonts w:ascii="Times New Roman" w:hAnsi="Times New Roman" w:cs="Times New Roman"/>
                <w:u w:val="single"/>
              </w:rPr>
              <w:t xml:space="preserve">                      </w:t>
            </w:r>
          </w:p>
        </w:tc>
        <w:tc>
          <w:tcPr>
            <w:tcW w:w="3402" w:type="dxa"/>
          </w:tcPr>
          <w:p w14:paraId="6AC0ADA8" w14:textId="77777777" w:rsidR="00B2213B" w:rsidRPr="00B85298" w:rsidRDefault="00B2213B" w:rsidP="007A3F43">
            <w:pPr>
              <w:contextualSpacing/>
              <w:rPr>
                <w:rFonts w:ascii="Times New Roman" w:hAnsi="Times New Roman" w:cs="Times New Roman"/>
              </w:rPr>
            </w:pPr>
          </w:p>
          <w:p w14:paraId="7CD2F60C"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44361967"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6A7965BF" w14:textId="77777777" w:rsidR="00B2213B" w:rsidRPr="00B85298" w:rsidRDefault="00B2213B" w:rsidP="007A3F43">
            <w:pPr>
              <w:contextualSpacing/>
              <w:rPr>
                <w:rFonts w:ascii="Times New Roman" w:hAnsi="Times New Roman" w:cs="Times New Roman"/>
              </w:rPr>
            </w:pPr>
          </w:p>
          <w:p w14:paraId="4E414EB7" w14:textId="77777777" w:rsidR="00B2213B" w:rsidRPr="00B85298" w:rsidRDefault="00B2213B" w:rsidP="007A3F43">
            <w:pPr>
              <w:contextualSpacing/>
              <w:rPr>
                <w:rFonts w:ascii="Times New Roman" w:hAnsi="Times New Roman" w:cs="Times New Roman"/>
                <w:b/>
                <w:bCs/>
                <w:color w:val="000000"/>
              </w:rPr>
            </w:pPr>
            <w:r w:rsidRPr="00B85298">
              <w:rPr>
                <w:rFonts w:ascii="Times New Roman" w:hAnsi="Times New Roman" w:cs="Times New Roman"/>
              </w:rPr>
              <w:t xml:space="preserve">□Ⅰ □Ⅱ □Ⅲ □Ⅳ □Ⅴ    </w:t>
            </w:r>
          </w:p>
        </w:tc>
      </w:tr>
    </w:tbl>
    <w:p w14:paraId="4E64F72A" w14:textId="6486A24A" w:rsidR="00B2213B" w:rsidRPr="00B85298" w:rsidRDefault="00B2213B" w:rsidP="00B2213B">
      <w:pPr>
        <w:contextualSpacing/>
        <w:jc w:val="left"/>
        <w:outlineLvl w:val="0"/>
        <w:rPr>
          <w:rFonts w:ascii="Times New Roman" w:hAnsi="Times New Roman" w:cs="Times New Roman"/>
        </w:rPr>
      </w:pPr>
      <w:r w:rsidRPr="00B85298">
        <w:rPr>
          <w:rFonts w:ascii="Times New Roman" w:hAnsi="Times New Roman" w:cs="Times New Roman"/>
          <w:b/>
          <w:bCs/>
          <w:color w:val="000000"/>
        </w:rPr>
        <w:br w:type="page"/>
      </w:r>
      <w:r w:rsidRPr="00B85298">
        <w:rPr>
          <w:rFonts w:ascii="Times New Roman" w:hAnsi="Times New Roman" w:cs="Times New Roman"/>
        </w:rPr>
        <w:lastRenderedPageBreak/>
        <w:t>Digestive system Complications</w:t>
      </w:r>
      <w:r w:rsidR="001E0D16">
        <w:rPr>
          <w:rFonts w:ascii="Times New Roman" w:hAnsi="Times New Roman" w:cs="Times New Roman" w:hint="eastAsia"/>
        </w:rPr>
        <w:t>:</w:t>
      </w:r>
    </w:p>
    <w:tbl>
      <w:tblPr>
        <w:tblW w:w="9639"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3376"/>
        <w:gridCol w:w="3118"/>
      </w:tblGrid>
      <w:tr w:rsidR="00B2213B" w:rsidRPr="00B85298" w14:paraId="0F1AD322" w14:textId="77777777" w:rsidTr="007A3F43">
        <w:tc>
          <w:tcPr>
            <w:tcW w:w="3145" w:type="dxa"/>
            <w:shd w:val="clear" w:color="auto" w:fill="auto"/>
          </w:tcPr>
          <w:p w14:paraId="126AF17C" w14:textId="77777777" w:rsidR="00B2213B" w:rsidRPr="00B85298" w:rsidRDefault="00B2213B" w:rsidP="007A3F43">
            <w:pPr>
              <w:contextualSpacing/>
              <w:jc w:val="center"/>
              <w:rPr>
                <w:rFonts w:ascii="Times New Roman" w:hAnsi="Times New Roman" w:cs="Times New Roman"/>
              </w:rPr>
            </w:pPr>
            <w:r w:rsidRPr="00B85298">
              <w:rPr>
                <w:rFonts w:ascii="Times New Roman" w:hAnsi="Times New Roman" w:cs="Times New Roman"/>
              </w:rPr>
              <w:t>Digestive System</w:t>
            </w:r>
            <w:r w:rsidRPr="00B85298">
              <w:rPr>
                <w:rFonts w:ascii="Times New Roman" w:hAnsi="Times New Roman" w:cs="Times New Roman"/>
              </w:rPr>
              <w:t>（</w:t>
            </w:r>
            <w:r w:rsidRPr="00B85298">
              <w:rPr>
                <w:rFonts w:ascii="Times New Roman" w:hAnsi="Times New Roman" w:cs="Times New Roman"/>
              </w:rPr>
              <w:t>Multiple choices</w:t>
            </w:r>
            <w:r w:rsidRPr="00B85298">
              <w:rPr>
                <w:rFonts w:ascii="Times New Roman" w:hAnsi="Times New Roman" w:cs="Times New Roman"/>
              </w:rPr>
              <w:t>）</w:t>
            </w:r>
          </w:p>
        </w:tc>
        <w:tc>
          <w:tcPr>
            <w:tcW w:w="3376" w:type="dxa"/>
          </w:tcPr>
          <w:p w14:paraId="2BBED2C0" w14:textId="77777777" w:rsidR="00B2213B" w:rsidRPr="00B85298" w:rsidRDefault="00B2213B" w:rsidP="007A3F43">
            <w:pPr>
              <w:contextualSpacing/>
              <w:jc w:val="center"/>
              <w:rPr>
                <w:rFonts w:ascii="Times New Roman" w:hAnsi="Times New Roman" w:cs="Times New Roman"/>
              </w:rPr>
            </w:pPr>
            <w:r w:rsidRPr="00B85298">
              <w:rPr>
                <w:rFonts w:ascii="Times New Roman" w:hAnsi="Times New Roman" w:cs="Times New Roman"/>
              </w:rPr>
              <w:t>Time of occurrence</w:t>
            </w:r>
          </w:p>
        </w:tc>
        <w:tc>
          <w:tcPr>
            <w:tcW w:w="3118" w:type="dxa"/>
            <w:shd w:val="clear" w:color="auto" w:fill="auto"/>
          </w:tcPr>
          <w:p w14:paraId="52A7EC23" w14:textId="77777777" w:rsidR="00B2213B" w:rsidRPr="00B85298" w:rsidRDefault="00B2213B" w:rsidP="007A3F43">
            <w:pPr>
              <w:contextualSpacing/>
              <w:jc w:val="center"/>
              <w:rPr>
                <w:rFonts w:ascii="Times New Roman" w:hAnsi="Times New Roman" w:cs="Times New Roman"/>
              </w:rPr>
            </w:pPr>
            <w:r w:rsidRPr="00B85298">
              <w:rPr>
                <w:rFonts w:ascii="Times New Roman" w:hAnsi="Times New Roman" w:cs="Times New Roman"/>
              </w:rPr>
              <w:t>Patient complication rating</w:t>
            </w:r>
          </w:p>
        </w:tc>
      </w:tr>
      <w:tr w:rsidR="00B2213B" w:rsidRPr="00B85298" w14:paraId="34380D3F" w14:textId="77777777" w:rsidTr="007A3F43">
        <w:tc>
          <w:tcPr>
            <w:tcW w:w="3145" w:type="dxa"/>
            <w:shd w:val="clear" w:color="auto" w:fill="auto"/>
          </w:tcPr>
          <w:p w14:paraId="13227FB8"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Nausea and vomiting      </w:t>
            </w:r>
          </w:p>
        </w:tc>
        <w:tc>
          <w:tcPr>
            <w:tcW w:w="3376" w:type="dxa"/>
          </w:tcPr>
          <w:p w14:paraId="2D8A6A72"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32225E86"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6B90FC9D"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5A887F54" w14:textId="77777777" w:rsidTr="007A3F43">
        <w:tc>
          <w:tcPr>
            <w:tcW w:w="3145" w:type="dxa"/>
            <w:shd w:val="clear" w:color="auto" w:fill="auto"/>
          </w:tcPr>
          <w:p w14:paraId="6560E740"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Diarrhea            </w:t>
            </w:r>
          </w:p>
        </w:tc>
        <w:tc>
          <w:tcPr>
            <w:tcW w:w="3376" w:type="dxa"/>
          </w:tcPr>
          <w:p w14:paraId="51947963"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48019D76"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01029130"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658A00DD" w14:textId="77777777" w:rsidTr="007A3F43">
        <w:tc>
          <w:tcPr>
            <w:tcW w:w="3145" w:type="dxa"/>
            <w:shd w:val="clear" w:color="auto" w:fill="auto"/>
          </w:tcPr>
          <w:p w14:paraId="4189AFC1"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Anastomotic fistula</w:t>
            </w:r>
          </w:p>
        </w:tc>
        <w:tc>
          <w:tcPr>
            <w:tcW w:w="3376" w:type="dxa"/>
          </w:tcPr>
          <w:p w14:paraId="5A28562E"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587EFF19"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1B0D3A80"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0E25C940" w14:textId="77777777" w:rsidTr="007A3F43">
        <w:tc>
          <w:tcPr>
            <w:tcW w:w="3145" w:type="dxa"/>
            <w:shd w:val="clear" w:color="auto" w:fill="auto"/>
          </w:tcPr>
          <w:p w14:paraId="7A4FF93F"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Abdominal abscess        </w:t>
            </w:r>
          </w:p>
        </w:tc>
        <w:tc>
          <w:tcPr>
            <w:tcW w:w="3376" w:type="dxa"/>
          </w:tcPr>
          <w:p w14:paraId="6919D35B"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1ECE3270"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6771A723"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28CE246F" w14:textId="77777777" w:rsidTr="007A3F43">
        <w:tc>
          <w:tcPr>
            <w:tcW w:w="3145" w:type="dxa"/>
            <w:shd w:val="clear" w:color="auto" w:fill="auto"/>
          </w:tcPr>
          <w:p w14:paraId="5AA6666D"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Abdominal infection        </w:t>
            </w:r>
          </w:p>
        </w:tc>
        <w:tc>
          <w:tcPr>
            <w:tcW w:w="3376" w:type="dxa"/>
          </w:tcPr>
          <w:p w14:paraId="3CB45D0F"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6E62CCC8"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5F5707AB"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0CB4F975" w14:textId="77777777" w:rsidTr="007A3F43">
        <w:tc>
          <w:tcPr>
            <w:tcW w:w="3145" w:type="dxa"/>
            <w:shd w:val="clear" w:color="auto" w:fill="auto"/>
          </w:tcPr>
          <w:p w14:paraId="07586CBA"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Hemorrhage of digestive tract</w:t>
            </w:r>
            <w:r w:rsidRPr="00B85298">
              <w:rPr>
                <w:rFonts w:ascii="Times New Roman" w:hAnsi="Times New Roman" w:cs="Times New Roman"/>
              </w:rPr>
              <w:tab/>
            </w:r>
          </w:p>
        </w:tc>
        <w:tc>
          <w:tcPr>
            <w:tcW w:w="3376" w:type="dxa"/>
          </w:tcPr>
          <w:p w14:paraId="664FCA19"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1E091992"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5E26AC83"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4426DC51" w14:textId="77777777" w:rsidTr="007A3F43">
        <w:tc>
          <w:tcPr>
            <w:tcW w:w="3145" w:type="dxa"/>
            <w:shd w:val="clear" w:color="auto" w:fill="auto"/>
          </w:tcPr>
          <w:p w14:paraId="15D2A525"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Intestinal obstruction          </w:t>
            </w:r>
          </w:p>
        </w:tc>
        <w:tc>
          <w:tcPr>
            <w:tcW w:w="3376" w:type="dxa"/>
          </w:tcPr>
          <w:p w14:paraId="4D16334A"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67BA7639"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77564876"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0E184B70" w14:textId="77777777" w:rsidTr="007A3F43">
        <w:tc>
          <w:tcPr>
            <w:tcW w:w="3145" w:type="dxa"/>
            <w:shd w:val="clear" w:color="auto" w:fill="auto"/>
          </w:tcPr>
          <w:p w14:paraId="21DED63C"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Digestive tract perforation     </w:t>
            </w:r>
          </w:p>
        </w:tc>
        <w:tc>
          <w:tcPr>
            <w:tcW w:w="3376" w:type="dxa"/>
          </w:tcPr>
          <w:p w14:paraId="7CCD8838"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73EFD708"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53195680"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5EC8BD2F" w14:textId="77777777" w:rsidTr="007A3F43">
        <w:tc>
          <w:tcPr>
            <w:tcW w:w="3145" w:type="dxa"/>
            <w:shd w:val="clear" w:color="auto" w:fill="auto"/>
          </w:tcPr>
          <w:p w14:paraId="5512C07B"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Intestinal necrosis          </w:t>
            </w:r>
          </w:p>
        </w:tc>
        <w:tc>
          <w:tcPr>
            <w:tcW w:w="3376" w:type="dxa"/>
          </w:tcPr>
          <w:p w14:paraId="4B6F22BF"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0194E117"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478BF1D1"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03C91566" w14:textId="77777777" w:rsidTr="007A3F43">
        <w:tc>
          <w:tcPr>
            <w:tcW w:w="3145" w:type="dxa"/>
            <w:shd w:val="clear" w:color="auto" w:fill="auto"/>
          </w:tcPr>
          <w:p w14:paraId="560EACB5"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Hepatic insufficiency    </w:t>
            </w:r>
          </w:p>
        </w:tc>
        <w:tc>
          <w:tcPr>
            <w:tcW w:w="3376" w:type="dxa"/>
          </w:tcPr>
          <w:p w14:paraId="0C048688"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24A9BCAA"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1EB79483"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0BEBD755" w14:textId="77777777" w:rsidTr="007A3F43">
        <w:tc>
          <w:tcPr>
            <w:tcW w:w="3145" w:type="dxa"/>
            <w:shd w:val="clear" w:color="auto" w:fill="auto"/>
          </w:tcPr>
          <w:p w14:paraId="5446992F"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Peritonitis          </w:t>
            </w:r>
          </w:p>
        </w:tc>
        <w:tc>
          <w:tcPr>
            <w:tcW w:w="3376" w:type="dxa"/>
            <w:tcBorders>
              <w:bottom w:val="single" w:sz="4" w:space="0" w:color="auto"/>
            </w:tcBorders>
          </w:tcPr>
          <w:p w14:paraId="336F8395"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5817A6FF"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1E6E6380"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278AE472" w14:textId="77777777" w:rsidTr="007A3F43">
        <w:tc>
          <w:tcPr>
            <w:tcW w:w="3145" w:type="dxa"/>
            <w:shd w:val="clear" w:color="auto" w:fill="auto"/>
          </w:tcPr>
          <w:p w14:paraId="71B08356" w14:textId="3D68A8EB" w:rsidR="00B2213B" w:rsidRPr="00B85298" w:rsidRDefault="00B2213B" w:rsidP="00B2213B">
            <w:pPr>
              <w:numPr>
                <w:ilvl w:val="0"/>
                <w:numId w:val="29"/>
              </w:numPr>
              <w:contextualSpacing/>
              <w:rPr>
                <w:rFonts w:ascii="Times New Roman" w:hAnsi="Times New Roman" w:cs="Times New Roman"/>
              </w:rPr>
            </w:pPr>
            <w:r w:rsidRPr="00B85298">
              <w:rPr>
                <w:rFonts w:ascii="Times New Roman" w:hAnsi="Times New Roman" w:cs="Times New Roman"/>
              </w:rPr>
              <w:t xml:space="preserve">Other complications  </w:t>
            </w:r>
            <w:r w:rsidRPr="00B85298">
              <w:rPr>
                <w:rFonts w:ascii="Times New Roman" w:hAnsi="Times New Roman" w:cs="Times New Roman"/>
              </w:rPr>
              <w:t>（</w:t>
            </w:r>
            <w:r w:rsidRPr="00B85298">
              <w:rPr>
                <w:rFonts w:ascii="Times New Roman" w:hAnsi="Times New Roman" w:cs="Times New Roman"/>
              </w:rPr>
              <w:t>describe below</w:t>
            </w:r>
            <w:r w:rsidRPr="00B85298">
              <w:rPr>
                <w:rFonts w:ascii="Times New Roman" w:hAnsi="Times New Roman" w:cs="Times New Roman"/>
              </w:rPr>
              <w:t>）</w:t>
            </w:r>
            <w:r w:rsidR="001E0D16">
              <w:rPr>
                <w:rFonts w:ascii="Times New Roman" w:hAnsi="Times New Roman" w:cs="Times New Roman" w:hint="eastAsia"/>
              </w:rPr>
              <w:t>:</w:t>
            </w:r>
          </w:p>
          <w:p w14:paraId="1BAB6192" w14:textId="77777777" w:rsidR="00B2213B" w:rsidRPr="00B85298" w:rsidRDefault="00B2213B" w:rsidP="007A3F43">
            <w:pPr>
              <w:ind w:firstLine="480"/>
              <w:contextualSpacing/>
              <w:jc w:val="left"/>
              <w:rPr>
                <w:rFonts w:ascii="Times New Roman" w:hAnsi="Times New Roman" w:cs="Times New Roman"/>
                <w:color w:val="000000" w:themeColor="text1"/>
                <w:u w:val="single"/>
              </w:rPr>
            </w:pPr>
            <w:r w:rsidRPr="00B85298">
              <w:rPr>
                <w:rFonts w:ascii="Times New Roman" w:hAnsi="Times New Roman" w:cs="Times New Roman"/>
                <w:color w:val="000000" w:themeColor="text1"/>
                <w:u w:val="single"/>
              </w:rPr>
              <w:t xml:space="preserve">                     </w:t>
            </w:r>
          </w:p>
          <w:p w14:paraId="18CAE41A" w14:textId="77777777" w:rsidR="00B2213B" w:rsidRPr="00B85298" w:rsidRDefault="00B2213B" w:rsidP="007A3F43">
            <w:pPr>
              <w:ind w:firstLine="480"/>
              <w:contextualSpacing/>
              <w:jc w:val="left"/>
              <w:rPr>
                <w:rFonts w:ascii="Times New Roman" w:hAnsi="Times New Roman" w:cs="Times New Roman"/>
                <w:u w:val="single"/>
              </w:rPr>
            </w:pPr>
            <w:r w:rsidRPr="00B85298">
              <w:rPr>
                <w:rFonts w:ascii="Times New Roman" w:hAnsi="Times New Roman" w:cs="Times New Roman"/>
                <w:u w:val="single"/>
              </w:rPr>
              <w:t xml:space="preserve">                      </w:t>
            </w:r>
          </w:p>
        </w:tc>
        <w:tc>
          <w:tcPr>
            <w:tcW w:w="3376" w:type="dxa"/>
          </w:tcPr>
          <w:p w14:paraId="3A9D668E" w14:textId="77777777" w:rsidR="00B2213B" w:rsidRPr="00B85298" w:rsidRDefault="00B2213B" w:rsidP="007A3F43">
            <w:pPr>
              <w:contextualSpacing/>
              <w:rPr>
                <w:rFonts w:ascii="Times New Roman" w:hAnsi="Times New Roman" w:cs="Times New Roman"/>
              </w:rPr>
            </w:pPr>
          </w:p>
          <w:p w14:paraId="43741666"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578C2577"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36861AFA" w14:textId="77777777" w:rsidR="00B2213B" w:rsidRPr="00B85298" w:rsidRDefault="00B2213B" w:rsidP="007A3F43">
            <w:pPr>
              <w:contextualSpacing/>
              <w:rPr>
                <w:rFonts w:ascii="Times New Roman" w:hAnsi="Times New Roman" w:cs="Times New Roman"/>
              </w:rPr>
            </w:pPr>
          </w:p>
          <w:p w14:paraId="51C5AD01" w14:textId="77777777" w:rsidR="00B2213B" w:rsidRPr="00B85298" w:rsidRDefault="00B2213B" w:rsidP="007A3F43">
            <w:pPr>
              <w:contextualSpacing/>
              <w:rPr>
                <w:rFonts w:ascii="Times New Roman" w:hAnsi="Times New Roman" w:cs="Times New Roman"/>
                <w:b/>
                <w:bCs/>
                <w:color w:val="000000"/>
              </w:rPr>
            </w:pPr>
            <w:r w:rsidRPr="00B85298">
              <w:rPr>
                <w:rFonts w:ascii="Times New Roman" w:hAnsi="Times New Roman" w:cs="Times New Roman"/>
              </w:rPr>
              <w:t xml:space="preserve">□Ⅰ □Ⅱ □Ⅲ □Ⅳ □Ⅴ    </w:t>
            </w:r>
          </w:p>
        </w:tc>
      </w:tr>
    </w:tbl>
    <w:p w14:paraId="166A9E2B" w14:textId="3D6E8C94" w:rsidR="00B2213B" w:rsidRPr="00B85298" w:rsidRDefault="00B2213B" w:rsidP="00B2213B">
      <w:pPr>
        <w:widowControl/>
        <w:autoSpaceDE w:val="0"/>
        <w:autoSpaceDN w:val="0"/>
        <w:adjustRightInd w:val="0"/>
        <w:spacing w:after="240"/>
        <w:contextualSpacing/>
        <w:jc w:val="left"/>
        <w:rPr>
          <w:rFonts w:ascii="Times New Roman" w:hAnsi="Times New Roman" w:cs="Times New Roman"/>
        </w:rPr>
      </w:pPr>
      <w:r w:rsidRPr="00B85298">
        <w:rPr>
          <w:rFonts w:ascii="Times New Roman" w:hAnsi="Times New Roman" w:cs="Times New Roman"/>
          <w:b/>
        </w:rPr>
        <w:br w:type="page"/>
      </w:r>
      <w:r w:rsidRPr="00B85298">
        <w:rPr>
          <w:rFonts w:ascii="Times New Roman" w:hAnsi="Times New Roman" w:cs="Times New Roman"/>
        </w:rPr>
        <w:lastRenderedPageBreak/>
        <w:t>Renal / reproductive system complications</w:t>
      </w:r>
      <w:r w:rsidR="003E0A4A">
        <w:rPr>
          <w:rFonts w:ascii="Times New Roman" w:hAnsi="Times New Roman" w:cs="Times New Roman" w:hint="eastAsia"/>
        </w:rPr>
        <w:t>:</w:t>
      </w:r>
    </w:p>
    <w:tbl>
      <w:tblPr>
        <w:tblW w:w="9639"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402"/>
        <w:gridCol w:w="3118"/>
      </w:tblGrid>
      <w:tr w:rsidR="00B2213B" w:rsidRPr="00B85298" w14:paraId="31AC6E30" w14:textId="77777777" w:rsidTr="007A3F43">
        <w:tc>
          <w:tcPr>
            <w:tcW w:w="3119" w:type="dxa"/>
            <w:shd w:val="clear" w:color="auto" w:fill="auto"/>
          </w:tcPr>
          <w:p w14:paraId="1342864E" w14:textId="77777777" w:rsidR="00B2213B" w:rsidRPr="00B85298" w:rsidRDefault="00B2213B" w:rsidP="007A3F43">
            <w:pPr>
              <w:widowControl/>
              <w:autoSpaceDE w:val="0"/>
              <w:autoSpaceDN w:val="0"/>
              <w:adjustRightInd w:val="0"/>
              <w:spacing w:after="240"/>
              <w:contextualSpacing/>
              <w:jc w:val="left"/>
              <w:rPr>
                <w:rFonts w:ascii="Times New Roman" w:hAnsi="Times New Roman" w:cs="Times New Roman"/>
              </w:rPr>
            </w:pPr>
            <w:r w:rsidRPr="00B85298">
              <w:rPr>
                <w:rFonts w:ascii="Times New Roman" w:hAnsi="Times New Roman" w:cs="Times New Roman"/>
              </w:rPr>
              <w:t>Renal / reproductive System</w:t>
            </w:r>
            <w:r w:rsidRPr="00B85298">
              <w:rPr>
                <w:rFonts w:ascii="Times New Roman" w:hAnsi="Times New Roman" w:cs="Times New Roman"/>
              </w:rPr>
              <w:t>（</w:t>
            </w:r>
            <w:r w:rsidRPr="00B85298">
              <w:rPr>
                <w:rFonts w:ascii="Times New Roman" w:hAnsi="Times New Roman" w:cs="Times New Roman"/>
              </w:rPr>
              <w:t>Multiple choices</w:t>
            </w:r>
            <w:r w:rsidRPr="00B85298">
              <w:rPr>
                <w:rFonts w:ascii="Times New Roman" w:hAnsi="Times New Roman" w:cs="Times New Roman"/>
              </w:rPr>
              <w:t>）</w:t>
            </w:r>
          </w:p>
        </w:tc>
        <w:tc>
          <w:tcPr>
            <w:tcW w:w="3402" w:type="dxa"/>
          </w:tcPr>
          <w:p w14:paraId="7A271807" w14:textId="77777777" w:rsidR="00B2213B" w:rsidRPr="00B85298" w:rsidRDefault="00B2213B" w:rsidP="007A3F43">
            <w:pPr>
              <w:contextualSpacing/>
              <w:jc w:val="center"/>
              <w:rPr>
                <w:rFonts w:ascii="Times New Roman" w:hAnsi="Times New Roman" w:cs="Times New Roman"/>
              </w:rPr>
            </w:pPr>
            <w:r w:rsidRPr="00B85298">
              <w:rPr>
                <w:rFonts w:ascii="Times New Roman" w:hAnsi="Times New Roman" w:cs="Times New Roman"/>
              </w:rPr>
              <w:t>Time of occurrence</w:t>
            </w:r>
          </w:p>
        </w:tc>
        <w:tc>
          <w:tcPr>
            <w:tcW w:w="3118" w:type="dxa"/>
            <w:shd w:val="clear" w:color="auto" w:fill="auto"/>
          </w:tcPr>
          <w:p w14:paraId="48D1BF80" w14:textId="77777777" w:rsidR="00B2213B" w:rsidRPr="00B85298" w:rsidRDefault="00B2213B" w:rsidP="007A3F43">
            <w:pPr>
              <w:contextualSpacing/>
              <w:jc w:val="center"/>
              <w:rPr>
                <w:rFonts w:ascii="Times New Roman" w:hAnsi="Times New Roman" w:cs="Times New Roman"/>
              </w:rPr>
            </w:pPr>
            <w:r w:rsidRPr="00B85298">
              <w:rPr>
                <w:rFonts w:ascii="Times New Roman" w:hAnsi="Times New Roman" w:cs="Times New Roman"/>
              </w:rPr>
              <w:t>Patient complication rating</w:t>
            </w:r>
          </w:p>
        </w:tc>
      </w:tr>
      <w:tr w:rsidR="00B2213B" w:rsidRPr="00B85298" w14:paraId="441F26FE" w14:textId="77777777" w:rsidTr="007A3F43">
        <w:tc>
          <w:tcPr>
            <w:tcW w:w="3119" w:type="dxa"/>
            <w:shd w:val="clear" w:color="auto" w:fill="auto"/>
          </w:tcPr>
          <w:p w14:paraId="3F0BF55D"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Polyuria   </w:t>
            </w:r>
          </w:p>
        </w:tc>
        <w:tc>
          <w:tcPr>
            <w:tcW w:w="3402" w:type="dxa"/>
          </w:tcPr>
          <w:p w14:paraId="48D0C707"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0C703402"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4787E9BF"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0112F08A" w14:textId="77777777" w:rsidTr="007A3F43">
        <w:tc>
          <w:tcPr>
            <w:tcW w:w="3119" w:type="dxa"/>
            <w:shd w:val="clear" w:color="auto" w:fill="auto"/>
          </w:tcPr>
          <w:p w14:paraId="7A27B99C"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Oliguria</w:t>
            </w:r>
          </w:p>
        </w:tc>
        <w:tc>
          <w:tcPr>
            <w:tcW w:w="3402" w:type="dxa"/>
          </w:tcPr>
          <w:p w14:paraId="61087F9E"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1E14CA9C"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1EAD7FF7"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28340F77" w14:textId="77777777" w:rsidTr="007A3F43">
        <w:tc>
          <w:tcPr>
            <w:tcW w:w="3119" w:type="dxa"/>
            <w:shd w:val="clear" w:color="auto" w:fill="auto"/>
          </w:tcPr>
          <w:p w14:paraId="4EA28E63"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Urinary tract infection</w:t>
            </w:r>
          </w:p>
        </w:tc>
        <w:tc>
          <w:tcPr>
            <w:tcW w:w="3402" w:type="dxa"/>
          </w:tcPr>
          <w:p w14:paraId="4D3D44E8"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42894E86"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28964725"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116178AF" w14:textId="77777777" w:rsidTr="007A3F43">
        <w:tc>
          <w:tcPr>
            <w:tcW w:w="3119" w:type="dxa"/>
            <w:shd w:val="clear" w:color="auto" w:fill="auto"/>
          </w:tcPr>
          <w:p w14:paraId="70420478"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□Reproductive system infection</w:t>
            </w:r>
          </w:p>
        </w:tc>
        <w:tc>
          <w:tcPr>
            <w:tcW w:w="3402" w:type="dxa"/>
          </w:tcPr>
          <w:p w14:paraId="2FB2714C"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6BB13444"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082F15BC"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50A15A6A" w14:textId="77777777" w:rsidTr="007A3F43">
        <w:tc>
          <w:tcPr>
            <w:tcW w:w="3119" w:type="dxa"/>
            <w:shd w:val="clear" w:color="auto" w:fill="auto"/>
          </w:tcPr>
          <w:p w14:paraId="635F8B91"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Urinary retention          </w:t>
            </w:r>
          </w:p>
        </w:tc>
        <w:tc>
          <w:tcPr>
            <w:tcW w:w="3402" w:type="dxa"/>
          </w:tcPr>
          <w:p w14:paraId="637A2A24"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60AF9991"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4BA33E7F"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00C38163" w14:textId="77777777" w:rsidTr="007A3F43">
        <w:tc>
          <w:tcPr>
            <w:tcW w:w="3119" w:type="dxa"/>
            <w:shd w:val="clear" w:color="auto" w:fill="auto"/>
          </w:tcPr>
          <w:p w14:paraId="59166AE6"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□Urinary system obstruction   </w:t>
            </w:r>
          </w:p>
        </w:tc>
        <w:tc>
          <w:tcPr>
            <w:tcW w:w="3402" w:type="dxa"/>
          </w:tcPr>
          <w:p w14:paraId="4C0FE3F4"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18A8DEC9"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21778203"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47C09989" w14:textId="77777777" w:rsidTr="007A3F43">
        <w:tc>
          <w:tcPr>
            <w:tcW w:w="3119" w:type="dxa"/>
            <w:shd w:val="clear" w:color="auto" w:fill="auto"/>
          </w:tcPr>
          <w:p w14:paraId="674773B3"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□Urinary system perforation   </w:t>
            </w:r>
          </w:p>
        </w:tc>
        <w:tc>
          <w:tcPr>
            <w:tcW w:w="3402" w:type="dxa"/>
          </w:tcPr>
          <w:p w14:paraId="3B2E97D5"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0583AAB6"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2738C3E9"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0CC02B3D" w14:textId="77777777" w:rsidTr="007A3F43">
        <w:tc>
          <w:tcPr>
            <w:tcW w:w="3119" w:type="dxa"/>
            <w:shd w:val="clear" w:color="auto" w:fill="auto"/>
          </w:tcPr>
          <w:p w14:paraId="42CEF915"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Renal insufficiency</w:t>
            </w:r>
          </w:p>
        </w:tc>
        <w:tc>
          <w:tcPr>
            <w:tcW w:w="3402" w:type="dxa"/>
          </w:tcPr>
          <w:p w14:paraId="19366C14"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57DCFFC0"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544C4356"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55C969D5" w14:textId="77777777" w:rsidTr="007A3F43">
        <w:tc>
          <w:tcPr>
            <w:tcW w:w="3119" w:type="dxa"/>
            <w:tcBorders>
              <w:bottom w:val="single" w:sz="4" w:space="0" w:color="auto"/>
            </w:tcBorders>
            <w:shd w:val="clear" w:color="auto" w:fill="auto"/>
          </w:tcPr>
          <w:p w14:paraId="43477357" w14:textId="19F83170" w:rsidR="00B2213B" w:rsidRPr="00B85298" w:rsidRDefault="00B2213B" w:rsidP="00B2213B">
            <w:pPr>
              <w:numPr>
                <w:ilvl w:val="0"/>
                <w:numId w:val="29"/>
              </w:numPr>
              <w:contextualSpacing/>
              <w:rPr>
                <w:rFonts w:ascii="Times New Roman" w:hAnsi="Times New Roman" w:cs="Times New Roman"/>
              </w:rPr>
            </w:pPr>
            <w:r w:rsidRPr="00B85298">
              <w:rPr>
                <w:rFonts w:ascii="Times New Roman" w:hAnsi="Times New Roman" w:cs="Times New Roman"/>
              </w:rPr>
              <w:t>Other complications , please describe below</w:t>
            </w:r>
            <w:r w:rsidR="0057112D">
              <w:rPr>
                <w:rFonts w:ascii="Times New Roman" w:hAnsi="Times New Roman" w:cs="Times New Roman" w:hint="eastAsia"/>
              </w:rPr>
              <w:t>:</w:t>
            </w:r>
            <w:r w:rsidRPr="00B85298">
              <w:rPr>
                <w:rFonts w:ascii="Times New Roman" w:hAnsi="Times New Roman" w:cs="Times New Roman"/>
              </w:rPr>
              <w:t xml:space="preserve"> </w:t>
            </w:r>
          </w:p>
          <w:p w14:paraId="2720A294" w14:textId="77777777" w:rsidR="00B2213B" w:rsidRPr="00B85298" w:rsidRDefault="00B2213B" w:rsidP="007A3F43">
            <w:pPr>
              <w:ind w:firstLine="480"/>
              <w:contextualSpacing/>
              <w:jc w:val="left"/>
              <w:rPr>
                <w:rFonts w:ascii="Times New Roman" w:hAnsi="Times New Roman" w:cs="Times New Roman"/>
                <w:color w:val="000000" w:themeColor="text1"/>
                <w:u w:val="single"/>
              </w:rPr>
            </w:pPr>
            <w:r w:rsidRPr="00B85298">
              <w:rPr>
                <w:rFonts w:ascii="Times New Roman" w:hAnsi="Times New Roman" w:cs="Times New Roman"/>
                <w:color w:val="000000" w:themeColor="text1"/>
                <w:u w:val="single"/>
              </w:rPr>
              <w:t xml:space="preserve">                     </w:t>
            </w:r>
          </w:p>
          <w:p w14:paraId="2A09D6AB" w14:textId="77777777" w:rsidR="00B2213B" w:rsidRPr="00B85298" w:rsidRDefault="00B2213B" w:rsidP="007A3F43">
            <w:pPr>
              <w:ind w:firstLine="480"/>
              <w:contextualSpacing/>
              <w:jc w:val="left"/>
              <w:rPr>
                <w:rFonts w:ascii="Times New Roman" w:hAnsi="Times New Roman" w:cs="Times New Roman"/>
                <w:u w:val="single"/>
              </w:rPr>
            </w:pPr>
            <w:r w:rsidRPr="00B85298">
              <w:rPr>
                <w:rFonts w:ascii="Times New Roman" w:hAnsi="Times New Roman" w:cs="Times New Roman"/>
                <w:u w:val="single"/>
              </w:rPr>
              <w:t xml:space="preserve">                     </w:t>
            </w:r>
          </w:p>
        </w:tc>
        <w:tc>
          <w:tcPr>
            <w:tcW w:w="3402" w:type="dxa"/>
            <w:tcBorders>
              <w:bottom w:val="single" w:sz="4" w:space="0" w:color="auto"/>
            </w:tcBorders>
          </w:tcPr>
          <w:p w14:paraId="567D1BDC" w14:textId="77777777" w:rsidR="00B2213B" w:rsidRPr="00B85298" w:rsidRDefault="00B2213B" w:rsidP="007A3F43">
            <w:pPr>
              <w:contextualSpacing/>
              <w:rPr>
                <w:rFonts w:ascii="Times New Roman" w:hAnsi="Times New Roman" w:cs="Times New Roman"/>
              </w:rPr>
            </w:pPr>
          </w:p>
          <w:p w14:paraId="18A2BA8A"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35DAFE06"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tcBorders>
              <w:bottom w:val="single" w:sz="4" w:space="0" w:color="auto"/>
            </w:tcBorders>
            <w:shd w:val="clear" w:color="auto" w:fill="auto"/>
          </w:tcPr>
          <w:p w14:paraId="2D50075E" w14:textId="77777777" w:rsidR="00B2213B" w:rsidRPr="00B85298" w:rsidRDefault="00B2213B" w:rsidP="007A3F43">
            <w:pPr>
              <w:contextualSpacing/>
              <w:rPr>
                <w:rFonts w:ascii="Times New Roman" w:hAnsi="Times New Roman" w:cs="Times New Roman"/>
              </w:rPr>
            </w:pPr>
          </w:p>
          <w:p w14:paraId="72377D28" w14:textId="77777777" w:rsidR="00B2213B" w:rsidRPr="00B85298" w:rsidRDefault="00B2213B" w:rsidP="007A3F43">
            <w:pPr>
              <w:contextualSpacing/>
              <w:rPr>
                <w:rFonts w:ascii="Times New Roman" w:hAnsi="Times New Roman" w:cs="Times New Roman"/>
                <w:b/>
                <w:bCs/>
                <w:color w:val="000000"/>
              </w:rPr>
            </w:pPr>
            <w:r w:rsidRPr="00B85298">
              <w:rPr>
                <w:rFonts w:ascii="Times New Roman" w:hAnsi="Times New Roman" w:cs="Times New Roman"/>
              </w:rPr>
              <w:t xml:space="preserve">□Ⅰ □Ⅱ □Ⅲ □Ⅳ □Ⅴ    </w:t>
            </w:r>
          </w:p>
        </w:tc>
      </w:tr>
    </w:tbl>
    <w:p w14:paraId="2AEDE56D" w14:textId="77777777" w:rsidR="00B2213B" w:rsidRPr="00B85298" w:rsidRDefault="00B2213B" w:rsidP="00B2213B">
      <w:pPr>
        <w:contextualSpacing/>
        <w:jc w:val="left"/>
        <w:rPr>
          <w:rFonts w:ascii="Times New Roman" w:hAnsi="Times New Roman" w:cs="Times New Roman"/>
          <w:b/>
          <w:bCs/>
          <w:color w:val="000000"/>
        </w:rPr>
      </w:pPr>
    </w:p>
    <w:p w14:paraId="0387404C" w14:textId="77777777" w:rsidR="00B2213B" w:rsidRPr="00B85298" w:rsidRDefault="00B2213B" w:rsidP="00B2213B">
      <w:pPr>
        <w:contextualSpacing/>
        <w:jc w:val="left"/>
        <w:rPr>
          <w:rFonts w:ascii="Times New Roman" w:hAnsi="Times New Roman" w:cs="Times New Roman"/>
          <w:b/>
          <w:bCs/>
          <w:color w:val="000000"/>
        </w:rPr>
      </w:pPr>
    </w:p>
    <w:p w14:paraId="76BA51D6" w14:textId="77777777" w:rsidR="00B2213B" w:rsidRPr="00B85298" w:rsidRDefault="00B2213B" w:rsidP="00B2213B">
      <w:pPr>
        <w:contextualSpacing/>
        <w:jc w:val="left"/>
        <w:rPr>
          <w:rFonts w:ascii="Times New Roman" w:hAnsi="Times New Roman" w:cs="Times New Roman"/>
          <w:b/>
          <w:bCs/>
          <w:color w:val="000000"/>
        </w:rPr>
      </w:pPr>
    </w:p>
    <w:p w14:paraId="64E281B7" w14:textId="77777777" w:rsidR="00B2213B" w:rsidRPr="00B85298" w:rsidRDefault="00B2213B" w:rsidP="00B2213B">
      <w:pPr>
        <w:contextualSpacing/>
        <w:jc w:val="left"/>
        <w:rPr>
          <w:rFonts w:ascii="Times New Roman" w:hAnsi="Times New Roman" w:cs="Times New Roman"/>
          <w:b/>
          <w:bCs/>
          <w:color w:val="000000"/>
        </w:rPr>
      </w:pPr>
    </w:p>
    <w:p w14:paraId="241E30D7" w14:textId="77777777" w:rsidR="00B2213B" w:rsidRPr="00B85298" w:rsidRDefault="00B2213B" w:rsidP="00B2213B">
      <w:pPr>
        <w:contextualSpacing/>
        <w:jc w:val="left"/>
        <w:rPr>
          <w:rFonts w:ascii="Times New Roman" w:hAnsi="Times New Roman" w:cs="Times New Roman"/>
          <w:b/>
          <w:bCs/>
          <w:color w:val="000000"/>
        </w:rPr>
      </w:pPr>
    </w:p>
    <w:p w14:paraId="35445DD4" w14:textId="77777777" w:rsidR="00B2213B" w:rsidRPr="00B85298" w:rsidRDefault="00B2213B" w:rsidP="00B2213B">
      <w:pPr>
        <w:contextualSpacing/>
        <w:jc w:val="left"/>
        <w:rPr>
          <w:rFonts w:ascii="Times New Roman" w:hAnsi="Times New Roman" w:cs="Times New Roman"/>
          <w:b/>
          <w:bCs/>
          <w:color w:val="000000"/>
        </w:rPr>
      </w:pPr>
    </w:p>
    <w:p w14:paraId="1AD070EC" w14:textId="77777777" w:rsidR="00B2213B" w:rsidRPr="00B85298" w:rsidRDefault="00B2213B" w:rsidP="00B2213B">
      <w:pPr>
        <w:contextualSpacing/>
        <w:jc w:val="left"/>
        <w:rPr>
          <w:rFonts w:ascii="Times New Roman" w:hAnsi="Times New Roman" w:cs="Times New Roman"/>
          <w:b/>
          <w:bCs/>
          <w:color w:val="000000"/>
        </w:rPr>
      </w:pPr>
    </w:p>
    <w:p w14:paraId="4988DE95" w14:textId="77777777" w:rsidR="00B2213B" w:rsidRPr="00B85298" w:rsidRDefault="00B2213B" w:rsidP="00B2213B">
      <w:pPr>
        <w:contextualSpacing/>
        <w:jc w:val="left"/>
        <w:rPr>
          <w:rFonts w:ascii="Times New Roman" w:hAnsi="Times New Roman" w:cs="Times New Roman"/>
          <w:b/>
          <w:bCs/>
          <w:color w:val="000000"/>
        </w:rPr>
      </w:pPr>
    </w:p>
    <w:p w14:paraId="22CFD398" w14:textId="5C91D84C" w:rsidR="00B2213B" w:rsidRPr="00B85298" w:rsidRDefault="00B2213B" w:rsidP="00B2213B">
      <w:pPr>
        <w:contextualSpacing/>
        <w:jc w:val="left"/>
        <w:rPr>
          <w:rFonts w:ascii="Times New Roman" w:hAnsi="Times New Roman" w:cs="Times New Roman"/>
        </w:rPr>
      </w:pPr>
      <w:r w:rsidRPr="00412D1C">
        <w:rPr>
          <w:rFonts w:ascii="Times New Roman" w:hAnsi="Times New Roman" w:cs="Times New Roman"/>
          <w:bCs/>
          <w:color w:val="000000"/>
        </w:rPr>
        <w:t>H</w:t>
      </w:r>
      <w:r w:rsidRPr="00B85298">
        <w:rPr>
          <w:rFonts w:ascii="Times New Roman" w:hAnsi="Times New Roman" w:cs="Times New Roman"/>
        </w:rPr>
        <w:t>ematological complications</w:t>
      </w:r>
      <w:r w:rsidR="0057112D">
        <w:rPr>
          <w:rFonts w:ascii="Times New Roman" w:hAnsi="Times New Roman" w:cs="Times New Roman" w:hint="eastAsia"/>
        </w:rPr>
        <w:t>:</w:t>
      </w:r>
      <w:r w:rsidRPr="00B85298">
        <w:rPr>
          <w:rFonts w:ascii="Times New Roman" w:hAnsi="Times New Roman" w:cs="Times New Roman"/>
        </w:rPr>
        <w:t xml:space="preserve">  </w:t>
      </w:r>
    </w:p>
    <w:tbl>
      <w:tblPr>
        <w:tblW w:w="9639"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402"/>
        <w:gridCol w:w="3118"/>
      </w:tblGrid>
      <w:tr w:rsidR="00B2213B" w:rsidRPr="00B85298" w14:paraId="4424EF66" w14:textId="77777777" w:rsidTr="007A3F43">
        <w:tc>
          <w:tcPr>
            <w:tcW w:w="3119" w:type="dxa"/>
            <w:shd w:val="clear" w:color="auto" w:fill="auto"/>
          </w:tcPr>
          <w:p w14:paraId="19F5436A" w14:textId="77777777" w:rsidR="00B2213B" w:rsidRPr="00B85298" w:rsidRDefault="00B2213B" w:rsidP="007A3F43">
            <w:pPr>
              <w:contextualSpacing/>
              <w:jc w:val="center"/>
              <w:rPr>
                <w:rFonts w:ascii="Times New Roman" w:hAnsi="Times New Roman" w:cs="Times New Roman"/>
              </w:rPr>
            </w:pPr>
            <w:r w:rsidRPr="00B85298">
              <w:rPr>
                <w:rFonts w:ascii="Times New Roman" w:hAnsi="Times New Roman" w:cs="Times New Roman"/>
              </w:rPr>
              <w:t>Hematological system</w:t>
            </w:r>
            <w:r w:rsidRPr="00B85298">
              <w:rPr>
                <w:rFonts w:ascii="Times New Roman" w:hAnsi="Times New Roman" w:cs="Times New Roman"/>
              </w:rPr>
              <w:t>（</w:t>
            </w:r>
            <w:r w:rsidRPr="00B85298">
              <w:rPr>
                <w:rFonts w:ascii="Times New Roman" w:hAnsi="Times New Roman" w:cs="Times New Roman"/>
              </w:rPr>
              <w:t>Multiple choices</w:t>
            </w:r>
            <w:r w:rsidRPr="00B85298">
              <w:rPr>
                <w:rFonts w:ascii="Times New Roman" w:hAnsi="Times New Roman" w:cs="Times New Roman"/>
              </w:rPr>
              <w:t>）</w:t>
            </w:r>
          </w:p>
        </w:tc>
        <w:tc>
          <w:tcPr>
            <w:tcW w:w="3402" w:type="dxa"/>
          </w:tcPr>
          <w:p w14:paraId="71280123" w14:textId="77777777" w:rsidR="00B2213B" w:rsidRPr="00B85298" w:rsidRDefault="00B2213B" w:rsidP="007A3F43">
            <w:pPr>
              <w:contextualSpacing/>
              <w:jc w:val="center"/>
              <w:rPr>
                <w:rFonts w:ascii="Times New Roman" w:hAnsi="Times New Roman" w:cs="Times New Roman"/>
              </w:rPr>
            </w:pPr>
            <w:r w:rsidRPr="00B85298">
              <w:rPr>
                <w:rFonts w:ascii="Times New Roman" w:hAnsi="Times New Roman" w:cs="Times New Roman"/>
              </w:rPr>
              <w:t>Time of occurrence</w:t>
            </w:r>
          </w:p>
        </w:tc>
        <w:tc>
          <w:tcPr>
            <w:tcW w:w="3118" w:type="dxa"/>
            <w:shd w:val="clear" w:color="auto" w:fill="auto"/>
          </w:tcPr>
          <w:p w14:paraId="26C08E6F" w14:textId="77777777" w:rsidR="00B2213B" w:rsidRPr="00B85298" w:rsidRDefault="00B2213B" w:rsidP="007A3F43">
            <w:pPr>
              <w:contextualSpacing/>
              <w:jc w:val="center"/>
              <w:rPr>
                <w:rFonts w:ascii="Times New Roman" w:hAnsi="Times New Roman" w:cs="Times New Roman"/>
              </w:rPr>
            </w:pPr>
            <w:r w:rsidRPr="00B85298">
              <w:rPr>
                <w:rFonts w:ascii="Times New Roman" w:hAnsi="Times New Roman" w:cs="Times New Roman"/>
              </w:rPr>
              <w:t>Patient complication rating</w:t>
            </w:r>
          </w:p>
        </w:tc>
      </w:tr>
      <w:tr w:rsidR="00B2213B" w:rsidRPr="00B85298" w14:paraId="7637594C" w14:textId="77777777" w:rsidTr="007A3F43">
        <w:tc>
          <w:tcPr>
            <w:tcW w:w="3119" w:type="dxa"/>
            <w:shd w:val="clear" w:color="auto" w:fill="auto"/>
          </w:tcPr>
          <w:p w14:paraId="5800E2F0" w14:textId="77777777" w:rsidR="00B2213B" w:rsidRPr="00B85298" w:rsidRDefault="00B2213B" w:rsidP="007A3F43">
            <w:pPr>
              <w:widowControl/>
              <w:autoSpaceDE w:val="0"/>
              <w:autoSpaceDN w:val="0"/>
              <w:adjustRightInd w:val="0"/>
              <w:spacing w:after="240"/>
              <w:contextualSpacing/>
              <w:jc w:val="left"/>
              <w:rPr>
                <w:rFonts w:ascii="Times New Roman" w:hAnsi="Times New Roman" w:cs="Times New Roman"/>
              </w:rPr>
            </w:pPr>
            <w:r w:rsidRPr="00B85298">
              <w:rPr>
                <w:rFonts w:ascii="Times New Roman" w:hAnsi="Times New Roman" w:cs="Times New Roman"/>
              </w:rPr>
              <w:t>□ DIC</w:t>
            </w:r>
            <w:r w:rsidRPr="00B85298">
              <w:rPr>
                <w:rFonts w:ascii="Times New Roman" w:hAnsi="Times New Roman" w:cs="Times New Roman"/>
                <w:kern w:val="0"/>
                <w:sz w:val="32"/>
                <w:szCs w:val="32"/>
              </w:rPr>
              <w:t xml:space="preserve"> </w:t>
            </w:r>
            <w:r w:rsidRPr="00B85298">
              <w:rPr>
                <w:rFonts w:ascii="Times New Roman" w:hAnsi="Times New Roman" w:cs="Times New Roman"/>
                <w:kern w:val="0"/>
                <w:sz w:val="32"/>
                <w:szCs w:val="32"/>
              </w:rPr>
              <w:t>（</w:t>
            </w:r>
            <w:r w:rsidRPr="00B85298">
              <w:rPr>
                <w:rFonts w:ascii="Times New Roman" w:hAnsi="Times New Roman" w:cs="Times New Roman"/>
              </w:rPr>
              <w:t>Disseminated intravascular coagulation</w:t>
            </w:r>
            <w:r w:rsidRPr="00B85298">
              <w:rPr>
                <w:rFonts w:ascii="Times New Roman" w:hAnsi="Times New Roman" w:cs="Times New Roman"/>
              </w:rPr>
              <w:t>）</w:t>
            </w:r>
            <w:r w:rsidRPr="00B85298">
              <w:rPr>
                <w:rFonts w:ascii="Times New Roman" w:hAnsi="Times New Roman" w:cs="Times New Roman"/>
              </w:rPr>
              <w:t xml:space="preserve"> </w:t>
            </w:r>
          </w:p>
        </w:tc>
        <w:tc>
          <w:tcPr>
            <w:tcW w:w="3402" w:type="dxa"/>
          </w:tcPr>
          <w:p w14:paraId="350EE495"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17640857"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73A0ADC5"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52824827" w14:textId="77777777" w:rsidTr="007A3F43">
        <w:tc>
          <w:tcPr>
            <w:tcW w:w="3119" w:type="dxa"/>
            <w:shd w:val="clear" w:color="auto" w:fill="auto"/>
          </w:tcPr>
          <w:p w14:paraId="4469A6D4"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Active hemorrhage                  </w:t>
            </w:r>
          </w:p>
        </w:tc>
        <w:tc>
          <w:tcPr>
            <w:tcW w:w="3402" w:type="dxa"/>
          </w:tcPr>
          <w:p w14:paraId="2431F459"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2B77D24D"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2ECB90E4"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0F4319DF" w14:textId="77777777" w:rsidTr="007A3F43">
        <w:tc>
          <w:tcPr>
            <w:tcW w:w="3119" w:type="dxa"/>
            <w:shd w:val="clear" w:color="auto" w:fill="auto"/>
          </w:tcPr>
          <w:p w14:paraId="6B16EB63"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Deep venous thrombosis                          </w:t>
            </w:r>
          </w:p>
        </w:tc>
        <w:tc>
          <w:tcPr>
            <w:tcW w:w="3402" w:type="dxa"/>
          </w:tcPr>
          <w:p w14:paraId="69513265"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6B07293A"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0CC57C6D"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530287C5" w14:textId="77777777" w:rsidTr="007A3F43">
        <w:tc>
          <w:tcPr>
            <w:tcW w:w="3119" w:type="dxa"/>
            <w:tcBorders>
              <w:bottom w:val="single" w:sz="4" w:space="0" w:color="auto"/>
            </w:tcBorders>
            <w:shd w:val="clear" w:color="auto" w:fill="auto"/>
          </w:tcPr>
          <w:p w14:paraId="1C44434D" w14:textId="06396B0B" w:rsidR="00B2213B" w:rsidRPr="00B85298" w:rsidRDefault="00B2213B" w:rsidP="00B2213B">
            <w:pPr>
              <w:numPr>
                <w:ilvl w:val="0"/>
                <w:numId w:val="29"/>
              </w:numPr>
              <w:contextualSpacing/>
              <w:rPr>
                <w:rFonts w:ascii="Times New Roman" w:hAnsi="Times New Roman" w:cs="Times New Roman"/>
              </w:rPr>
            </w:pPr>
            <w:r w:rsidRPr="00B85298">
              <w:rPr>
                <w:rFonts w:ascii="Times New Roman" w:hAnsi="Times New Roman" w:cs="Times New Roman"/>
              </w:rPr>
              <w:t>Other complications  ( describe below)</w:t>
            </w:r>
            <w:r w:rsidR="0057112D">
              <w:rPr>
                <w:rFonts w:ascii="Times New Roman" w:hAnsi="Times New Roman" w:cs="Times New Roman" w:hint="eastAsia"/>
              </w:rPr>
              <w:t>:</w:t>
            </w:r>
            <w:r w:rsidRPr="00B85298">
              <w:rPr>
                <w:rFonts w:ascii="Times New Roman" w:hAnsi="Times New Roman" w:cs="Times New Roman"/>
              </w:rPr>
              <w:t xml:space="preserve"> </w:t>
            </w:r>
          </w:p>
          <w:p w14:paraId="01D698CC" w14:textId="77777777" w:rsidR="00B2213B" w:rsidRPr="00B85298" w:rsidRDefault="00B2213B" w:rsidP="007A3F43">
            <w:pPr>
              <w:ind w:firstLine="480"/>
              <w:contextualSpacing/>
              <w:jc w:val="left"/>
              <w:rPr>
                <w:rFonts w:ascii="Times New Roman" w:hAnsi="Times New Roman" w:cs="Times New Roman"/>
                <w:color w:val="000000" w:themeColor="text1"/>
                <w:u w:val="single"/>
              </w:rPr>
            </w:pPr>
            <w:r w:rsidRPr="00B85298">
              <w:rPr>
                <w:rFonts w:ascii="Times New Roman" w:hAnsi="Times New Roman" w:cs="Times New Roman"/>
                <w:color w:val="000000" w:themeColor="text1"/>
                <w:u w:val="single"/>
              </w:rPr>
              <w:t xml:space="preserve">                     </w:t>
            </w:r>
          </w:p>
          <w:p w14:paraId="20B089F3" w14:textId="77777777" w:rsidR="00B2213B" w:rsidRPr="00B85298" w:rsidRDefault="00B2213B" w:rsidP="007A3F43">
            <w:pPr>
              <w:ind w:firstLine="480"/>
              <w:contextualSpacing/>
              <w:jc w:val="left"/>
              <w:rPr>
                <w:rFonts w:ascii="Times New Roman" w:hAnsi="Times New Roman" w:cs="Times New Roman"/>
                <w:u w:val="single"/>
              </w:rPr>
            </w:pPr>
            <w:r w:rsidRPr="00B85298">
              <w:rPr>
                <w:rFonts w:ascii="Times New Roman" w:hAnsi="Times New Roman" w:cs="Times New Roman"/>
                <w:u w:val="single"/>
              </w:rPr>
              <w:t xml:space="preserve">                     </w:t>
            </w:r>
          </w:p>
        </w:tc>
        <w:tc>
          <w:tcPr>
            <w:tcW w:w="3402" w:type="dxa"/>
            <w:tcBorders>
              <w:bottom w:val="single" w:sz="4" w:space="0" w:color="auto"/>
            </w:tcBorders>
          </w:tcPr>
          <w:p w14:paraId="2FA8FFD4" w14:textId="77777777" w:rsidR="00B2213B" w:rsidRPr="00B85298" w:rsidRDefault="00B2213B" w:rsidP="007A3F43">
            <w:pPr>
              <w:contextualSpacing/>
              <w:rPr>
                <w:rFonts w:ascii="Times New Roman" w:hAnsi="Times New Roman" w:cs="Times New Roman"/>
              </w:rPr>
            </w:pPr>
          </w:p>
          <w:p w14:paraId="016B3C9D"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0A010949"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tcBorders>
              <w:bottom w:val="single" w:sz="4" w:space="0" w:color="auto"/>
            </w:tcBorders>
            <w:shd w:val="clear" w:color="auto" w:fill="auto"/>
          </w:tcPr>
          <w:p w14:paraId="64CDFC7A" w14:textId="77777777" w:rsidR="00B2213B" w:rsidRPr="00B85298" w:rsidRDefault="00B2213B" w:rsidP="007A3F43">
            <w:pPr>
              <w:contextualSpacing/>
              <w:rPr>
                <w:rFonts w:ascii="Times New Roman" w:hAnsi="Times New Roman" w:cs="Times New Roman"/>
              </w:rPr>
            </w:pPr>
          </w:p>
          <w:p w14:paraId="4D5BBA2F" w14:textId="77777777" w:rsidR="00B2213B" w:rsidRPr="00B85298" w:rsidRDefault="00B2213B" w:rsidP="007A3F43">
            <w:pPr>
              <w:contextualSpacing/>
              <w:rPr>
                <w:rFonts w:ascii="Times New Roman" w:hAnsi="Times New Roman" w:cs="Times New Roman"/>
                <w:b/>
                <w:bCs/>
                <w:color w:val="000000"/>
              </w:rPr>
            </w:pPr>
            <w:r w:rsidRPr="00B85298">
              <w:rPr>
                <w:rFonts w:ascii="Times New Roman" w:hAnsi="Times New Roman" w:cs="Times New Roman"/>
              </w:rPr>
              <w:t xml:space="preserve">□Ⅰ □Ⅱ □Ⅲ □Ⅳ □Ⅴ    </w:t>
            </w:r>
          </w:p>
        </w:tc>
      </w:tr>
    </w:tbl>
    <w:p w14:paraId="231F8395" w14:textId="6223CB53" w:rsidR="00B2213B" w:rsidRPr="00B85298" w:rsidRDefault="00B2213B" w:rsidP="00B2213B">
      <w:pPr>
        <w:contextualSpacing/>
        <w:jc w:val="left"/>
        <w:rPr>
          <w:rFonts w:ascii="Times New Roman" w:hAnsi="Times New Roman" w:cs="Times New Roman"/>
        </w:rPr>
      </w:pPr>
      <w:r w:rsidRPr="00B85298">
        <w:rPr>
          <w:rFonts w:ascii="Times New Roman" w:hAnsi="Times New Roman" w:cs="Times New Roman"/>
          <w:b/>
          <w:bCs/>
          <w:color w:val="000000"/>
        </w:rPr>
        <w:br w:type="page"/>
      </w:r>
      <w:r w:rsidRPr="00B85298">
        <w:rPr>
          <w:rFonts w:ascii="Times New Roman" w:hAnsi="Times New Roman" w:cs="Times New Roman"/>
          <w:b/>
          <w:bCs/>
          <w:color w:val="000000"/>
        </w:rPr>
        <w:lastRenderedPageBreak/>
        <w:t xml:space="preserve"> </w:t>
      </w:r>
      <w:r w:rsidRPr="00B85298">
        <w:rPr>
          <w:rFonts w:ascii="Times New Roman" w:hAnsi="Times New Roman" w:cs="Times New Roman"/>
        </w:rPr>
        <w:t>Endocrine system complications</w:t>
      </w:r>
      <w:r w:rsidR="0057112D">
        <w:rPr>
          <w:rFonts w:ascii="Times New Roman" w:hAnsi="Times New Roman" w:cs="Times New Roman"/>
        </w:rPr>
        <w:t>:</w:t>
      </w:r>
    </w:p>
    <w:tbl>
      <w:tblPr>
        <w:tblW w:w="9639"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402"/>
        <w:gridCol w:w="3118"/>
      </w:tblGrid>
      <w:tr w:rsidR="00B2213B" w:rsidRPr="00B85298" w14:paraId="64E4B196" w14:textId="77777777" w:rsidTr="007A3F43">
        <w:tc>
          <w:tcPr>
            <w:tcW w:w="3119" w:type="dxa"/>
            <w:shd w:val="clear" w:color="auto" w:fill="auto"/>
          </w:tcPr>
          <w:p w14:paraId="0B07BE01" w14:textId="77777777" w:rsidR="00B2213B" w:rsidRPr="00B85298" w:rsidRDefault="00B2213B" w:rsidP="007A3F43">
            <w:pPr>
              <w:contextualSpacing/>
              <w:jc w:val="center"/>
              <w:rPr>
                <w:rFonts w:ascii="Times New Roman" w:hAnsi="Times New Roman" w:cs="Times New Roman"/>
              </w:rPr>
            </w:pPr>
            <w:r w:rsidRPr="00B85298">
              <w:rPr>
                <w:rFonts w:ascii="Times New Roman" w:hAnsi="Times New Roman" w:cs="Times New Roman"/>
              </w:rPr>
              <w:t>Endocrine  system</w:t>
            </w:r>
            <w:r w:rsidRPr="00B85298">
              <w:rPr>
                <w:rFonts w:ascii="Times New Roman" w:hAnsi="Times New Roman" w:cs="Times New Roman"/>
              </w:rPr>
              <w:t>（</w:t>
            </w:r>
            <w:r w:rsidRPr="00B85298">
              <w:rPr>
                <w:rFonts w:ascii="Times New Roman" w:hAnsi="Times New Roman" w:cs="Times New Roman"/>
              </w:rPr>
              <w:t>Multiple choices</w:t>
            </w:r>
            <w:r w:rsidRPr="00B85298">
              <w:rPr>
                <w:rFonts w:ascii="Times New Roman" w:hAnsi="Times New Roman" w:cs="Times New Roman"/>
              </w:rPr>
              <w:t>）</w:t>
            </w:r>
          </w:p>
        </w:tc>
        <w:tc>
          <w:tcPr>
            <w:tcW w:w="3402" w:type="dxa"/>
          </w:tcPr>
          <w:p w14:paraId="4310DBCB" w14:textId="77777777" w:rsidR="00B2213B" w:rsidRPr="00B85298" w:rsidRDefault="00B2213B" w:rsidP="007A3F43">
            <w:pPr>
              <w:contextualSpacing/>
              <w:jc w:val="center"/>
              <w:rPr>
                <w:rFonts w:ascii="Times New Roman" w:hAnsi="Times New Roman" w:cs="Times New Roman"/>
              </w:rPr>
            </w:pPr>
            <w:r w:rsidRPr="00B85298">
              <w:rPr>
                <w:rFonts w:ascii="Times New Roman" w:hAnsi="Times New Roman" w:cs="Times New Roman"/>
              </w:rPr>
              <w:t>Time of occurrence</w:t>
            </w:r>
          </w:p>
        </w:tc>
        <w:tc>
          <w:tcPr>
            <w:tcW w:w="3118" w:type="dxa"/>
            <w:shd w:val="clear" w:color="auto" w:fill="auto"/>
          </w:tcPr>
          <w:p w14:paraId="78CCD3C2" w14:textId="77777777" w:rsidR="00B2213B" w:rsidRPr="00B85298" w:rsidRDefault="00B2213B" w:rsidP="007A3F43">
            <w:pPr>
              <w:contextualSpacing/>
              <w:jc w:val="center"/>
              <w:rPr>
                <w:rFonts w:ascii="Times New Roman" w:hAnsi="Times New Roman" w:cs="Times New Roman"/>
              </w:rPr>
            </w:pPr>
            <w:r w:rsidRPr="00B85298">
              <w:rPr>
                <w:rFonts w:ascii="Times New Roman" w:hAnsi="Times New Roman" w:cs="Times New Roman"/>
              </w:rPr>
              <w:t>Patient complication rating</w:t>
            </w:r>
          </w:p>
        </w:tc>
      </w:tr>
      <w:tr w:rsidR="00B2213B" w:rsidRPr="00B85298" w14:paraId="1B384091" w14:textId="77777777" w:rsidTr="007A3F43">
        <w:tc>
          <w:tcPr>
            <w:tcW w:w="3119" w:type="dxa"/>
            <w:shd w:val="clear" w:color="auto" w:fill="auto"/>
          </w:tcPr>
          <w:p w14:paraId="347DA7ED"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w:t>
            </w:r>
            <w:proofErr w:type="spellStart"/>
            <w:r w:rsidRPr="00B85298">
              <w:rPr>
                <w:rFonts w:ascii="Times New Roman" w:hAnsi="Times New Roman" w:cs="Times New Roman"/>
              </w:rPr>
              <w:t>Hyperthyreosis</w:t>
            </w:r>
            <w:proofErr w:type="spellEnd"/>
            <w:r w:rsidRPr="00B85298">
              <w:rPr>
                <w:rFonts w:ascii="Times New Roman" w:hAnsi="Times New Roman" w:cs="Times New Roman"/>
              </w:rPr>
              <w:t xml:space="preserve">                </w:t>
            </w:r>
          </w:p>
        </w:tc>
        <w:tc>
          <w:tcPr>
            <w:tcW w:w="3402" w:type="dxa"/>
          </w:tcPr>
          <w:p w14:paraId="53A0002B"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3C335FFE"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19F65C1B"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1635DD05" w14:textId="77777777" w:rsidTr="007A3F43">
        <w:tc>
          <w:tcPr>
            <w:tcW w:w="3119" w:type="dxa"/>
            <w:shd w:val="clear" w:color="auto" w:fill="auto"/>
          </w:tcPr>
          <w:p w14:paraId="5811BC76"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Hypothyroidism                  </w:t>
            </w:r>
          </w:p>
        </w:tc>
        <w:tc>
          <w:tcPr>
            <w:tcW w:w="3402" w:type="dxa"/>
          </w:tcPr>
          <w:p w14:paraId="3B77E724"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01EB159E"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32A8F117"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29F45ACE" w14:textId="77777777" w:rsidTr="007A3F43">
        <w:tc>
          <w:tcPr>
            <w:tcW w:w="3119" w:type="dxa"/>
            <w:shd w:val="clear" w:color="auto" w:fill="auto"/>
          </w:tcPr>
          <w:p w14:paraId="2B6CD53F"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Hyperglycemia     </w:t>
            </w:r>
          </w:p>
        </w:tc>
        <w:tc>
          <w:tcPr>
            <w:tcW w:w="3402" w:type="dxa"/>
          </w:tcPr>
          <w:p w14:paraId="093D8FDB"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19C4805B"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227CD497"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1967A77B" w14:textId="77777777" w:rsidTr="007A3F43">
        <w:tc>
          <w:tcPr>
            <w:tcW w:w="3119" w:type="dxa"/>
            <w:shd w:val="clear" w:color="auto" w:fill="auto"/>
          </w:tcPr>
          <w:p w14:paraId="1E4C6249"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Electrolyte disturbance</w:t>
            </w:r>
          </w:p>
        </w:tc>
        <w:tc>
          <w:tcPr>
            <w:tcW w:w="3402" w:type="dxa"/>
          </w:tcPr>
          <w:p w14:paraId="73634F00"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43DAB3F4"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38366258"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□Ⅰ □Ⅱ □Ⅲ □Ⅳ □Ⅴ</w:t>
            </w:r>
          </w:p>
        </w:tc>
      </w:tr>
      <w:tr w:rsidR="00B2213B" w:rsidRPr="00B85298" w14:paraId="082E6DC8" w14:textId="77777777" w:rsidTr="007A3F43">
        <w:tc>
          <w:tcPr>
            <w:tcW w:w="3119" w:type="dxa"/>
            <w:tcBorders>
              <w:bottom w:val="single" w:sz="4" w:space="0" w:color="auto"/>
            </w:tcBorders>
            <w:shd w:val="clear" w:color="auto" w:fill="auto"/>
          </w:tcPr>
          <w:p w14:paraId="3890E789" w14:textId="5B761A0D" w:rsidR="00B2213B" w:rsidRPr="00B85298" w:rsidRDefault="00B2213B" w:rsidP="00B2213B">
            <w:pPr>
              <w:numPr>
                <w:ilvl w:val="0"/>
                <w:numId w:val="29"/>
              </w:numPr>
              <w:contextualSpacing/>
              <w:rPr>
                <w:rFonts w:ascii="Times New Roman" w:hAnsi="Times New Roman" w:cs="Times New Roman"/>
              </w:rPr>
            </w:pPr>
            <w:r w:rsidRPr="00B85298">
              <w:rPr>
                <w:rFonts w:ascii="Times New Roman" w:hAnsi="Times New Roman" w:cs="Times New Roman"/>
              </w:rPr>
              <w:t>Other complications  ( describe below)</w:t>
            </w:r>
            <w:r w:rsidR="0057112D">
              <w:rPr>
                <w:rFonts w:ascii="Times New Roman" w:hAnsi="Times New Roman" w:cs="Times New Roman" w:hint="eastAsia"/>
              </w:rPr>
              <w:t>:</w:t>
            </w:r>
          </w:p>
          <w:p w14:paraId="2A0F420C" w14:textId="77777777" w:rsidR="00B2213B" w:rsidRPr="00B85298" w:rsidRDefault="00B2213B" w:rsidP="007A3F43">
            <w:pPr>
              <w:ind w:firstLine="480"/>
              <w:contextualSpacing/>
              <w:jc w:val="left"/>
              <w:rPr>
                <w:rFonts w:ascii="Times New Roman" w:hAnsi="Times New Roman" w:cs="Times New Roman"/>
                <w:color w:val="000000" w:themeColor="text1"/>
                <w:u w:val="single"/>
              </w:rPr>
            </w:pPr>
            <w:r w:rsidRPr="00B85298">
              <w:rPr>
                <w:rFonts w:ascii="Times New Roman" w:hAnsi="Times New Roman" w:cs="Times New Roman"/>
                <w:color w:val="000000" w:themeColor="text1"/>
                <w:u w:val="single"/>
              </w:rPr>
              <w:t xml:space="preserve">                     </w:t>
            </w:r>
          </w:p>
          <w:p w14:paraId="26658095" w14:textId="77777777" w:rsidR="00B2213B" w:rsidRPr="00B85298" w:rsidRDefault="00B2213B" w:rsidP="007A3F43">
            <w:pPr>
              <w:ind w:firstLine="480"/>
              <w:contextualSpacing/>
              <w:jc w:val="left"/>
              <w:rPr>
                <w:rFonts w:ascii="Times New Roman" w:hAnsi="Times New Roman" w:cs="Times New Roman"/>
                <w:u w:val="single"/>
              </w:rPr>
            </w:pPr>
            <w:r w:rsidRPr="00B85298">
              <w:rPr>
                <w:rFonts w:ascii="Times New Roman" w:hAnsi="Times New Roman" w:cs="Times New Roman"/>
                <w:u w:val="single"/>
              </w:rPr>
              <w:t xml:space="preserve">                     </w:t>
            </w:r>
          </w:p>
        </w:tc>
        <w:tc>
          <w:tcPr>
            <w:tcW w:w="3402" w:type="dxa"/>
            <w:tcBorders>
              <w:bottom w:val="single" w:sz="4" w:space="0" w:color="auto"/>
            </w:tcBorders>
          </w:tcPr>
          <w:p w14:paraId="1F028CC7"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3FDF6E0F"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tcBorders>
              <w:bottom w:val="single" w:sz="4" w:space="0" w:color="auto"/>
            </w:tcBorders>
            <w:shd w:val="clear" w:color="auto" w:fill="auto"/>
          </w:tcPr>
          <w:p w14:paraId="798DFF07" w14:textId="77777777" w:rsidR="00B2213B" w:rsidRPr="00B85298" w:rsidRDefault="00B2213B" w:rsidP="007A3F43">
            <w:pPr>
              <w:contextualSpacing/>
              <w:rPr>
                <w:rFonts w:ascii="Times New Roman" w:hAnsi="Times New Roman" w:cs="Times New Roman"/>
              </w:rPr>
            </w:pPr>
          </w:p>
          <w:p w14:paraId="577D979E" w14:textId="77777777" w:rsidR="00B2213B" w:rsidRPr="00B85298" w:rsidRDefault="00B2213B" w:rsidP="007A3F43">
            <w:pPr>
              <w:contextualSpacing/>
              <w:rPr>
                <w:rFonts w:ascii="Times New Roman" w:hAnsi="Times New Roman" w:cs="Times New Roman"/>
                <w:b/>
                <w:bCs/>
                <w:color w:val="000000"/>
              </w:rPr>
            </w:pPr>
            <w:r w:rsidRPr="00B85298">
              <w:rPr>
                <w:rFonts w:ascii="Times New Roman" w:hAnsi="Times New Roman" w:cs="Times New Roman"/>
              </w:rPr>
              <w:t xml:space="preserve">□Ⅰ □Ⅱ □Ⅲ □Ⅳ □Ⅴ    </w:t>
            </w:r>
          </w:p>
        </w:tc>
      </w:tr>
    </w:tbl>
    <w:p w14:paraId="78363BEA" w14:textId="77777777" w:rsidR="00B2213B" w:rsidRPr="00B85298" w:rsidRDefault="00B2213B" w:rsidP="00B2213B">
      <w:pPr>
        <w:contextualSpacing/>
        <w:rPr>
          <w:rFonts w:ascii="Times New Roman" w:hAnsi="Times New Roman" w:cs="Times New Roman"/>
        </w:rPr>
      </w:pPr>
    </w:p>
    <w:p w14:paraId="53A56AEE" w14:textId="77777777" w:rsidR="00B2213B" w:rsidRPr="00B85298" w:rsidRDefault="00B2213B" w:rsidP="00B2213B">
      <w:pPr>
        <w:contextualSpacing/>
        <w:jc w:val="left"/>
        <w:rPr>
          <w:rFonts w:ascii="Times New Roman" w:hAnsi="Times New Roman" w:cs="Times New Roman"/>
        </w:rPr>
      </w:pPr>
      <w:r w:rsidRPr="00B85298">
        <w:rPr>
          <w:rFonts w:ascii="Times New Roman" w:hAnsi="Times New Roman" w:cs="Times New Roman"/>
          <w:b/>
          <w:bCs/>
          <w:color w:val="000000"/>
        </w:rPr>
        <w:br w:type="page"/>
      </w:r>
    </w:p>
    <w:tbl>
      <w:tblPr>
        <w:tblpPr w:leftFromText="180" w:rightFromText="180" w:vertAnchor="page" w:horzAnchor="page" w:tblpX="1090" w:tblpY="198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6"/>
        <w:gridCol w:w="3405"/>
        <w:gridCol w:w="3118"/>
      </w:tblGrid>
      <w:tr w:rsidR="00B2213B" w:rsidRPr="00B85298" w14:paraId="5BA51831" w14:textId="77777777" w:rsidTr="007A3F43">
        <w:tc>
          <w:tcPr>
            <w:tcW w:w="3116" w:type="dxa"/>
            <w:shd w:val="clear" w:color="auto" w:fill="auto"/>
          </w:tcPr>
          <w:p w14:paraId="0C040E19" w14:textId="77777777" w:rsidR="00B2213B" w:rsidRPr="00B85298" w:rsidRDefault="00B2213B" w:rsidP="007A3F43">
            <w:pPr>
              <w:contextualSpacing/>
              <w:jc w:val="center"/>
              <w:rPr>
                <w:rFonts w:ascii="Times New Roman" w:hAnsi="Times New Roman" w:cs="Times New Roman"/>
              </w:rPr>
            </w:pPr>
            <w:r w:rsidRPr="00B85298">
              <w:rPr>
                <w:rFonts w:ascii="Times New Roman" w:hAnsi="Times New Roman" w:cs="Times New Roman"/>
              </w:rPr>
              <w:lastRenderedPageBreak/>
              <w:t>Motor System</w:t>
            </w:r>
            <w:r w:rsidRPr="00B85298">
              <w:rPr>
                <w:rFonts w:ascii="Times New Roman" w:hAnsi="Times New Roman" w:cs="Times New Roman"/>
              </w:rPr>
              <w:t>（</w:t>
            </w:r>
            <w:r w:rsidRPr="00B85298">
              <w:rPr>
                <w:rFonts w:ascii="Times New Roman" w:hAnsi="Times New Roman" w:cs="Times New Roman"/>
              </w:rPr>
              <w:t>Multiple choices</w:t>
            </w:r>
            <w:r w:rsidRPr="00B85298">
              <w:rPr>
                <w:rFonts w:ascii="Times New Roman" w:hAnsi="Times New Roman" w:cs="Times New Roman"/>
              </w:rPr>
              <w:t>）</w:t>
            </w:r>
          </w:p>
        </w:tc>
        <w:tc>
          <w:tcPr>
            <w:tcW w:w="3405" w:type="dxa"/>
          </w:tcPr>
          <w:p w14:paraId="129D7C33" w14:textId="77777777" w:rsidR="00B2213B" w:rsidRPr="00B85298" w:rsidRDefault="00B2213B" w:rsidP="007A3F43">
            <w:pPr>
              <w:contextualSpacing/>
              <w:jc w:val="center"/>
              <w:rPr>
                <w:rFonts w:ascii="Times New Roman" w:hAnsi="Times New Roman" w:cs="Times New Roman"/>
              </w:rPr>
            </w:pPr>
            <w:r w:rsidRPr="00B85298">
              <w:rPr>
                <w:rFonts w:ascii="Times New Roman" w:hAnsi="Times New Roman" w:cs="Times New Roman"/>
              </w:rPr>
              <w:t>Time of occurrence</w:t>
            </w:r>
          </w:p>
        </w:tc>
        <w:tc>
          <w:tcPr>
            <w:tcW w:w="3118" w:type="dxa"/>
            <w:shd w:val="clear" w:color="auto" w:fill="auto"/>
          </w:tcPr>
          <w:p w14:paraId="3EB25CF6" w14:textId="77777777" w:rsidR="00B2213B" w:rsidRPr="00B85298" w:rsidRDefault="00B2213B" w:rsidP="007A3F43">
            <w:pPr>
              <w:contextualSpacing/>
              <w:jc w:val="center"/>
              <w:rPr>
                <w:rFonts w:ascii="Times New Roman" w:hAnsi="Times New Roman" w:cs="Times New Roman"/>
              </w:rPr>
            </w:pPr>
            <w:r w:rsidRPr="00B85298">
              <w:rPr>
                <w:rFonts w:ascii="Times New Roman" w:hAnsi="Times New Roman" w:cs="Times New Roman"/>
              </w:rPr>
              <w:t>Patient complication rating</w:t>
            </w:r>
          </w:p>
        </w:tc>
      </w:tr>
      <w:tr w:rsidR="00B2213B" w:rsidRPr="00B85298" w14:paraId="4B660DD3" w14:textId="77777777" w:rsidTr="007A3F43">
        <w:tc>
          <w:tcPr>
            <w:tcW w:w="3116" w:type="dxa"/>
            <w:shd w:val="clear" w:color="auto" w:fill="auto"/>
          </w:tcPr>
          <w:p w14:paraId="679DECEF"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Fall                </w:t>
            </w:r>
          </w:p>
        </w:tc>
        <w:tc>
          <w:tcPr>
            <w:tcW w:w="3405" w:type="dxa"/>
          </w:tcPr>
          <w:p w14:paraId="30978490"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3FC545D4"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0E14B4BA"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7BC5EEAB" w14:textId="77777777" w:rsidTr="007A3F43">
        <w:tc>
          <w:tcPr>
            <w:tcW w:w="3116" w:type="dxa"/>
            <w:shd w:val="clear" w:color="auto" w:fill="auto"/>
          </w:tcPr>
          <w:p w14:paraId="252D31B8"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□Impairment of muscle strength               </w:t>
            </w:r>
          </w:p>
        </w:tc>
        <w:tc>
          <w:tcPr>
            <w:tcW w:w="3405" w:type="dxa"/>
          </w:tcPr>
          <w:p w14:paraId="51D9200E"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11AFAC7B"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1B7893AC"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2CA7B4BE" w14:textId="77777777" w:rsidTr="007A3F43">
        <w:tc>
          <w:tcPr>
            <w:tcW w:w="3116" w:type="dxa"/>
            <w:tcBorders>
              <w:bottom w:val="single" w:sz="4" w:space="0" w:color="auto"/>
            </w:tcBorders>
            <w:shd w:val="clear" w:color="auto" w:fill="auto"/>
          </w:tcPr>
          <w:p w14:paraId="7362175F" w14:textId="138A06B8" w:rsidR="00B2213B" w:rsidRPr="00B85298" w:rsidRDefault="00B2213B" w:rsidP="00B2213B">
            <w:pPr>
              <w:numPr>
                <w:ilvl w:val="0"/>
                <w:numId w:val="29"/>
              </w:numPr>
              <w:contextualSpacing/>
              <w:rPr>
                <w:rFonts w:ascii="Times New Roman" w:hAnsi="Times New Roman" w:cs="Times New Roman"/>
              </w:rPr>
            </w:pPr>
            <w:r w:rsidRPr="00B85298">
              <w:rPr>
                <w:rFonts w:ascii="Times New Roman" w:hAnsi="Times New Roman" w:cs="Times New Roman"/>
              </w:rPr>
              <w:t>Other complications  (describe below)</w:t>
            </w:r>
            <w:r w:rsidR="0057112D">
              <w:rPr>
                <w:rFonts w:ascii="Times New Roman" w:hAnsi="Times New Roman" w:cs="Times New Roman" w:hint="eastAsia"/>
              </w:rPr>
              <w:t>:</w:t>
            </w:r>
            <w:r w:rsidRPr="00B85298">
              <w:rPr>
                <w:rFonts w:ascii="Times New Roman" w:hAnsi="Times New Roman" w:cs="Times New Roman"/>
              </w:rPr>
              <w:t xml:space="preserve"> </w:t>
            </w:r>
          </w:p>
          <w:p w14:paraId="15277E17" w14:textId="77777777" w:rsidR="00B2213B" w:rsidRPr="00B85298" w:rsidRDefault="00B2213B" w:rsidP="007A3F43">
            <w:pPr>
              <w:ind w:firstLine="480"/>
              <w:contextualSpacing/>
              <w:jc w:val="left"/>
              <w:rPr>
                <w:rFonts w:ascii="Times New Roman" w:hAnsi="Times New Roman" w:cs="Times New Roman"/>
                <w:color w:val="000000" w:themeColor="text1"/>
                <w:u w:val="single"/>
              </w:rPr>
            </w:pPr>
            <w:r w:rsidRPr="00B85298">
              <w:rPr>
                <w:rFonts w:ascii="Times New Roman" w:hAnsi="Times New Roman" w:cs="Times New Roman"/>
                <w:color w:val="000000" w:themeColor="text1"/>
                <w:u w:val="single"/>
              </w:rPr>
              <w:t xml:space="preserve">                     </w:t>
            </w:r>
          </w:p>
          <w:p w14:paraId="271D0575" w14:textId="77777777" w:rsidR="00B2213B" w:rsidRPr="00B85298" w:rsidRDefault="00B2213B" w:rsidP="007A3F43">
            <w:pPr>
              <w:ind w:firstLine="480"/>
              <w:contextualSpacing/>
              <w:jc w:val="left"/>
              <w:rPr>
                <w:rFonts w:ascii="Times New Roman" w:hAnsi="Times New Roman" w:cs="Times New Roman"/>
                <w:u w:val="single"/>
              </w:rPr>
            </w:pPr>
            <w:r w:rsidRPr="00B85298">
              <w:rPr>
                <w:rFonts w:ascii="Times New Roman" w:hAnsi="Times New Roman" w:cs="Times New Roman"/>
                <w:u w:val="single"/>
              </w:rPr>
              <w:t xml:space="preserve">                      </w:t>
            </w:r>
          </w:p>
        </w:tc>
        <w:tc>
          <w:tcPr>
            <w:tcW w:w="3405" w:type="dxa"/>
            <w:tcBorders>
              <w:bottom w:val="single" w:sz="4" w:space="0" w:color="auto"/>
            </w:tcBorders>
          </w:tcPr>
          <w:p w14:paraId="1F672FD3" w14:textId="77777777" w:rsidR="00B2213B" w:rsidRPr="00B85298" w:rsidRDefault="00B2213B" w:rsidP="007A3F43">
            <w:pPr>
              <w:contextualSpacing/>
              <w:rPr>
                <w:rFonts w:ascii="Times New Roman" w:hAnsi="Times New Roman" w:cs="Times New Roman"/>
              </w:rPr>
            </w:pPr>
          </w:p>
          <w:p w14:paraId="54A26EB8"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767E641A"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tcBorders>
              <w:bottom w:val="single" w:sz="4" w:space="0" w:color="auto"/>
            </w:tcBorders>
            <w:shd w:val="clear" w:color="auto" w:fill="auto"/>
          </w:tcPr>
          <w:p w14:paraId="69D342C9" w14:textId="77777777" w:rsidR="00B2213B" w:rsidRPr="00B85298" w:rsidRDefault="00B2213B" w:rsidP="007A3F43">
            <w:pPr>
              <w:contextualSpacing/>
              <w:rPr>
                <w:rFonts w:ascii="Times New Roman" w:hAnsi="Times New Roman" w:cs="Times New Roman"/>
              </w:rPr>
            </w:pPr>
          </w:p>
          <w:p w14:paraId="68B61746" w14:textId="77777777" w:rsidR="00B2213B" w:rsidRPr="00B85298" w:rsidRDefault="00B2213B" w:rsidP="007A3F43">
            <w:pPr>
              <w:contextualSpacing/>
              <w:rPr>
                <w:rFonts w:ascii="Times New Roman" w:hAnsi="Times New Roman" w:cs="Times New Roman"/>
                <w:b/>
                <w:bCs/>
                <w:color w:val="000000"/>
              </w:rPr>
            </w:pPr>
            <w:r w:rsidRPr="00B85298">
              <w:rPr>
                <w:rFonts w:ascii="Times New Roman" w:hAnsi="Times New Roman" w:cs="Times New Roman"/>
              </w:rPr>
              <w:t xml:space="preserve">□Ⅰ □Ⅱ □Ⅲ □Ⅳ □Ⅴ    </w:t>
            </w:r>
          </w:p>
        </w:tc>
      </w:tr>
    </w:tbl>
    <w:p w14:paraId="38CDAE79" w14:textId="11275D95" w:rsidR="00B2213B" w:rsidRPr="00B85298" w:rsidRDefault="00B2213B" w:rsidP="00B2213B">
      <w:pPr>
        <w:contextualSpacing/>
        <w:jc w:val="left"/>
        <w:rPr>
          <w:rFonts w:ascii="Times New Roman" w:hAnsi="Times New Roman" w:cs="Times New Roman"/>
        </w:rPr>
      </w:pPr>
      <w:r w:rsidRPr="00B85298">
        <w:rPr>
          <w:rFonts w:ascii="Times New Roman" w:hAnsi="Times New Roman" w:cs="Times New Roman"/>
        </w:rPr>
        <w:t xml:space="preserve"> Motor system complications</w:t>
      </w:r>
      <w:r w:rsidR="0057112D">
        <w:rPr>
          <w:rFonts w:ascii="Times New Roman" w:hAnsi="Times New Roman" w:cs="Times New Roman" w:hint="eastAsia"/>
        </w:rPr>
        <w:t>:</w:t>
      </w:r>
      <w:r w:rsidRPr="00B85298">
        <w:rPr>
          <w:rFonts w:ascii="Times New Roman" w:hAnsi="Times New Roman" w:cs="Times New Roman"/>
        </w:rPr>
        <w:t xml:space="preserve">    </w:t>
      </w:r>
    </w:p>
    <w:p w14:paraId="45AB1C71" w14:textId="77777777" w:rsidR="00B2213B" w:rsidRPr="00B85298" w:rsidRDefault="00B2213B" w:rsidP="00B2213B">
      <w:pPr>
        <w:contextualSpacing/>
        <w:jc w:val="left"/>
        <w:rPr>
          <w:rFonts w:ascii="Times New Roman" w:hAnsi="Times New Roman" w:cs="Times New Roman"/>
        </w:rPr>
      </w:pPr>
    </w:p>
    <w:p w14:paraId="506EF5A3" w14:textId="77777777" w:rsidR="00B2213B" w:rsidRPr="00B85298" w:rsidRDefault="00B2213B" w:rsidP="00B2213B">
      <w:pPr>
        <w:contextualSpacing/>
        <w:rPr>
          <w:rFonts w:ascii="Times New Roman" w:hAnsi="Times New Roman" w:cs="Times New Roman"/>
        </w:rPr>
      </w:pPr>
    </w:p>
    <w:p w14:paraId="4BD25F35" w14:textId="0274269E" w:rsidR="00B2213B" w:rsidRPr="00B85298" w:rsidRDefault="00B2213B" w:rsidP="00B2213B">
      <w:pPr>
        <w:contextualSpacing/>
        <w:jc w:val="left"/>
        <w:rPr>
          <w:rFonts w:ascii="Times New Roman" w:hAnsi="Times New Roman" w:cs="Times New Roman"/>
        </w:rPr>
      </w:pPr>
      <w:r w:rsidRPr="00B85298">
        <w:rPr>
          <w:rFonts w:ascii="Times New Roman" w:hAnsi="Times New Roman" w:cs="Times New Roman"/>
          <w:b/>
          <w:bCs/>
          <w:color w:val="000000"/>
        </w:rPr>
        <w:br w:type="page"/>
      </w:r>
      <w:r w:rsidRPr="00412D1C">
        <w:rPr>
          <w:rFonts w:ascii="Times New Roman" w:hAnsi="Times New Roman" w:cs="Times New Roman"/>
          <w:bCs/>
          <w:color w:val="000000"/>
        </w:rPr>
        <w:lastRenderedPageBreak/>
        <w:t>S</w:t>
      </w:r>
      <w:r w:rsidRPr="00B85298">
        <w:rPr>
          <w:rFonts w:ascii="Times New Roman" w:hAnsi="Times New Roman" w:cs="Times New Roman"/>
        </w:rPr>
        <w:t>ensory system complications</w:t>
      </w:r>
      <w:r w:rsidR="0057112D">
        <w:rPr>
          <w:rFonts w:ascii="Times New Roman" w:hAnsi="Times New Roman" w:cs="Times New Roman" w:hint="eastAsia"/>
        </w:rPr>
        <w:t>:</w:t>
      </w:r>
      <w:r w:rsidRPr="00B85298">
        <w:rPr>
          <w:rFonts w:ascii="Times New Roman" w:hAnsi="Times New Roman" w:cs="Times New Roman"/>
        </w:rPr>
        <w:t xml:space="preserve">   </w:t>
      </w:r>
    </w:p>
    <w:tbl>
      <w:tblPr>
        <w:tblW w:w="9639"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402"/>
        <w:gridCol w:w="3118"/>
      </w:tblGrid>
      <w:tr w:rsidR="00B2213B" w:rsidRPr="00B85298" w14:paraId="7AE2B925" w14:textId="77777777" w:rsidTr="007A3F43">
        <w:tc>
          <w:tcPr>
            <w:tcW w:w="3119" w:type="dxa"/>
            <w:shd w:val="clear" w:color="auto" w:fill="auto"/>
          </w:tcPr>
          <w:p w14:paraId="609B4ACB" w14:textId="77777777" w:rsidR="00B2213B" w:rsidRPr="00B85298" w:rsidRDefault="00B2213B" w:rsidP="007A3F43">
            <w:pPr>
              <w:contextualSpacing/>
              <w:jc w:val="center"/>
              <w:rPr>
                <w:rFonts w:ascii="Times New Roman" w:hAnsi="Times New Roman" w:cs="Times New Roman"/>
              </w:rPr>
            </w:pPr>
            <w:r w:rsidRPr="00B85298">
              <w:rPr>
                <w:rFonts w:ascii="Times New Roman" w:hAnsi="Times New Roman" w:cs="Times New Roman"/>
              </w:rPr>
              <w:t>Sensory System</w:t>
            </w:r>
            <w:r w:rsidRPr="00B85298">
              <w:rPr>
                <w:rFonts w:ascii="Times New Roman" w:hAnsi="Times New Roman" w:cs="Times New Roman"/>
              </w:rPr>
              <w:t>（</w:t>
            </w:r>
            <w:r w:rsidRPr="00B85298">
              <w:rPr>
                <w:rFonts w:ascii="Times New Roman" w:hAnsi="Times New Roman" w:cs="Times New Roman"/>
              </w:rPr>
              <w:t>Multiple choices</w:t>
            </w:r>
            <w:r w:rsidRPr="00B85298">
              <w:rPr>
                <w:rFonts w:ascii="Times New Roman" w:hAnsi="Times New Roman" w:cs="Times New Roman"/>
              </w:rPr>
              <w:t>）</w:t>
            </w:r>
          </w:p>
        </w:tc>
        <w:tc>
          <w:tcPr>
            <w:tcW w:w="3402" w:type="dxa"/>
          </w:tcPr>
          <w:p w14:paraId="40914615" w14:textId="77777777" w:rsidR="00B2213B" w:rsidRPr="00B85298" w:rsidRDefault="00B2213B" w:rsidP="007A3F43">
            <w:pPr>
              <w:contextualSpacing/>
              <w:jc w:val="center"/>
              <w:rPr>
                <w:rFonts w:ascii="Times New Roman" w:hAnsi="Times New Roman" w:cs="Times New Roman"/>
              </w:rPr>
            </w:pPr>
            <w:r w:rsidRPr="00B85298">
              <w:rPr>
                <w:rFonts w:ascii="Times New Roman" w:hAnsi="Times New Roman" w:cs="Times New Roman"/>
              </w:rPr>
              <w:t>Time of occurrence</w:t>
            </w:r>
          </w:p>
        </w:tc>
        <w:tc>
          <w:tcPr>
            <w:tcW w:w="3118" w:type="dxa"/>
            <w:shd w:val="clear" w:color="auto" w:fill="auto"/>
          </w:tcPr>
          <w:p w14:paraId="203A6288" w14:textId="77777777" w:rsidR="00B2213B" w:rsidRPr="00B85298" w:rsidRDefault="00B2213B" w:rsidP="007A3F43">
            <w:pPr>
              <w:contextualSpacing/>
              <w:jc w:val="center"/>
              <w:rPr>
                <w:rFonts w:ascii="Times New Roman" w:hAnsi="Times New Roman" w:cs="Times New Roman"/>
              </w:rPr>
            </w:pPr>
            <w:r w:rsidRPr="00B85298">
              <w:rPr>
                <w:rFonts w:ascii="Times New Roman" w:hAnsi="Times New Roman" w:cs="Times New Roman"/>
              </w:rPr>
              <w:t>Patient complication rating</w:t>
            </w:r>
          </w:p>
        </w:tc>
      </w:tr>
      <w:tr w:rsidR="00B2213B" w:rsidRPr="00B85298" w14:paraId="1B47F29E" w14:textId="77777777" w:rsidTr="007A3F43">
        <w:tc>
          <w:tcPr>
            <w:tcW w:w="3119" w:type="dxa"/>
            <w:shd w:val="clear" w:color="auto" w:fill="auto"/>
          </w:tcPr>
          <w:p w14:paraId="66E5B40E"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Hearing impairment               </w:t>
            </w:r>
          </w:p>
        </w:tc>
        <w:tc>
          <w:tcPr>
            <w:tcW w:w="3402" w:type="dxa"/>
          </w:tcPr>
          <w:p w14:paraId="1539616B"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555B01AA"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1F5BAEA7"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66A7F30A" w14:textId="77777777" w:rsidTr="007A3F43">
        <w:tc>
          <w:tcPr>
            <w:tcW w:w="3119" w:type="dxa"/>
            <w:shd w:val="clear" w:color="auto" w:fill="auto"/>
          </w:tcPr>
          <w:p w14:paraId="323368D9"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Visual impairment              </w:t>
            </w:r>
          </w:p>
        </w:tc>
        <w:tc>
          <w:tcPr>
            <w:tcW w:w="3402" w:type="dxa"/>
          </w:tcPr>
          <w:p w14:paraId="794A1150"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29872B04"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shd w:val="clear" w:color="auto" w:fill="auto"/>
          </w:tcPr>
          <w:p w14:paraId="418A0328"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1C5C9AD7" w14:textId="77777777" w:rsidTr="007A3F43">
        <w:tc>
          <w:tcPr>
            <w:tcW w:w="3119" w:type="dxa"/>
            <w:tcBorders>
              <w:bottom w:val="single" w:sz="4" w:space="0" w:color="auto"/>
            </w:tcBorders>
            <w:shd w:val="clear" w:color="auto" w:fill="auto"/>
          </w:tcPr>
          <w:p w14:paraId="5423BAD8" w14:textId="66270A90" w:rsidR="00B2213B" w:rsidRPr="00B85298" w:rsidRDefault="00B2213B" w:rsidP="00B2213B">
            <w:pPr>
              <w:numPr>
                <w:ilvl w:val="0"/>
                <w:numId w:val="29"/>
              </w:numPr>
              <w:contextualSpacing/>
              <w:rPr>
                <w:rFonts w:ascii="Times New Roman" w:hAnsi="Times New Roman" w:cs="Times New Roman"/>
              </w:rPr>
            </w:pPr>
            <w:r w:rsidRPr="00B85298">
              <w:rPr>
                <w:rFonts w:ascii="Times New Roman" w:hAnsi="Times New Roman" w:cs="Times New Roman"/>
              </w:rPr>
              <w:t>Other complications , please describe below</w:t>
            </w:r>
            <w:r w:rsidR="0057112D">
              <w:rPr>
                <w:rFonts w:ascii="Times New Roman" w:hAnsi="Times New Roman" w:cs="Times New Roman" w:hint="eastAsia"/>
              </w:rPr>
              <w:t>:</w:t>
            </w:r>
            <w:r w:rsidRPr="00B85298">
              <w:rPr>
                <w:rFonts w:ascii="Times New Roman" w:hAnsi="Times New Roman" w:cs="Times New Roman"/>
              </w:rPr>
              <w:t xml:space="preserve"> </w:t>
            </w:r>
          </w:p>
          <w:p w14:paraId="79C3E61A" w14:textId="77777777" w:rsidR="00B2213B" w:rsidRPr="00B85298" w:rsidRDefault="00B2213B" w:rsidP="007A3F43">
            <w:pPr>
              <w:ind w:firstLine="480"/>
              <w:contextualSpacing/>
              <w:jc w:val="left"/>
              <w:rPr>
                <w:rFonts w:ascii="Times New Roman" w:hAnsi="Times New Roman" w:cs="Times New Roman"/>
                <w:color w:val="000000" w:themeColor="text1"/>
                <w:u w:val="single"/>
              </w:rPr>
            </w:pPr>
            <w:r w:rsidRPr="00B85298">
              <w:rPr>
                <w:rFonts w:ascii="Times New Roman" w:hAnsi="Times New Roman" w:cs="Times New Roman"/>
                <w:color w:val="000000" w:themeColor="text1"/>
                <w:u w:val="single"/>
              </w:rPr>
              <w:t xml:space="preserve">                     </w:t>
            </w:r>
          </w:p>
          <w:p w14:paraId="6B5F7A64" w14:textId="77777777" w:rsidR="00B2213B" w:rsidRPr="00B85298" w:rsidRDefault="00B2213B" w:rsidP="007A3F43">
            <w:pPr>
              <w:ind w:firstLine="480"/>
              <w:contextualSpacing/>
              <w:jc w:val="left"/>
              <w:rPr>
                <w:rFonts w:ascii="Times New Roman" w:hAnsi="Times New Roman" w:cs="Times New Roman"/>
                <w:u w:val="single"/>
              </w:rPr>
            </w:pPr>
            <w:r w:rsidRPr="00B85298">
              <w:rPr>
                <w:rFonts w:ascii="Times New Roman" w:hAnsi="Times New Roman" w:cs="Times New Roman"/>
                <w:u w:val="single"/>
              </w:rPr>
              <w:t xml:space="preserve">                     </w:t>
            </w:r>
          </w:p>
        </w:tc>
        <w:tc>
          <w:tcPr>
            <w:tcW w:w="3402" w:type="dxa"/>
            <w:tcBorders>
              <w:bottom w:val="single" w:sz="4" w:space="0" w:color="auto"/>
            </w:tcBorders>
          </w:tcPr>
          <w:p w14:paraId="48E72D69"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67C60250"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118" w:type="dxa"/>
            <w:tcBorders>
              <w:bottom w:val="single" w:sz="4" w:space="0" w:color="auto"/>
            </w:tcBorders>
            <w:shd w:val="clear" w:color="auto" w:fill="auto"/>
          </w:tcPr>
          <w:p w14:paraId="3253A9DB" w14:textId="77777777" w:rsidR="00B2213B" w:rsidRPr="00B85298" w:rsidRDefault="00B2213B" w:rsidP="007A3F43">
            <w:pPr>
              <w:contextualSpacing/>
              <w:rPr>
                <w:rFonts w:ascii="Times New Roman" w:hAnsi="Times New Roman" w:cs="Times New Roman"/>
              </w:rPr>
            </w:pPr>
          </w:p>
          <w:p w14:paraId="4EA7F486" w14:textId="77777777" w:rsidR="00B2213B" w:rsidRPr="00B85298" w:rsidRDefault="00B2213B" w:rsidP="007A3F43">
            <w:pPr>
              <w:contextualSpacing/>
              <w:rPr>
                <w:rFonts w:ascii="Times New Roman" w:hAnsi="Times New Roman" w:cs="Times New Roman"/>
                <w:b/>
                <w:bCs/>
                <w:color w:val="000000"/>
              </w:rPr>
            </w:pPr>
            <w:r w:rsidRPr="00B85298">
              <w:rPr>
                <w:rFonts w:ascii="Times New Roman" w:hAnsi="Times New Roman" w:cs="Times New Roman"/>
              </w:rPr>
              <w:t xml:space="preserve">□Ⅰ □Ⅱ □Ⅲ □Ⅳ □Ⅴ    </w:t>
            </w:r>
          </w:p>
        </w:tc>
      </w:tr>
    </w:tbl>
    <w:p w14:paraId="27ACDBA3" w14:textId="77777777" w:rsidR="00B2213B" w:rsidRPr="00B85298" w:rsidRDefault="00B2213B" w:rsidP="00B2213B">
      <w:pPr>
        <w:contextualSpacing/>
        <w:rPr>
          <w:rFonts w:ascii="Times New Roman" w:hAnsi="Times New Roman" w:cs="Times New Roman"/>
        </w:rPr>
      </w:pPr>
    </w:p>
    <w:p w14:paraId="2D72B22A" w14:textId="77777777" w:rsidR="00B2213B" w:rsidRPr="00B85298" w:rsidRDefault="00B2213B" w:rsidP="00B2213B">
      <w:pPr>
        <w:widowControl/>
        <w:contextualSpacing/>
        <w:jc w:val="left"/>
        <w:rPr>
          <w:rFonts w:ascii="Times New Roman" w:hAnsi="Times New Roman" w:cs="Times New Roman"/>
          <w:b/>
          <w:bCs/>
          <w:color w:val="000000"/>
        </w:rPr>
      </w:pPr>
    </w:p>
    <w:p w14:paraId="2429C6B5" w14:textId="77777777" w:rsidR="00B2213B" w:rsidRPr="00B85298" w:rsidRDefault="00B2213B" w:rsidP="00B2213B">
      <w:pPr>
        <w:contextualSpacing/>
        <w:jc w:val="left"/>
        <w:rPr>
          <w:rFonts w:ascii="Times New Roman" w:hAnsi="Times New Roman" w:cs="Times New Roman"/>
          <w:b/>
          <w:bCs/>
          <w:color w:val="000000"/>
        </w:rPr>
      </w:pPr>
    </w:p>
    <w:p w14:paraId="72CC195F" w14:textId="77777777" w:rsidR="00B2213B" w:rsidRPr="00B85298" w:rsidRDefault="00B2213B" w:rsidP="00B2213B">
      <w:pPr>
        <w:contextualSpacing/>
        <w:jc w:val="left"/>
        <w:rPr>
          <w:rFonts w:ascii="Times New Roman" w:hAnsi="Times New Roman" w:cs="Times New Roman"/>
          <w:b/>
          <w:bCs/>
          <w:color w:val="000000"/>
        </w:rPr>
      </w:pPr>
    </w:p>
    <w:p w14:paraId="1AF64188" w14:textId="77777777" w:rsidR="00B2213B" w:rsidRPr="00B85298" w:rsidRDefault="00B2213B" w:rsidP="00B2213B">
      <w:pPr>
        <w:contextualSpacing/>
        <w:jc w:val="left"/>
        <w:rPr>
          <w:rFonts w:ascii="Times New Roman" w:hAnsi="Times New Roman" w:cs="Times New Roman"/>
          <w:b/>
          <w:bCs/>
          <w:color w:val="000000"/>
        </w:rPr>
      </w:pPr>
    </w:p>
    <w:p w14:paraId="743CC729" w14:textId="77777777" w:rsidR="00B2213B" w:rsidRPr="00B85298" w:rsidRDefault="00B2213B" w:rsidP="00B2213B">
      <w:pPr>
        <w:contextualSpacing/>
        <w:jc w:val="left"/>
        <w:rPr>
          <w:rFonts w:ascii="Times New Roman" w:hAnsi="Times New Roman" w:cs="Times New Roman"/>
          <w:b/>
          <w:bCs/>
          <w:color w:val="000000"/>
        </w:rPr>
      </w:pPr>
    </w:p>
    <w:p w14:paraId="6449FE57" w14:textId="77777777" w:rsidR="00B2213B" w:rsidRPr="00B85298" w:rsidRDefault="00B2213B" w:rsidP="00B2213B">
      <w:pPr>
        <w:contextualSpacing/>
        <w:jc w:val="left"/>
        <w:rPr>
          <w:rFonts w:ascii="Times New Roman" w:hAnsi="Times New Roman" w:cs="Times New Roman"/>
          <w:b/>
          <w:bCs/>
          <w:color w:val="000000"/>
        </w:rPr>
      </w:pPr>
    </w:p>
    <w:p w14:paraId="05AF36C9" w14:textId="77777777" w:rsidR="00B2213B" w:rsidRPr="00B85298" w:rsidRDefault="00B2213B" w:rsidP="00B2213B">
      <w:pPr>
        <w:contextualSpacing/>
        <w:jc w:val="left"/>
        <w:rPr>
          <w:rFonts w:ascii="Times New Roman" w:hAnsi="Times New Roman" w:cs="Times New Roman"/>
          <w:b/>
          <w:bCs/>
          <w:color w:val="000000"/>
        </w:rPr>
      </w:pPr>
    </w:p>
    <w:p w14:paraId="2DD57511" w14:textId="77777777" w:rsidR="00B2213B" w:rsidRPr="00B85298" w:rsidRDefault="00B2213B" w:rsidP="00B2213B">
      <w:pPr>
        <w:contextualSpacing/>
        <w:jc w:val="left"/>
        <w:rPr>
          <w:rFonts w:ascii="Times New Roman" w:hAnsi="Times New Roman" w:cs="Times New Roman"/>
          <w:b/>
          <w:bCs/>
          <w:color w:val="000000"/>
        </w:rPr>
      </w:pPr>
    </w:p>
    <w:p w14:paraId="70F8E1EB" w14:textId="1324B4FC" w:rsidR="00B2213B" w:rsidRPr="00B85298" w:rsidRDefault="00B2213B" w:rsidP="00B2213B">
      <w:pPr>
        <w:contextualSpacing/>
        <w:jc w:val="left"/>
        <w:rPr>
          <w:rFonts w:ascii="Times New Roman" w:hAnsi="Times New Roman" w:cs="Times New Roman"/>
        </w:rPr>
      </w:pPr>
      <w:r w:rsidRPr="00B85298">
        <w:rPr>
          <w:rFonts w:ascii="Times New Roman" w:hAnsi="Times New Roman" w:cs="Times New Roman"/>
        </w:rPr>
        <w:t>Other complications</w:t>
      </w:r>
      <w:r w:rsidR="0057112D">
        <w:rPr>
          <w:rFonts w:ascii="Times New Roman" w:hAnsi="Times New Roman" w:cs="Times New Roman" w:hint="eastAsia"/>
        </w:rPr>
        <w:t>:</w:t>
      </w:r>
      <w:r w:rsidRPr="00B85298">
        <w:rPr>
          <w:rFonts w:ascii="Times New Roman" w:hAnsi="Times New Roman" w:cs="Times New Roman"/>
        </w:rPr>
        <w:t xml:space="preserve">     </w:t>
      </w:r>
    </w:p>
    <w:tbl>
      <w:tblPr>
        <w:tblW w:w="9639"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6"/>
        <w:gridCol w:w="3267"/>
        <w:gridCol w:w="3376"/>
      </w:tblGrid>
      <w:tr w:rsidR="00B2213B" w:rsidRPr="00B85298" w14:paraId="5CCF23CD" w14:textId="77777777" w:rsidTr="007A3F43">
        <w:tc>
          <w:tcPr>
            <w:tcW w:w="2996" w:type="dxa"/>
            <w:shd w:val="clear" w:color="auto" w:fill="auto"/>
          </w:tcPr>
          <w:p w14:paraId="16FFDEEC" w14:textId="77777777" w:rsidR="00B2213B" w:rsidRPr="00B85298" w:rsidRDefault="00B2213B" w:rsidP="007A3F43">
            <w:pPr>
              <w:contextualSpacing/>
              <w:jc w:val="center"/>
              <w:rPr>
                <w:rFonts w:ascii="Times New Roman" w:hAnsi="Times New Roman" w:cs="Times New Roman"/>
              </w:rPr>
            </w:pPr>
            <w:r w:rsidRPr="00B85298">
              <w:rPr>
                <w:rFonts w:ascii="Times New Roman" w:hAnsi="Times New Roman" w:cs="Times New Roman"/>
              </w:rPr>
              <w:t>Other complications</w:t>
            </w:r>
            <w:r w:rsidRPr="00B85298">
              <w:rPr>
                <w:rFonts w:ascii="Times New Roman" w:hAnsi="Times New Roman" w:cs="Times New Roman"/>
              </w:rPr>
              <w:t>（</w:t>
            </w:r>
            <w:r w:rsidRPr="00B85298">
              <w:rPr>
                <w:rFonts w:ascii="Times New Roman" w:hAnsi="Times New Roman" w:cs="Times New Roman"/>
              </w:rPr>
              <w:t>Multiple choices</w:t>
            </w:r>
            <w:r w:rsidRPr="00B85298">
              <w:rPr>
                <w:rFonts w:ascii="Times New Roman" w:hAnsi="Times New Roman" w:cs="Times New Roman"/>
              </w:rPr>
              <w:t>）</w:t>
            </w:r>
          </w:p>
        </w:tc>
        <w:tc>
          <w:tcPr>
            <w:tcW w:w="3267" w:type="dxa"/>
          </w:tcPr>
          <w:p w14:paraId="7117C299" w14:textId="77777777" w:rsidR="00B2213B" w:rsidRPr="00B85298" w:rsidRDefault="00B2213B" w:rsidP="007A3F43">
            <w:pPr>
              <w:contextualSpacing/>
              <w:jc w:val="center"/>
              <w:rPr>
                <w:rFonts w:ascii="Times New Roman" w:hAnsi="Times New Roman" w:cs="Times New Roman"/>
              </w:rPr>
            </w:pPr>
            <w:r w:rsidRPr="00B85298">
              <w:rPr>
                <w:rFonts w:ascii="Times New Roman" w:hAnsi="Times New Roman" w:cs="Times New Roman"/>
              </w:rPr>
              <w:t>Time of occurrence</w:t>
            </w:r>
          </w:p>
        </w:tc>
        <w:tc>
          <w:tcPr>
            <w:tcW w:w="3376" w:type="dxa"/>
            <w:shd w:val="clear" w:color="auto" w:fill="auto"/>
          </w:tcPr>
          <w:p w14:paraId="379150A2" w14:textId="77777777" w:rsidR="00B2213B" w:rsidRPr="00B85298" w:rsidRDefault="00B2213B" w:rsidP="007A3F43">
            <w:pPr>
              <w:contextualSpacing/>
              <w:jc w:val="center"/>
              <w:rPr>
                <w:rFonts w:ascii="Times New Roman" w:hAnsi="Times New Roman" w:cs="Times New Roman"/>
              </w:rPr>
            </w:pPr>
            <w:r w:rsidRPr="00B85298">
              <w:rPr>
                <w:rFonts w:ascii="Times New Roman" w:hAnsi="Times New Roman" w:cs="Times New Roman"/>
              </w:rPr>
              <w:t>Patient complication rating</w:t>
            </w:r>
          </w:p>
        </w:tc>
      </w:tr>
      <w:tr w:rsidR="00B2213B" w:rsidRPr="00B85298" w14:paraId="558710F6" w14:textId="77777777" w:rsidTr="007A3F43">
        <w:tc>
          <w:tcPr>
            <w:tcW w:w="2996" w:type="dxa"/>
            <w:shd w:val="clear" w:color="auto" w:fill="auto"/>
          </w:tcPr>
          <w:p w14:paraId="119D5E38"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Wound infection                        </w:t>
            </w:r>
          </w:p>
        </w:tc>
        <w:tc>
          <w:tcPr>
            <w:tcW w:w="3267" w:type="dxa"/>
          </w:tcPr>
          <w:p w14:paraId="5D344FA7"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3AE0942F"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376" w:type="dxa"/>
            <w:shd w:val="clear" w:color="auto" w:fill="auto"/>
          </w:tcPr>
          <w:p w14:paraId="54A192BC"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326E7961" w14:textId="77777777" w:rsidTr="007A3F43">
        <w:tc>
          <w:tcPr>
            <w:tcW w:w="2996" w:type="dxa"/>
            <w:shd w:val="clear" w:color="auto" w:fill="auto"/>
          </w:tcPr>
          <w:p w14:paraId="39A27EF7"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□Systemic inflammatory response syndrome / sepsis</w:t>
            </w:r>
          </w:p>
        </w:tc>
        <w:tc>
          <w:tcPr>
            <w:tcW w:w="3267" w:type="dxa"/>
          </w:tcPr>
          <w:p w14:paraId="29ED9C27"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1B8C5684"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376" w:type="dxa"/>
            <w:shd w:val="clear" w:color="auto" w:fill="auto"/>
          </w:tcPr>
          <w:p w14:paraId="71DFD154"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74FAAC7F" w14:textId="77777777" w:rsidTr="007A3F43">
        <w:tc>
          <w:tcPr>
            <w:tcW w:w="2996" w:type="dxa"/>
            <w:shd w:val="clear" w:color="auto" w:fill="auto"/>
          </w:tcPr>
          <w:p w14:paraId="53334D70"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Shock</w:t>
            </w:r>
          </w:p>
        </w:tc>
        <w:tc>
          <w:tcPr>
            <w:tcW w:w="3267" w:type="dxa"/>
          </w:tcPr>
          <w:p w14:paraId="722E9B4D"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0108BC1B"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376" w:type="dxa"/>
            <w:shd w:val="clear" w:color="auto" w:fill="auto"/>
          </w:tcPr>
          <w:p w14:paraId="47251746"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2A40A2B1" w14:textId="77777777" w:rsidTr="007A3F43">
        <w:tc>
          <w:tcPr>
            <w:tcW w:w="2996" w:type="dxa"/>
            <w:shd w:val="clear" w:color="auto" w:fill="auto"/>
          </w:tcPr>
          <w:p w14:paraId="4FB88829"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 MODS                  </w:t>
            </w:r>
          </w:p>
        </w:tc>
        <w:tc>
          <w:tcPr>
            <w:tcW w:w="3267" w:type="dxa"/>
          </w:tcPr>
          <w:p w14:paraId="754C68D4"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0F5E885A"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376" w:type="dxa"/>
            <w:shd w:val="clear" w:color="auto" w:fill="auto"/>
          </w:tcPr>
          <w:p w14:paraId="38A19793"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 xml:space="preserve">□Ⅰ □Ⅱ □Ⅲ □Ⅳ □Ⅴ    </w:t>
            </w:r>
          </w:p>
        </w:tc>
      </w:tr>
      <w:tr w:rsidR="00B2213B" w:rsidRPr="00B85298" w14:paraId="0EE1B0D6" w14:textId="77777777" w:rsidTr="007A3F43">
        <w:tc>
          <w:tcPr>
            <w:tcW w:w="2996" w:type="dxa"/>
            <w:tcBorders>
              <w:bottom w:val="single" w:sz="4" w:space="0" w:color="auto"/>
            </w:tcBorders>
            <w:shd w:val="clear" w:color="auto" w:fill="auto"/>
          </w:tcPr>
          <w:p w14:paraId="0CAE344D" w14:textId="68E76527" w:rsidR="00B2213B" w:rsidRPr="00B85298" w:rsidRDefault="00B2213B" w:rsidP="00B2213B">
            <w:pPr>
              <w:numPr>
                <w:ilvl w:val="0"/>
                <w:numId w:val="29"/>
              </w:numPr>
              <w:contextualSpacing/>
              <w:rPr>
                <w:rFonts w:ascii="Times New Roman" w:hAnsi="Times New Roman" w:cs="Times New Roman"/>
              </w:rPr>
            </w:pPr>
            <w:r w:rsidRPr="00B85298">
              <w:rPr>
                <w:rFonts w:ascii="Times New Roman" w:hAnsi="Times New Roman" w:cs="Times New Roman"/>
              </w:rPr>
              <w:t>Other complications , please describe below</w:t>
            </w:r>
            <w:r w:rsidR="0057112D">
              <w:rPr>
                <w:rFonts w:ascii="Times New Roman" w:hAnsi="Times New Roman" w:cs="Times New Roman" w:hint="eastAsia"/>
              </w:rPr>
              <w:t>:</w:t>
            </w:r>
            <w:r w:rsidRPr="00B85298">
              <w:rPr>
                <w:rFonts w:ascii="Times New Roman" w:hAnsi="Times New Roman" w:cs="Times New Roman"/>
              </w:rPr>
              <w:t xml:space="preserve"> </w:t>
            </w:r>
          </w:p>
          <w:p w14:paraId="121912D7" w14:textId="77777777" w:rsidR="00B2213B" w:rsidRPr="00B85298" w:rsidRDefault="00B2213B" w:rsidP="007A3F43">
            <w:pPr>
              <w:ind w:firstLine="480"/>
              <w:contextualSpacing/>
              <w:jc w:val="left"/>
              <w:rPr>
                <w:rFonts w:ascii="Times New Roman" w:hAnsi="Times New Roman" w:cs="Times New Roman"/>
                <w:color w:val="000000" w:themeColor="text1"/>
                <w:u w:val="single"/>
              </w:rPr>
            </w:pPr>
            <w:r w:rsidRPr="00B85298">
              <w:rPr>
                <w:rFonts w:ascii="Times New Roman" w:hAnsi="Times New Roman" w:cs="Times New Roman"/>
                <w:color w:val="000000" w:themeColor="text1"/>
                <w:u w:val="single"/>
              </w:rPr>
              <w:t xml:space="preserve">                     </w:t>
            </w:r>
          </w:p>
          <w:p w14:paraId="66F483AA" w14:textId="77777777" w:rsidR="00B2213B" w:rsidRPr="00B85298" w:rsidRDefault="00B2213B" w:rsidP="007A3F43">
            <w:pPr>
              <w:ind w:firstLine="480"/>
              <w:contextualSpacing/>
              <w:jc w:val="left"/>
              <w:rPr>
                <w:rFonts w:ascii="Times New Roman" w:hAnsi="Times New Roman" w:cs="Times New Roman"/>
                <w:u w:val="single"/>
              </w:rPr>
            </w:pPr>
            <w:r w:rsidRPr="00B85298">
              <w:rPr>
                <w:rFonts w:ascii="Times New Roman" w:hAnsi="Times New Roman" w:cs="Times New Roman"/>
                <w:u w:val="single"/>
              </w:rPr>
              <w:t xml:space="preserve">                      </w:t>
            </w:r>
          </w:p>
        </w:tc>
        <w:tc>
          <w:tcPr>
            <w:tcW w:w="3267" w:type="dxa"/>
            <w:tcBorders>
              <w:bottom w:val="single" w:sz="4" w:space="0" w:color="auto"/>
            </w:tcBorders>
          </w:tcPr>
          <w:p w14:paraId="4D6C0E7D" w14:textId="77777777" w:rsidR="00B2213B" w:rsidRPr="00B85298" w:rsidRDefault="00B2213B" w:rsidP="007A3F43">
            <w:pPr>
              <w:contextualSpacing/>
              <w:rPr>
                <w:rFonts w:ascii="Times New Roman" w:hAnsi="Times New Roman" w:cs="Times New Roman"/>
              </w:rPr>
            </w:pPr>
          </w:p>
          <w:p w14:paraId="4574A34F"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□Intraoperative</w:t>
            </w:r>
          </w:p>
          <w:p w14:paraId="26A9D5A2" w14:textId="77777777" w:rsidR="00B2213B" w:rsidRPr="00B85298" w:rsidRDefault="00B2213B" w:rsidP="007A3F43">
            <w:pPr>
              <w:contextualSpacing/>
              <w:rPr>
                <w:rFonts w:ascii="Times New Roman" w:hAnsi="Times New Roman" w:cs="Times New Roman"/>
              </w:rPr>
            </w:pPr>
            <w:r w:rsidRPr="00B85298">
              <w:rPr>
                <w:rFonts w:ascii="Times New Roman" w:hAnsi="Times New Roman" w:cs="Times New Roman"/>
              </w:rPr>
              <w:t>□postoperative |__||__||__| days</w:t>
            </w:r>
          </w:p>
        </w:tc>
        <w:tc>
          <w:tcPr>
            <w:tcW w:w="3376" w:type="dxa"/>
            <w:tcBorders>
              <w:bottom w:val="single" w:sz="4" w:space="0" w:color="auto"/>
            </w:tcBorders>
            <w:shd w:val="clear" w:color="auto" w:fill="auto"/>
          </w:tcPr>
          <w:p w14:paraId="5C7569B6" w14:textId="77777777" w:rsidR="00B2213B" w:rsidRPr="00B85298" w:rsidRDefault="00B2213B" w:rsidP="007A3F43">
            <w:pPr>
              <w:contextualSpacing/>
              <w:rPr>
                <w:rFonts w:ascii="Times New Roman" w:hAnsi="Times New Roman" w:cs="Times New Roman"/>
              </w:rPr>
            </w:pPr>
          </w:p>
          <w:p w14:paraId="1F655E5C" w14:textId="77777777" w:rsidR="00B2213B" w:rsidRPr="00B85298" w:rsidRDefault="00B2213B" w:rsidP="007A3F43">
            <w:pPr>
              <w:contextualSpacing/>
              <w:rPr>
                <w:rFonts w:ascii="Times New Roman" w:hAnsi="Times New Roman" w:cs="Times New Roman"/>
                <w:b/>
                <w:bCs/>
                <w:color w:val="000000"/>
              </w:rPr>
            </w:pPr>
            <w:r w:rsidRPr="00B85298">
              <w:rPr>
                <w:rFonts w:ascii="Times New Roman" w:hAnsi="Times New Roman" w:cs="Times New Roman"/>
              </w:rPr>
              <w:t xml:space="preserve">□Ⅰ □Ⅱ □Ⅲ □Ⅳ □Ⅴ    </w:t>
            </w:r>
          </w:p>
        </w:tc>
      </w:tr>
      <w:tr w:rsidR="00B2213B" w:rsidRPr="00B85298" w14:paraId="093969DF" w14:textId="77777777" w:rsidTr="007A3F43">
        <w:tc>
          <w:tcPr>
            <w:tcW w:w="9639" w:type="dxa"/>
            <w:gridSpan w:val="3"/>
            <w:tcBorders>
              <w:top w:val="single" w:sz="4" w:space="0" w:color="auto"/>
              <w:left w:val="nil"/>
              <w:bottom w:val="nil"/>
              <w:right w:val="nil"/>
            </w:tcBorders>
            <w:shd w:val="clear" w:color="auto" w:fill="auto"/>
          </w:tcPr>
          <w:p w14:paraId="0349CB2D" w14:textId="054CDEA0" w:rsidR="00B2213B" w:rsidRPr="00B85298" w:rsidRDefault="00B2213B" w:rsidP="007A3F43">
            <w:pPr>
              <w:contextualSpacing/>
              <w:jc w:val="left"/>
              <w:rPr>
                <w:rFonts w:ascii="Times New Roman" w:hAnsi="Times New Roman" w:cs="Times New Roman"/>
              </w:rPr>
            </w:pPr>
            <w:r w:rsidRPr="00B85298">
              <w:rPr>
                <w:rFonts w:ascii="Times New Roman" w:hAnsi="Times New Roman" w:cs="Times New Roman"/>
              </w:rPr>
              <w:t>Note: (1) Complication occurs multiple times</w:t>
            </w:r>
            <w:r w:rsidR="0057112D">
              <w:rPr>
                <w:rFonts w:ascii="Times New Roman" w:hAnsi="Times New Roman" w:cs="Times New Roman" w:hint="eastAsia"/>
              </w:rPr>
              <w:t>:</w:t>
            </w:r>
            <w:r w:rsidR="0057112D">
              <w:rPr>
                <w:rFonts w:ascii="Times New Roman" w:hAnsi="Times New Roman" w:cs="Times New Roman"/>
              </w:rPr>
              <w:t xml:space="preserve"> </w:t>
            </w:r>
            <w:r w:rsidRPr="00B85298">
              <w:rPr>
                <w:rFonts w:ascii="Times New Roman" w:hAnsi="Times New Roman" w:cs="Times New Roman"/>
              </w:rPr>
              <w:t xml:space="preserve">Rating the most serious outcome as the final rating; </w:t>
            </w:r>
          </w:p>
          <w:p w14:paraId="41043120" w14:textId="77777777" w:rsidR="00B2213B" w:rsidRPr="00B85298" w:rsidRDefault="00B2213B" w:rsidP="007A3F43">
            <w:pPr>
              <w:contextualSpacing/>
              <w:jc w:val="left"/>
              <w:rPr>
                <w:rFonts w:ascii="Times New Roman" w:hAnsi="Times New Roman" w:cs="Times New Roman"/>
              </w:rPr>
            </w:pPr>
            <w:r w:rsidRPr="00B85298">
              <w:rPr>
                <w:rFonts w:ascii="Times New Roman" w:hAnsi="Times New Roman" w:cs="Times New Roman"/>
              </w:rPr>
              <w:t>(2) Grade I-III : Rating complications before discharge</w:t>
            </w:r>
          </w:p>
          <w:p w14:paraId="58DD5FCF" w14:textId="77777777" w:rsidR="00B2213B" w:rsidRPr="00B85298" w:rsidRDefault="00B2213B" w:rsidP="007A3F43">
            <w:pPr>
              <w:contextualSpacing/>
              <w:jc w:val="left"/>
              <w:rPr>
                <w:rFonts w:ascii="Times New Roman" w:hAnsi="Times New Roman" w:cs="Times New Roman"/>
              </w:rPr>
            </w:pPr>
            <w:r w:rsidRPr="00B85298">
              <w:rPr>
                <w:rFonts w:ascii="Times New Roman" w:hAnsi="Times New Roman" w:cs="Times New Roman"/>
              </w:rPr>
              <w:t xml:space="preserve">(3) Grade IV : Rating complications during follow-up period </w:t>
            </w:r>
          </w:p>
          <w:p w14:paraId="3FB1681C" w14:textId="77777777" w:rsidR="00B2213B" w:rsidRPr="00B85298" w:rsidRDefault="00B2213B" w:rsidP="007A3F43">
            <w:pPr>
              <w:contextualSpacing/>
              <w:jc w:val="left"/>
              <w:rPr>
                <w:rFonts w:ascii="Times New Roman" w:hAnsi="Times New Roman" w:cs="Times New Roman"/>
              </w:rPr>
            </w:pPr>
            <w:r w:rsidRPr="00B85298">
              <w:rPr>
                <w:rFonts w:ascii="Times New Roman" w:hAnsi="Times New Roman" w:cs="Times New Roman"/>
              </w:rPr>
              <w:t>(4) Grade V: Rating complications before discharge or during the follow-up period according to the time of occurrence</w:t>
            </w:r>
          </w:p>
          <w:p w14:paraId="13F3C0D5" w14:textId="77777777" w:rsidR="00B2213B" w:rsidRPr="00B85298" w:rsidRDefault="00B2213B" w:rsidP="007A3F43">
            <w:pPr>
              <w:contextualSpacing/>
              <w:jc w:val="left"/>
              <w:rPr>
                <w:rFonts w:ascii="Times New Roman" w:hAnsi="Times New Roman" w:cs="Times New Roman"/>
              </w:rPr>
            </w:pPr>
          </w:p>
        </w:tc>
      </w:tr>
    </w:tbl>
    <w:p w14:paraId="7A9F5637" w14:textId="77777777" w:rsidR="00B2213B" w:rsidRPr="00B85298" w:rsidRDefault="00B2213B" w:rsidP="00B2213B">
      <w:pPr>
        <w:contextualSpacing/>
        <w:jc w:val="left"/>
        <w:rPr>
          <w:rFonts w:ascii="Times New Roman" w:hAnsi="Times New Roman" w:cs="Times New Roman"/>
        </w:rPr>
      </w:pPr>
    </w:p>
    <w:p w14:paraId="685EA983" w14:textId="77777777" w:rsidR="00B2213B" w:rsidRPr="00B85298" w:rsidRDefault="00B2213B" w:rsidP="00F3692A">
      <w:pPr>
        <w:spacing w:line="360" w:lineRule="auto"/>
        <w:contextualSpacing/>
        <w:rPr>
          <w:rFonts w:ascii="Times New Roman" w:hAnsi="Times New Roman" w:cs="Times New Roman"/>
          <w:kern w:val="0"/>
        </w:rPr>
      </w:pPr>
    </w:p>
    <w:sectPr w:rsidR="00B2213B" w:rsidRPr="00B85298" w:rsidSect="00B66E13">
      <w:footerReference w:type="default" r:id="rId7"/>
      <w:pgSz w:w="12240" w:h="15840"/>
      <w:pgMar w:top="1440" w:right="1800" w:bottom="1440" w:left="1800"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658A9" w16cex:dateUtc="2023-01-08T20: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02EE4" w14:textId="77777777" w:rsidR="00DD1040" w:rsidRDefault="00DD1040" w:rsidP="00DD63E5">
      <w:r>
        <w:separator/>
      </w:r>
    </w:p>
  </w:endnote>
  <w:endnote w:type="continuationSeparator" w:id="0">
    <w:p w14:paraId="5EA1A9AB" w14:textId="77777777" w:rsidR="00DD1040" w:rsidRDefault="00DD1040" w:rsidP="00DD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ourier">
    <w:panose1 w:val="00000000000000000000"/>
    <w:charset w:val="00"/>
    <w:family w:val="auto"/>
    <w:pitch w:val="variable"/>
    <w:sig w:usb0="00000003" w:usb1="00000000" w:usb2="00000000" w:usb3="00000000" w:csb0="00000003"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Rockwell">
    <w:panose1 w:val="02060603020205020403"/>
    <w:charset w:val="4D"/>
    <w:family w:val="roman"/>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F6709" w14:textId="39669457" w:rsidR="00DD63E5" w:rsidRDefault="00DD63E5">
    <w:pPr>
      <w:pStyle w:val="Footer"/>
    </w:pPr>
    <w:r>
      <w:rPr>
        <w:noProof/>
      </w:rPr>
      <mc:AlternateContent>
        <mc:Choice Requires="wps">
          <w:drawing>
            <wp:anchor distT="0" distB="0" distL="114300" distR="114300" simplePos="0" relativeHeight="251659264" behindDoc="0" locked="0" layoutInCell="0" allowOverlap="1" wp14:anchorId="2F559A7C" wp14:editId="48C9352C">
              <wp:simplePos x="0" y="0"/>
              <wp:positionH relativeFrom="page">
                <wp:posOffset>0</wp:posOffset>
              </wp:positionH>
              <wp:positionV relativeFrom="page">
                <wp:posOffset>9603740</wp:posOffset>
              </wp:positionV>
              <wp:extent cx="7772400" cy="263525"/>
              <wp:effectExtent l="0" t="0" r="0" b="3175"/>
              <wp:wrapNone/>
              <wp:docPr id="1" name="MSIPCM2e11483ca40a1d9f84ed6098" descr="{&quot;HashCode&quot;:-134840300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2F6CF0" w14:textId="1DE1C83B" w:rsidR="00DD63E5" w:rsidRPr="00DD63E5" w:rsidRDefault="00DD63E5" w:rsidP="00DD63E5">
                          <w:pPr>
                            <w:jc w:val="left"/>
                            <w:rPr>
                              <w:rFonts w:ascii="Rockwell" w:hAnsi="Rockwell"/>
                              <w:color w:val="0078D7"/>
                              <w:sz w:val="18"/>
                            </w:rPr>
                          </w:pPr>
                          <w:r w:rsidRPr="00DD63E5">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2F559A7C" id="_x0000_t202" coordsize="21600,21600" o:spt="202" path="m,l,21600r21600,l21600,xe">
              <v:stroke joinstyle="miter"/>
              <v:path gradientshapeok="t" o:connecttype="rect"/>
            </v:shapetype>
            <v:shape id="MSIPCM2e11483ca40a1d9f84ed6098" o:spid="_x0000_s1026" type="#_x0000_t202" alt="{&quot;HashCode&quot;:-1348403003,&quot;Height&quot;:792.0,&quot;Width&quot;:612.0,&quot;Placement&quot;:&quot;Footer&quot;,&quot;Index&quot;:&quot;Primary&quot;,&quot;Section&quot;:1,&quot;Top&quot;:0.0,&quot;Left&quot;:0.0}" style="position:absolute;margin-left:0;margin-top:756.2pt;width:612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" o:allowincell="f" filled="f" stroked="f" strokeweight=".5pt">
              <v:fill o:detectmouseclick="t"/>
              <v:textbox inset="20pt,0,,0">
                <w:txbxContent>
                  <w:p w14:paraId="182F6CF0" w14:textId="1DE1C83B" w:rsidR="00DD63E5" w:rsidRPr="00DD63E5" w:rsidRDefault="00DD63E5" w:rsidP="00DD63E5">
                    <w:pPr>
                      <w:jc w:val="left"/>
                      <w:rPr>
                        <w:rFonts w:ascii="Rockwell" w:hAnsi="Rockwell"/>
                        <w:color w:val="0078D7"/>
                        <w:sz w:val="18"/>
                      </w:rPr>
                    </w:pPr>
                    <w:r w:rsidRPr="00DD63E5">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C6C40" w14:textId="77777777" w:rsidR="00DD1040" w:rsidRDefault="00DD1040" w:rsidP="00DD63E5">
      <w:r>
        <w:separator/>
      </w:r>
    </w:p>
  </w:footnote>
  <w:footnote w:type="continuationSeparator" w:id="0">
    <w:p w14:paraId="12A789C7" w14:textId="77777777" w:rsidR="00DD1040" w:rsidRDefault="00DD1040" w:rsidP="00DD6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4DEF2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A"/>
    <w:multiLevelType w:val="multilevel"/>
    <w:tmpl w:val="0000000A"/>
    <w:lvl w:ilvl="0">
      <w:start w:val="14"/>
      <w:numFmt w:val="bullet"/>
      <w:lvlText w:val="□"/>
      <w:lvlJc w:val="left"/>
      <w:pPr>
        <w:tabs>
          <w:tab w:val="num" w:pos="480"/>
        </w:tabs>
        <w:ind w:left="480" w:hanging="480"/>
      </w:pPr>
      <w:rPr>
        <w:rFonts w:ascii="SimSun" w:eastAsia="SimSun" w:hAnsi="SimSun"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000000C"/>
    <w:multiLevelType w:val="multilevel"/>
    <w:tmpl w:val="0000000C"/>
    <w:lvl w:ilvl="0">
      <w:numFmt w:val="bullet"/>
      <w:lvlText w:val="□"/>
      <w:lvlJc w:val="left"/>
      <w:pPr>
        <w:tabs>
          <w:tab w:val="num" w:pos="480"/>
        </w:tabs>
        <w:ind w:left="480" w:hanging="360"/>
      </w:pPr>
      <w:rPr>
        <w:rFonts w:ascii="SimSun" w:eastAsia="SimSun" w:hAnsi="SimSun" w:cs="Times New Roman" w:hint="eastAsia"/>
      </w:rPr>
    </w:lvl>
    <w:lvl w:ilvl="1">
      <w:start w:val="1"/>
      <w:numFmt w:val="bullet"/>
      <w:lvlText w:val=""/>
      <w:lvlJc w:val="left"/>
      <w:pPr>
        <w:tabs>
          <w:tab w:val="num" w:pos="960"/>
        </w:tabs>
        <w:ind w:left="960" w:hanging="420"/>
      </w:pPr>
      <w:rPr>
        <w:rFonts w:ascii="Wingdings" w:hAnsi="Wingdings" w:hint="default"/>
      </w:rPr>
    </w:lvl>
    <w:lvl w:ilvl="2">
      <w:start w:val="1"/>
      <w:numFmt w:val="bullet"/>
      <w:lvlText w:val=""/>
      <w:lvlJc w:val="left"/>
      <w:pPr>
        <w:tabs>
          <w:tab w:val="num" w:pos="1380"/>
        </w:tabs>
        <w:ind w:left="1380" w:hanging="420"/>
      </w:pPr>
      <w:rPr>
        <w:rFonts w:ascii="Wingdings" w:hAnsi="Wingdings" w:hint="default"/>
      </w:rPr>
    </w:lvl>
    <w:lvl w:ilvl="3">
      <w:start w:val="1"/>
      <w:numFmt w:val="bullet"/>
      <w:lvlText w:val=""/>
      <w:lvlJc w:val="left"/>
      <w:pPr>
        <w:tabs>
          <w:tab w:val="num" w:pos="1800"/>
        </w:tabs>
        <w:ind w:left="1800" w:hanging="420"/>
      </w:pPr>
      <w:rPr>
        <w:rFonts w:ascii="Wingdings" w:hAnsi="Wingdings" w:hint="default"/>
      </w:rPr>
    </w:lvl>
    <w:lvl w:ilvl="4">
      <w:start w:val="1"/>
      <w:numFmt w:val="bullet"/>
      <w:lvlText w:val=""/>
      <w:lvlJc w:val="left"/>
      <w:pPr>
        <w:tabs>
          <w:tab w:val="num" w:pos="2220"/>
        </w:tabs>
        <w:ind w:left="2220" w:hanging="420"/>
      </w:pPr>
      <w:rPr>
        <w:rFonts w:ascii="Wingdings" w:hAnsi="Wingdings" w:hint="default"/>
      </w:rPr>
    </w:lvl>
    <w:lvl w:ilvl="5">
      <w:start w:val="1"/>
      <w:numFmt w:val="bullet"/>
      <w:lvlText w:val=""/>
      <w:lvlJc w:val="left"/>
      <w:pPr>
        <w:tabs>
          <w:tab w:val="num" w:pos="2640"/>
        </w:tabs>
        <w:ind w:left="2640" w:hanging="420"/>
      </w:pPr>
      <w:rPr>
        <w:rFonts w:ascii="Wingdings" w:hAnsi="Wingdings" w:hint="default"/>
      </w:rPr>
    </w:lvl>
    <w:lvl w:ilvl="6">
      <w:start w:val="1"/>
      <w:numFmt w:val="bullet"/>
      <w:lvlText w:val=""/>
      <w:lvlJc w:val="left"/>
      <w:pPr>
        <w:tabs>
          <w:tab w:val="num" w:pos="3060"/>
        </w:tabs>
        <w:ind w:left="3060" w:hanging="420"/>
      </w:pPr>
      <w:rPr>
        <w:rFonts w:ascii="Wingdings" w:hAnsi="Wingdings" w:hint="default"/>
      </w:rPr>
    </w:lvl>
    <w:lvl w:ilvl="7">
      <w:start w:val="1"/>
      <w:numFmt w:val="bullet"/>
      <w:lvlText w:val=""/>
      <w:lvlJc w:val="left"/>
      <w:pPr>
        <w:tabs>
          <w:tab w:val="num" w:pos="3480"/>
        </w:tabs>
        <w:ind w:left="3480" w:hanging="420"/>
      </w:pPr>
      <w:rPr>
        <w:rFonts w:ascii="Wingdings" w:hAnsi="Wingdings" w:hint="default"/>
      </w:rPr>
    </w:lvl>
    <w:lvl w:ilvl="8">
      <w:start w:val="1"/>
      <w:numFmt w:val="bullet"/>
      <w:lvlText w:val=""/>
      <w:lvlJc w:val="left"/>
      <w:pPr>
        <w:tabs>
          <w:tab w:val="num" w:pos="3900"/>
        </w:tabs>
        <w:ind w:left="3900" w:hanging="420"/>
      </w:pPr>
      <w:rPr>
        <w:rFonts w:ascii="Wingdings" w:hAnsi="Wingdings" w:hint="default"/>
      </w:rPr>
    </w:lvl>
  </w:abstractNum>
  <w:abstractNum w:abstractNumId="4" w15:restartNumberingAfterBreak="0">
    <w:nsid w:val="067C6CD8"/>
    <w:multiLevelType w:val="hybridMultilevel"/>
    <w:tmpl w:val="FD6CBFDA"/>
    <w:lvl w:ilvl="0" w:tplc="FCBA2CA4">
      <w:start w:val="10"/>
      <w:numFmt w:val="bullet"/>
      <w:lvlText w:val="□"/>
      <w:lvlJc w:val="left"/>
      <w:pPr>
        <w:ind w:left="360" w:hanging="360"/>
      </w:pPr>
      <w:rPr>
        <w:rFonts w:ascii="SimSun" w:eastAsia="SimSun" w:hAnsi="SimSun" w:cs="SimSu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73B03C0"/>
    <w:multiLevelType w:val="hybridMultilevel"/>
    <w:tmpl w:val="A0CE6A32"/>
    <w:lvl w:ilvl="0" w:tplc="8D40492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195F5F"/>
    <w:multiLevelType w:val="hybridMultilevel"/>
    <w:tmpl w:val="E222F17C"/>
    <w:lvl w:ilvl="0" w:tplc="4572BC86">
      <w:numFmt w:val="bullet"/>
      <w:lvlText w:val="□"/>
      <w:lvlJc w:val="left"/>
      <w:pPr>
        <w:ind w:left="3960" w:hanging="360"/>
      </w:pPr>
      <w:rPr>
        <w:rFonts w:ascii="SimSun" w:eastAsia="SimSun" w:hAnsi="SimSun" w:cs="Arial" w:hint="eastAsia"/>
      </w:rPr>
    </w:lvl>
    <w:lvl w:ilvl="1" w:tplc="04090003" w:tentative="1">
      <w:start w:val="1"/>
      <w:numFmt w:val="bullet"/>
      <w:lvlText w:val=""/>
      <w:lvlJc w:val="left"/>
      <w:pPr>
        <w:ind w:left="4560" w:hanging="480"/>
      </w:pPr>
      <w:rPr>
        <w:rFonts w:ascii="Wingdings" w:hAnsi="Wingdings" w:hint="default"/>
      </w:rPr>
    </w:lvl>
    <w:lvl w:ilvl="2" w:tplc="04090005" w:tentative="1">
      <w:start w:val="1"/>
      <w:numFmt w:val="bullet"/>
      <w:lvlText w:val=""/>
      <w:lvlJc w:val="left"/>
      <w:pPr>
        <w:ind w:left="5040" w:hanging="480"/>
      </w:pPr>
      <w:rPr>
        <w:rFonts w:ascii="Wingdings" w:hAnsi="Wingdings" w:hint="default"/>
      </w:rPr>
    </w:lvl>
    <w:lvl w:ilvl="3" w:tplc="04090001" w:tentative="1">
      <w:start w:val="1"/>
      <w:numFmt w:val="bullet"/>
      <w:lvlText w:val=""/>
      <w:lvlJc w:val="left"/>
      <w:pPr>
        <w:ind w:left="5520" w:hanging="480"/>
      </w:pPr>
      <w:rPr>
        <w:rFonts w:ascii="Wingdings" w:hAnsi="Wingdings" w:hint="default"/>
      </w:rPr>
    </w:lvl>
    <w:lvl w:ilvl="4" w:tplc="04090003" w:tentative="1">
      <w:start w:val="1"/>
      <w:numFmt w:val="bullet"/>
      <w:lvlText w:val=""/>
      <w:lvlJc w:val="left"/>
      <w:pPr>
        <w:ind w:left="6000" w:hanging="480"/>
      </w:pPr>
      <w:rPr>
        <w:rFonts w:ascii="Wingdings" w:hAnsi="Wingdings" w:hint="default"/>
      </w:rPr>
    </w:lvl>
    <w:lvl w:ilvl="5" w:tplc="04090005" w:tentative="1">
      <w:start w:val="1"/>
      <w:numFmt w:val="bullet"/>
      <w:lvlText w:val=""/>
      <w:lvlJc w:val="left"/>
      <w:pPr>
        <w:ind w:left="6480" w:hanging="480"/>
      </w:pPr>
      <w:rPr>
        <w:rFonts w:ascii="Wingdings" w:hAnsi="Wingdings" w:hint="default"/>
      </w:rPr>
    </w:lvl>
    <w:lvl w:ilvl="6" w:tplc="04090001" w:tentative="1">
      <w:start w:val="1"/>
      <w:numFmt w:val="bullet"/>
      <w:lvlText w:val=""/>
      <w:lvlJc w:val="left"/>
      <w:pPr>
        <w:ind w:left="6960" w:hanging="480"/>
      </w:pPr>
      <w:rPr>
        <w:rFonts w:ascii="Wingdings" w:hAnsi="Wingdings" w:hint="default"/>
      </w:rPr>
    </w:lvl>
    <w:lvl w:ilvl="7" w:tplc="04090003" w:tentative="1">
      <w:start w:val="1"/>
      <w:numFmt w:val="bullet"/>
      <w:lvlText w:val=""/>
      <w:lvlJc w:val="left"/>
      <w:pPr>
        <w:ind w:left="7440" w:hanging="480"/>
      </w:pPr>
      <w:rPr>
        <w:rFonts w:ascii="Wingdings" w:hAnsi="Wingdings" w:hint="default"/>
      </w:rPr>
    </w:lvl>
    <w:lvl w:ilvl="8" w:tplc="04090005" w:tentative="1">
      <w:start w:val="1"/>
      <w:numFmt w:val="bullet"/>
      <w:lvlText w:val=""/>
      <w:lvlJc w:val="left"/>
      <w:pPr>
        <w:ind w:left="7920" w:hanging="480"/>
      </w:pPr>
      <w:rPr>
        <w:rFonts w:ascii="Wingdings" w:hAnsi="Wingdings" w:hint="default"/>
      </w:rPr>
    </w:lvl>
  </w:abstractNum>
  <w:abstractNum w:abstractNumId="7" w15:restartNumberingAfterBreak="0">
    <w:nsid w:val="0AEA6714"/>
    <w:multiLevelType w:val="hybridMultilevel"/>
    <w:tmpl w:val="00F4DEEE"/>
    <w:lvl w:ilvl="0" w:tplc="A98E24B8">
      <w:numFmt w:val="bullet"/>
      <w:lvlText w:val="□"/>
      <w:lvlJc w:val="left"/>
      <w:pPr>
        <w:ind w:left="360" w:hanging="360"/>
      </w:pPr>
      <w:rPr>
        <w:rFonts w:ascii="SimSun" w:eastAsia="SimSun" w:hAnsi="SimSun" w:cs="Times New Roman" w:hint="eastAsia"/>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B0F6EA9"/>
    <w:multiLevelType w:val="hybridMultilevel"/>
    <w:tmpl w:val="1D28F736"/>
    <w:lvl w:ilvl="0" w:tplc="A61E5F48">
      <w:numFmt w:val="bullet"/>
      <w:lvlText w:val="•"/>
      <w:lvlJc w:val="left"/>
      <w:pPr>
        <w:ind w:left="480" w:hanging="480"/>
      </w:pPr>
      <w:rPr>
        <w:rFonts w:ascii="Times New Roman" w:eastAsia="SimSu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4012E04"/>
    <w:multiLevelType w:val="hybridMultilevel"/>
    <w:tmpl w:val="6F8CBAB2"/>
    <w:lvl w:ilvl="0" w:tplc="E4BED16C">
      <w:start w:val="1"/>
      <w:numFmt w:val="decimal"/>
      <w:lvlText w:val="%1."/>
      <w:lvlJc w:val="left"/>
      <w:pPr>
        <w:tabs>
          <w:tab w:val="num" w:pos="360"/>
        </w:tabs>
        <w:ind w:left="360" w:hanging="360"/>
      </w:pPr>
      <w:rPr>
        <w:rFonts w:ascii="SimSun" w:hAnsi="SimSun" w:cs="SimSu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5FD2DA1"/>
    <w:multiLevelType w:val="hybridMultilevel"/>
    <w:tmpl w:val="85ACB634"/>
    <w:lvl w:ilvl="0" w:tplc="21D0B3BA">
      <w:start w:val="2"/>
      <w:numFmt w:val="decimal"/>
      <w:lvlText w:val="%1."/>
      <w:lvlJc w:val="left"/>
      <w:pPr>
        <w:ind w:left="360" w:hanging="360"/>
      </w:pPr>
      <w:rPr>
        <w:rFonts w:hint="eastAsia"/>
        <w:color w:val="000000"/>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8256BBB"/>
    <w:multiLevelType w:val="hybridMultilevel"/>
    <w:tmpl w:val="8A5EA5F8"/>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2" w15:restartNumberingAfterBreak="0">
    <w:nsid w:val="1BDB6142"/>
    <w:multiLevelType w:val="hybridMultilevel"/>
    <w:tmpl w:val="F57AF44A"/>
    <w:lvl w:ilvl="0" w:tplc="A61E5F48">
      <w:numFmt w:val="bullet"/>
      <w:lvlText w:val="•"/>
      <w:lvlJc w:val="left"/>
      <w:pPr>
        <w:ind w:left="480" w:hanging="480"/>
      </w:pPr>
      <w:rPr>
        <w:rFonts w:ascii="Times New Roman" w:eastAsia="SimSu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DFC0568"/>
    <w:multiLevelType w:val="hybridMultilevel"/>
    <w:tmpl w:val="043246B0"/>
    <w:lvl w:ilvl="0" w:tplc="AB567376">
      <w:numFmt w:val="bullet"/>
      <w:lvlText w:val="□"/>
      <w:lvlJc w:val="left"/>
      <w:pPr>
        <w:ind w:left="360" w:hanging="360"/>
      </w:pPr>
      <w:rPr>
        <w:rFonts w:ascii="SimSun" w:eastAsia="SimSun" w:hAnsi="SimSun" w:cs="SimSu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64842B4"/>
    <w:multiLevelType w:val="hybridMultilevel"/>
    <w:tmpl w:val="DEA863CE"/>
    <w:lvl w:ilvl="0" w:tplc="FC36682C">
      <w:start w:val="2"/>
      <w:numFmt w:val="decimal"/>
      <w:lvlText w:val="%1."/>
      <w:lvlJc w:val="left"/>
      <w:pPr>
        <w:ind w:left="360" w:hanging="360"/>
      </w:pPr>
      <w:rPr>
        <w:rFonts w:ascii="SimSun" w:hAnsi="SimSun" w:cs="SimSun" w:hint="eastAsia"/>
        <w:color w:val="000000"/>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B245052"/>
    <w:multiLevelType w:val="hybridMultilevel"/>
    <w:tmpl w:val="1EDC51F4"/>
    <w:lvl w:ilvl="0" w:tplc="1480C9B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E8F508A"/>
    <w:multiLevelType w:val="hybridMultilevel"/>
    <w:tmpl w:val="5ECE59CC"/>
    <w:lvl w:ilvl="0" w:tplc="C114B766">
      <w:start w:val="1"/>
      <w:numFmt w:val="decimal"/>
      <w:lvlText w:val="%1."/>
      <w:lvlJc w:val="left"/>
      <w:pPr>
        <w:ind w:left="400" w:hanging="40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1121AB"/>
    <w:multiLevelType w:val="hybridMultilevel"/>
    <w:tmpl w:val="2E76C554"/>
    <w:lvl w:ilvl="0" w:tplc="A61E5F48">
      <w:numFmt w:val="bullet"/>
      <w:lvlText w:val="•"/>
      <w:lvlJc w:val="left"/>
      <w:pPr>
        <w:ind w:left="480" w:hanging="480"/>
      </w:pPr>
      <w:rPr>
        <w:rFonts w:ascii="Times New Roman" w:eastAsia="SimSu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DA360F3"/>
    <w:multiLevelType w:val="hybridMultilevel"/>
    <w:tmpl w:val="152C7F54"/>
    <w:lvl w:ilvl="0" w:tplc="A61E5F48">
      <w:numFmt w:val="bullet"/>
      <w:lvlText w:val="•"/>
      <w:lvlJc w:val="left"/>
      <w:pPr>
        <w:ind w:left="720" w:hanging="480"/>
      </w:pPr>
      <w:rPr>
        <w:rFonts w:ascii="Times New Roman" w:eastAsia="SimSun" w:hAnsi="Times New Roman" w:cs="Times New Roman"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9" w15:restartNumberingAfterBreak="0">
    <w:nsid w:val="3E520316"/>
    <w:multiLevelType w:val="hybridMultilevel"/>
    <w:tmpl w:val="DA849CB0"/>
    <w:lvl w:ilvl="0" w:tplc="4E3CE780">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1BF7A4F"/>
    <w:multiLevelType w:val="hybridMultilevel"/>
    <w:tmpl w:val="E3420898"/>
    <w:lvl w:ilvl="0" w:tplc="1F9AD174">
      <w:start w:val="1"/>
      <w:numFmt w:val="decimal"/>
      <w:lvlText w:val="%1."/>
      <w:lvlJc w:val="left"/>
      <w:pPr>
        <w:ind w:left="360" w:hanging="360"/>
      </w:pPr>
      <w:rPr>
        <w:rFonts w:ascii="SimSun" w:hAnsi="SimSun" w:cs="SimSu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A987317"/>
    <w:multiLevelType w:val="hybridMultilevel"/>
    <w:tmpl w:val="F01AA9D8"/>
    <w:lvl w:ilvl="0" w:tplc="A61E5F48">
      <w:numFmt w:val="bullet"/>
      <w:lvlText w:val="•"/>
      <w:lvlJc w:val="left"/>
      <w:pPr>
        <w:ind w:left="480" w:hanging="480"/>
      </w:pPr>
      <w:rPr>
        <w:rFonts w:ascii="Times New Roman" w:eastAsia="SimSu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B5009BA"/>
    <w:multiLevelType w:val="hybridMultilevel"/>
    <w:tmpl w:val="BAD409EE"/>
    <w:lvl w:ilvl="0" w:tplc="852A3056">
      <w:start w:val="2"/>
      <w:numFmt w:val="decimal"/>
      <w:lvlText w:val="%1每"/>
      <w:lvlJc w:val="left"/>
      <w:pPr>
        <w:ind w:left="360" w:hanging="360"/>
      </w:pPr>
      <w:rPr>
        <w:rFonts w:hint="eastAsia"/>
        <w:color w:val="000000"/>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F762AE2"/>
    <w:multiLevelType w:val="hybridMultilevel"/>
    <w:tmpl w:val="4B509BF6"/>
    <w:lvl w:ilvl="0" w:tplc="A61E5F48">
      <w:numFmt w:val="bullet"/>
      <w:lvlText w:val="•"/>
      <w:lvlJc w:val="left"/>
      <w:pPr>
        <w:ind w:left="1145" w:hanging="480"/>
      </w:pPr>
      <w:rPr>
        <w:rFonts w:ascii="Times New Roman" w:eastAsia="SimSun" w:hAnsi="Times New Roman" w:cs="Times New Roman" w:hint="default"/>
      </w:rPr>
    </w:lvl>
    <w:lvl w:ilvl="1" w:tplc="04090003" w:tentative="1">
      <w:start w:val="1"/>
      <w:numFmt w:val="bullet"/>
      <w:lvlText w:val=""/>
      <w:lvlJc w:val="left"/>
      <w:pPr>
        <w:ind w:left="1625" w:hanging="480"/>
      </w:pPr>
      <w:rPr>
        <w:rFonts w:ascii="Wingdings" w:hAnsi="Wingdings" w:hint="default"/>
      </w:rPr>
    </w:lvl>
    <w:lvl w:ilvl="2" w:tplc="04090005" w:tentative="1">
      <w:start w:val="1"/>
      <w:numFmt w:val="bullet"/>
      <w:lvlText w:val=""/>
      <w:lvlJc w:val="left"/>
      <w:pPr>
        <w:ind w:left="2105" w:hanging="480"/>
      </w:pPr>
      <w:rPr>
        <w:rFonts w:ascii="Wingdings" w:hAnsi="Wingdings" w:hint="default"/>
      </w:rPr>
    </w:lvl>
    <w:lvl w:ilvl="3" w:tplc="04090001" w:tentative="1">
      <w:start w:val="1"/>
      <w:numFmt w:val="bullet"/>
      <w:lvlText w:val=""/>
      <w:lvlJc w:val="left"/>
      <w:pPr>
        <w:ind w:left="2585" w:hanging="480"/>
      </w:pPr>
      <w:rPr>
        <w:rFonts w:ascii="Wingdings" w:hAnsi="Wingdings" w:hint="default"/>
      </w:rPr>
    </w:lvl>
    <w:lvl w:ilvl="4" w:tplc="04090003" w:tentative="1">
      <w:start w:val="1"/>
      <w:numFmt w:val="bullet"/>
      <w:lvlText w:val=""/>
      <w:lvlJc w:val="left"/>
      <w:pPr>
        <w:ind w:left="3065" w:hanging="480"/>
      </w:pPr>
      <w:rPr>
        <w:rFonts w:ascii="Wingdings" w:hAnsi="Wingdings" w:hint="default"/>
      </w:rPr>
    </w:lvl>
    <w:lvl w:ilvl="5" w:tplc="04090005" w:tentative="1">
      <w:start w:val="1"/>
      <w:numFmt w:val="bullet"/>
      <w:lvlText w:val=""/>
      <w:lvlJc w:val="left"/>
      <w:pPr>
        <w:ind w:left="3545" w:hanging="480"/>
      </w:pPr>
      <w:rPr>
        <w:rFonts w:ascii="Wingdings" w:hAnsi="Wingdings" w:hint="default"/>
      </w:rPr>
    </w:lvl>
    <w:lvl w:ilvl="6" w:tplc="04090001" w:tentative="1">
      <w:start w:val="1"/>
      <w:numFmt w:val="bullet"/>
      <w:lvlText w:val=""/>
      <w:lvlJc w:val="left"/>
      <w:pPr>
        <w:ind w:left="4025" w:hanging="480"/>
      </w:pPr>
      <w:rPr>
        <w:rFonts w:ascii="Wingdings" w:hAnsi="Wingdings" w:hint="default"/>
      </w:rPr>
    </w:lvl>
    <w:lvl w:ilvl="7" w:tplc="04090003" w:tentative="1">
      <w:start w:val="1"/>
      <w:numFmt w:val="bullet"/>
      <w:lvlText w:val=""/>
      <w:lvlJc w:val="left"/>
      <w:pPr>
        <w:ind w:left="4505" w:hanging="480"/>
      </w:pPr>
      <w:rPr>
        <w:rFonts w:ascii="Wingdings" w:hAnsi="Wingdings" w:hint="default"/>
      </w:rPr>
    </w:lvl>
    <w:lvl w:ilvl="8" w:tplc="04090005" w:tentative="1">
      <w:start w:val="1"/>
      <w:numFmt w:val="bullet"/>
      <w:lvlText w:val=""/>
      <w:lvlJc w:val="left"/>
      <w:pPr>
        <w:ind w:left="4985" w:hanging="480"/>
      </w:pPr>
      <w:rPr>
        <w:rFonts w:ascii="Wingdings" w:hAnsi="Wingdings" w:hint="default"/>
      </w:rPr>
    </w:lvl>
  </w:abstractNum>
  <w:abstractNum w:abstractNumId="24" w15:restartNumberingAfterBreak="0">
    <w:nsid w:val="4FA35CA9"/>
    <w:multiLevelType w:val="hybridMultilevel"/>
    <w:tmpl w:val="56BA9462"/>
    <w:lvl w:ilvl="0" w:tplc="1A3A8C72">
      <w:start w:val="1"/>
      <w:numFmt w:val="decimal"/>
      <w:lvlText w:val="%1、"/>
      <w:lvlJc w:val="left"/>
      <w:pPr>
        <w:ind w:left="1020" w:hanging="360"/>
      </w:pPr>
      <w:rPr>
        <w:rFonts w:hint="eastAsia"/>
      </w:rPr>
    </w:lvl>
    <w:lvl w:ilvl="1" w:tplc="04090019" w:tentative="1">
      <w:start w:val="1"/>
      <w:numFmt w:val="lowerLetter"/>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lowerLetter"/>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lowerLetter"/>
      <w:lvlText w:val="%8)"/>
      <w:lvlJc w:val="left"/>
      <w:pPr>
        <w:ind w:left="4500" w:hanging="480"/>
      </w:pPr>
    </w:lvl>
    <w:lvl w:ilvl="8" w:tplc="0409001B" w:tentative="1">
      <w:start w:val="1"/>
      <w:numFmt w:val="lowerRoman"/>
      <w:lvlText w:val="%9."/>
      <w:lvlJc w:val="right"/>
      <w:pPr>
        <w:ind w:left="4980" w:hanging="480"/>
      </w:pPr>
    </w:lvl>
  </w:abstractNum>
  <w:abstractNum w:abstractNumId="25" w15:restartNumberingAfterBreak="0">
    <w:nsid w:val="53064A69"/>
    <w:multiLevelType w:val="hybridMultilevel"/>
    <w:tmpl w:val="69D45DC8"/>
    <w:lvl w:ilvl="0" w:tplc="DA9AEF42">
      <w:start w:val="2"/>
      <w:numFmt w:val="decimal"/>
      <w:lvlText w:val="%1."/>
      <w:lvlJc w:val="left"/>
      <w:pPr>
        <w:ind w:left="360" w:hanging="360"/>
      </w:pPr>
      <w:rPr>
        <w:rFonts w:ascii="SimSun" w:hAnsi="SimSun" w:cs="SimSun" w:hint="eastAsia"/>
        <w:color w:val="000000"/>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601CA3"/>
    <w:multiLevelType w:val="hybridMultilevel"/>
    <w:tmpl w:val="04080822"/>
    <w:lvl w:ilvl="0" w:tplc="2406869E">
      <w:numFmt w:val="bullet"/>
      <w:lvlText w:val="□"/>
      <w:lvlJc w:val="left"/>
      <w:pPr>
        <w:ind w:left="360" w:hanging="360"/>
      </w:pPr>
      <w:rPr>
        <w:rFonts w:ascii="SimSun" w:eastAsia="SimSun" w:hAnsi="SimSun" w:cs="Times New Roman" w:hint="eastAsi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E7C1268"/>
    <w:multiLevelType w:val="hybridMultilevel"/>
    <w:tmpl w:val="0DC2390A"/>
    <w:lvl w:ilvl="0" w:tplc="94A63D74">
      <w:start w:val="1"/>
      <w:numFmt w:val="decimalZero"/>
      <w:lvlText w:val="%1"/>
      <w:lvlJc w:val="left"/>
      <w:pPr>
        <w:ind w:left="500" w:hanging="50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417188E"/>
    <w:multiLevelType w:val="hybridMultilevel"/>
    <w:tmpl w:val="88F0F57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AC9600E"/>
    <w:multiLevelType w:val="hybridMultilevel"/>
    <w:tmpl w:val="77D0F918"/>
    <w:lvl w:ilvl="0" w:tplc="04090019">
      <w:start w:val="1"/>
      <w:numFmt w:val="lowerLetter"/>
      <w:lvlText w:val="%1)"/>
      <w:lvlJc w:val="left"/>
      <w:pPr>
        <w:ind w:left="480" w:hanging="480"/>
      </w:pPr>
    </w:lvl>
    <w:lvl w:ilvl="1" w:tplc="04090019">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EE0473B"/>
    <w:multiLevelType w:val="hybridMultilevel"/>
    <w:tmpl w:val="E6387E90"/>
    <w:lvl w:ilvl="0" w:tplc="A61E5F48">
      <w:numFmt w:val="bullet"/>
      <w:lvlText w:val="•"/>
      <w:lvlJc w:val="left"/>
      <w:pPr>
        <w:ind w:left="480" w:hanging="480"/>
      </w:pPr>
      <w:rPr>
        <w:rFonts w:ascii="Times New Roman" w:eastAsia="SimSu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9F90A31"/>
    <w:multiLevelType w:val="hybridMultilevel"/>
    <w:tmpl w:val="F7E014B8"/>
    <w:lvl w:ilvl="0" w:tplc="0E30B07C">
      <w:start w:val="2"/>
      <w:numFmt w:val="decimal"/>
      <w:lvlText w:val="%1."/>
      <w:lvlJc w:val="left"/>
      <w:pPr>
        <w:ind w:left="360" w:hanging="360"/>
      </w:pPr>
      <w:rPr>
        <w:rFonts w:hint="eastAsia"/>
        <w:color w:val="000000"/>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3"/>
  </w:num>
  <w:num w:numId="3">
    <w:abstractNumId w:val="2"/>
  </w:num>
  <w:num w:numId="4">
    <w:abstractNumId w:val="0"/>
  </w:num>
  <w:num w:numId="5">
    <w:abstractNumId w:val="9"/>
  </w:num>
  <w:num w:numId="6">
    <w:abstractNumId w:val="20"/>
  </w:num>
  <w:num w:numId="7">
    <w:abstractNumId w:val="5"/>
  </w:num>
  <w:num w:numId="8">
    <w:abstractNumId w:val="15"/>
  </w:num>
  <w:num w:numId="9">
    <w:abstractNumId w:val="7"/>
  </w:num>
  <w:num w:numId="10">
    <w:abstractNumId w:val="4"/>
  </w:num>
  <w:num w:numId="11">
    <w:abstractNumId w:val="1"/>
  </w:num>
  <w:num w:numId="12">
    <w:abstractNumId w:val="13"/>
  </w:num>
  <w:num w:numId="13">
    <w:abstractNumId w:val="11"/>
  </w:num>
  <w:num w:numId="14">
    <w:abstractNumId w:val="18"/>
  </w:num>
  <w:num w:numId="15">
    <w:abstractNumId w:val="28"/>
  </w:num>
  <w:num w:numId="16">
    <w:abstractNumId w:val="21"/>
  </w:num>
  <w:num w:numId="17">
    <w:abstractNumId w:val="17"/>
  </w:num>
  <w:num w:numId="18">
    <w:abstractNumId w:val="30"/>
  </w:num>
  <w:num w:numId="19">
    <w:abstractNumId w:val="12"/>
  </w:num>
  <w:num w:numId="20">
    <w:abstractNumId w:val="19"/>
  </w:num>
  <w:num w:numId="21">
    <w:abstractNumId w:val="14"/>
  </w:num>
  <w:num w:numId="22">
    <w:abstractNumId w:val="25"/>
  </w:num>
  <w:num w:numId="23">
    <w:abstractNumId w:val="22"/>
  </w:num>
  <w:num w:numId="24">
    <w:abstractNumId w:val="10"/>
  </w:num>
  <w:num w:numId="25">
    <w:abstractNumId w:val="31"/>
  </w:num>
  <w:num w:numId="26">
    <w:abstractNumId w:val="23"/>
  </w:num>
  <w:num w:numId="27">
    <w:abstractNumId w:val="24"/>
  </w:num>
  <w:num w:numId="28">
    <w:abstractNumId w:val="8"/>
  </w:num>
  <w:num w:numId="29">
    <w:abstractNumId w:val="26"/>
  </w:num>
  <w:num w:numId="30">
    <w:abstractNumId w:val="16"/>
  </w:num>
  <w:num w:numId="31">
    <w:abstractNumId w:val="27"/>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2A"/>
    <w:rsid w:val="0001386F"/>
    <w:rsid w:val="000603AC"/>
    <w:rsid w:val="001735D1"/>
    <w:rsid w:val="001C0FDE"/>
    <w:rsid w:val="001E0D16"/>
    <w:rsid w:val="0036344F"/>
    <w:rsid w:val="003A1BDA"/>
    <w:rsid w:val="003E0A4A"/>
    <w:rsid w:val="00412D1C"/>
    <w:rsid w:val="00477F2F"/>
    <w:rsid w:val="0057112D"/>
    <w:rsid w:val="005F17A3"/>
    <w:rsid w:val="005F3307"/>
    <w:rsid w:val="007024A8"/>
    <w:rsid w:val="00710E07"/>
    <w:rsid w:val="007B48F6"/>
    <w:rsid w:val="007D2185"/>
    <w:rsid w:val="008751CC"/>
    <w:rsid w:val="00A46D56"/>
    <w:rsid w:val="00A848F5"/>
    <w:rsid w:val="00A90F60"/>
    <w:rsid w:val="00AD062D"/>
    <w:rsid w:val="00B2213B"/>
    <w:rsid w:val="00B60FAE"/>
    <w:rsid w:val="00B8262F"/>
    <w:rsid w:val="00B85298"/>
    <w:rsid w:val="00BB67FE"/>
    <w:rsid w:val="00D24855"/>
    <w:rsid w:val="00D508FF"/>
    <w:rsid w:val="00D72BD2"/>
    <w:rsid w:val="00DD1040"/>
    <w:rsid w:val="00DD63E5"/>
    <w:rsid w:val="00E31456"/>
    <w:rsid w:val="00E32B83"/>
    <w:rsid w:val="00EB7DC1"/>
    <w:rsid w:val="00F04C47"/>
    <w:rsid w:val="00F3692A"/>
    <w:rsid w:val="00FA2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086E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B83"/>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5D1"/>
    <w:pPr>
      <w:ind w:firstLineChars="200" w:firstLine="420"/>
    </w:pPr>
  </w:style>
  <w:style w:type="table" w:styleId="GridTable4-Accent3">
    <w:name w:val="Grid Table 4 Accent 3"/>
    <w:basedOn w:val="TableNormal"/>
    <w:uiPriority w:val="49"/>
    <w:rsid w:val="007D2185"/>
    <w:rPr>
      <w:rFonts w:eastAsia="SimSun"/>
      <w:kern w:val="0"/>
      <w:sz w:val="22"/>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DocumentMap">
    <w:name w:val="Document Map"/>
    <w:basedOn w:val="Normal"/>
    <w:link w:val="DocumentMapChar"/>
    <w:uiPriority w:val="99"/>
    <w:semiHidden/>
    <w:unhideWhenUsed/>
    <w:rsid w:val="007D2185"/>
    <w:rPr>
      <w:rFonts w:ascii="Times New Roman" w:hAnsi="Times New Roman" w:cs="Times New Roman"/>
    </w:rPr>
  </w:style>
  <w:style w:type="character" w:customStyle="1" w:styleId="DocumentMapChar">
    <w:name w:val="Document Map Char"/>
    <w:basedOn w:val="DefaultParagraphFont"/>
    <w:link w:val="DocumentMap"/>
    <w:uiPriority w:val="99"/>
    <w:semiHidden/>
    <w:rsid w:val="007D2185"/>
    <w:rPr>
      <w:rFonts w:ascii="Times New Roman" w:hAnsi="Times New Roman" w:cs="Times New Roman"/>
    </w:rPr>
  </w:style>
  <w:style w:type="character" w:styleId="PageNumber">
    <w:name w:val="page number"/>
    <w:basedOn w:val="DefaultParagraphFont"/>
    <w:rsid w:val="00B2213B"/>
  </w:style>
  <w:style w:type="character" w:styleId="Hyperlink">
    <w:name w:val="Hyperlink"/>
    <w:rsid w:val="00B2213B"/>
    <w:rPr>
      <w:color w:val="0000FF"/>
      <w:u w:val="single"/>
    </w:rPr>
  </w:style>
  <w:style w:type="character" w:customStyle="1" w:styleId="ttag">
    <w:name w:val="t_tag"/>
    <w:basedOn w:val="DefaultParagraphFont"/>
    <w:rsid w:val="00B2213B"/>
  </w:style>
  <w:style w:type="character" w:customStyle="1" w:styleId="FooterChar">
    <w:name w:val="Footer Char"/>
    <w:link w:val="Footer"/>
    <w:rsid w:val="00B2213B"/>
    <w:rPr>
      <w:sz w:val="18"/>
      <w:szCs w:val="18"/>
    </w:rPr>
  </w:style>
  <w:style w:type="character" w:customStyle="1" w:styleId="HeaderChar">
    <w:name w:val="Header Char"/>
    <w:link w:val="Header"/>
    <w:rsid w:val="00B2213B"/>
    <w:rPr>
      <w:sz w:val="18"/>
      <w:szCs w:val="18"/>
    </w:rPr>
  </w:style>
  <w:style w:type="character" w:customStyle="1" w:styleId="st1">
    <w:name w:val="st1"/>
    <w:basedOn w:val="DefaultParagraphFont"/>
    <w:rsid w:val="00B2213B"/>
  </w:style>
  <w:style w:type="character" w:customStyle="1" w:styleId="src">
    <w:name w:val="src"/>
    <w:basedOn w:val="DefaultParagraphFont"/>
    <w:rsid w:val="00B2213B"/>
  </w:style>
  <w:style w:type="character" w:customStyle="1" w:styleId="jrnl">
    <w:name w:val="jrnl"/>
    <w:basedOn w:val="DefaultParagraphFont"/>
    <w:rsid w:val="00B2213B"/>
  </w:style>
  <w:style w:type="character" w:customStyle="1" w:styleId="apple-style-span">
    <w:name w:val="apple-style-span"/>
    <w:basedOn w:val="DefaultParagraphFont"/>
    <w:rsid w:val="00B2213B"/>
  </w:style>
  <w:style w:type="paragraph" w:styleId="Header">
    <w:name w:val="header"/>
    <w:basedOn w:val="Normal"/>
    <w:link w:val="HeaderChar"/>
    <w:rsid w:val="00B2213B"/>
    <w:pPr>
      <w:pBdr>
        <w:bottom w:val="single" w:sz="6" w:space="1" w:color="auto"/>
      </w:pBdr>
      <w:tabs>
        <w:tab w:val="center" w:pos="4153"/>
        <w:tab w:val="right" w:pos="8306"/>
      </w:tabs>
      <w:snapToGrid w:val="0"/>
      <w:jc w:val="center"/>
    </w:pPr>
    <w:rPr>
      <w:sz w:val="18"/>
      <w:szCs w:val="18"/>
    </w:rPr>
  </w:style>
  <w:style w:type="character" w:customStyle="1" w:styleId="HeaderChar1">
    <w:name w:val="Header Char1"/>
    <w:basedOn w:val="DefaultParagraphFont"/>
    <w:uiPriority w:val="99"/>
    <w:semiHidden/>
    <w:rsid w:val="00B2213B"/>
  </w:style>
  <w:style w:type="character" w:customStyle="1" w:styleId="1">
    <w:name w:val="页眉字符1"/>
    <w:basedOn w:val="DefaultParagraphFont"/>
    <w:uiPriority w:val="99"/>
    <w:semiHidden/>
    <w:rsid w:val="00B2213B"/>
    <w:rPr>
      <w:rFonts w:ascii="Times New Roman" w:eastAsia="SimSun" w:hAnsi="Times New Roman" w:cs="Times New Roman"/>
      <w:sz w:val="18"/>
      <w:szCs w:val="18"/>
    </w:rPr>
  </w:style>
  <w:style w:type="paragraph" w:styleId="NormalWeb">
    <w:name w:val="Normal (Web)"/>
    <w:basedOn w:val="Normal"/>
    <w:rsid w:val="00B2213B"/>
    <w:pPr>
      <w:widowControl/>
      <w:jc w:val="left"/>
    </w:pPr>
    <w:rPr>
      <w:rFonts w:ascii="SimSun" w:eastAsia="SimSun" w:hAnsi="SimSun" w:cs="SimSun"/>
      <w:kern w:val="0"/>
    </w:rPr>
  </w:style>
  <w:style w:type="paragraph" w:styleId="Footer">
    <w:name w:val="footer"/>
    <w:basedOn w:val="Normal"/>
    <w:link w:val="FooterChar"/>
    <w:rsid w:val="00B2213B"/>
    <w:pPr>
      <w:tabs>
        <w:tab w:val="center" w:pos="4153"/>
        <w:tab w:val="right" w:pos="8306"/>
      </w:tabs>
      <w:snapToGrid w:val="0"/>
      <w:jc w:val="left"/>
    </w:pPr>
    <w:rPr>
      <w:sz w:val="18"/>
      <w:szCs w:val="18"/>
    </w:rPr>
  </w:style>
  <w:style w:type="character" w:customStyle="1" w:styleId="FooterChar1">
    <w:name w:val="Footer Char1"/>
    <w:basedOn w:val="DefaultParagraphFont"/>
    <w:uiPriority w:val="99"/>
    <w:semiHidden/>
    <w:rsid w:val="00B2213B"/>
  </w:style>
  <w:style w:type="character" w:customStyle="1" w:styleId="10">
    <w:name w:val="页脚字符1"/>
    <w:basedOn w:val="DefaultParagraphFont"/>
    <w:uiPriority w:val="99"/>
    <w:semiHidden/>
    <w:rsid w:val="00B2213B"/>
    <w:rPr>
      <w:rFonts w:ascii="Times New Roman" w:eastAsia="SimSun" w:hAnsi="Times New Roman" w:cs="Times New Roman"/>
      <w:sz w:val="18"/>
      <w:szCs w:val="18"/>
    </w:rPr>
  </w:style>
  <w:style w:type="paragraph" w:styleId="BalloonText">
    <w:name w:val="Balloon Text"/>
    <w:basedOn w:val="Normal"/>
    <w:link w:val="BalloonTextChar"/>
    <w:rsid w:val="00B2213B"/>
    <w:rPr>
      <w:rFonts w:ascii="Times New Roman" w:eastAsia="SimSun" w:hAnsi="Times New Roman" w:cs="Times New Roman"/>
      <w:sz w:val="18"/>
      <w:szCs w:val="18"/>
    </w:rPr>
  </w:style>
  <w:style w:type="character" w:customStyle="1" w:styleId="BalloonTextChar">
    <w:name w:val="Balloon Text Char"/>
    <w:basedOn w:val="DefaultParagraphFont"/>
    <w:link w:val="BalloonText"/>
    <w:rsid w:val="00B2213B"/>
    <w:rPr>
      <w:rFonts w:ascii="Times New Roman" w:eastAsia="SimSun" w:hAnsi="Times New Roman" w:cs="Times New Roman"/>
      <w:sz w:val="18"/>
      <w:szCs w:val="18"/>
    </w:rPr>
  </w:style>
  <w:style w:type="paragraph" w:customStyle="1" w:styleId="New">
    <w:name w:val="正文 New"/>
    <w:rsid w:val="00B2213B"/>
    <w:pPr>
      <w:widowControl w:val="0"/>
      <w:jc w:val="both"/>
    </w:pPr>
    <w:rPr>
      <w:rFonts w:ascii="Times New Roman" w:eastAsia="SimSun" w:hAnsi="Times New Roman" w:cs="Times New Roman"/>
      <w:sz w:val="21"/>
    </w:rPr>
  </w:style>
  <w:style w:type="paragraph" w:customStyle="1" w:styleId="ListParagraph1">
    <w:name w:val="List Paragraph1"/>
    <w:basedOn w:val="Normal"/>
    <w:rsid w:val="00B2213B"/>
    <w:pPr>
      <w:ind w:firstLineChars="200" w:firstLine="420"/>
    </w:pPr>
    <w:rPr>
      <w:rFonts w:ascii="Calibri" w:eastAsia="SimSun" w:hAnsi="Calibri" w:cs="Times New Roman"/>
      <w:sz w:val="21"/>
      <w:szCs w:val="22"/>
    </w:rPr>
  </w:style>
  <w:style w:type="paragraph" w:customStyle="1" w:styleId="Default">
    <w:name w:val="Default"/>
    <w:rsid w:val="00B2213B"/>
    <w:pPr>
      <w:widowControl w:val="0"/>
      <w:autoSpaceDE w:val="0"/>
      <w:autoSpaceDN w:val="0"/>
      <w:adjustRightInd w:val="0"/>
    </w:pPr>
    <w:rPr>
      <w:rFonts w:ascii="SimSun" w:eastAsia="SimSun" w:hAnsi="Times New Roman" w:cs="SimSun"/>
      <w:color w:val="000000"/>
      <w:kern w:val="0"/>
    </w:rPr>
  </w:style>
  <w:style w:type="table" w:styleId="TableGrid">
    <w:name w:val="Table Grid"/>
    <w:basedOn w:val="TableNormal"/>
    <w:uiPriority w:val="59"/>
    <w:rsid w:val="00B2213B"/>
    <w:rPr>
      <w:rFonts w:ascii="Times New Roman" w:eastAsia="SimSu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PreformattedChar">
    <w:name w:val="HTML Preformatted Char"/>
    <w:link w:val="HTMLPreformatted"/>
    <w:semiHidden/>
    <w:rsid w:val="00B2213B"/>
    <w:rPr>
      <w:rFonts w:ascii="Arial" w:eastAsia="SimSun" w:hAnsi="Arial" w:cs="Times New Roman"/>
      <w:kern w:val="0"/>
      <w:lang w:val="x-none" w:eastAsia="x-none"/>
    </w:rPr>
  </w:style>
  <w:style w:type="character" w:customStyle="1" w:styleId="HTML1">
    <w:name w:val="HTML  预设格式字符1"/>
    <w:uiPriority w:val="99"/>
    <w:semiHidden/>
    <w:rsid w:val="00B2213B"/>
    <w:rPr>
      <w:rFonts w:ascii="Courier" w:eastAsia="SimSun" w:hAnsi="Courier" w:cs="Times New Roman"/>
      <w:sz w:val="20"/>
      <w:szCs w:val="20"/>
    </w:rPr>
  </w:style>
  <w:style w:type="paragraph" w:customStyle="1" w:styleId="ColorfulList-Accent11">
    <w:name w:val="Colorful List - Accent 11"/>
    <w:basedOn w:val="Normal"/>
    <w:uiPriority w:val="34"/>
    <w:qFormat/>
    <w:rsid w:val="00B2213B"/>
    <w:pPr>
      <w:ind w:firstLineChars="200" w:firstLine="420"/>
    </w:pPr>
    <w:rPr>
      <w:rFonts w:ascii="Calibri" w:eastAsia="SimSun" w:hAnsi="Calibri" w:cs="Times New Roman"/>
      <w:b/>
      <w:sz w:val="21"/>
      <w:szCs w:val="22"/>
    </w:rPr>
  </w:style>
  <w:style w:type="character" w:customStyle="1" w:styleId="HTMLPreformattedChar1">
    <w:name w:val="HTML Preformatted Char1"/>
    <w:uiPriority w:val="99"/>
    <w:semiHidden/>
    <w:rsid w:val="00B2213B"/>
    <w:rPr>
      <w:rFonts w:ascii="Courier" w:eastAsia="SimSun" w:hAnsi="Courier" w:cs="Times New Roman"/>
      <w:kern w:val="2"/>
      <w:sz w:val="20"/>
      <w:szCs w:val="20"/>
    </w:rPr>
  </w:style>
  <w:style w:type="character" w:styleId="CommentReference">
    <w:name w:val="annotation reference"/>
    <w:uiPriority w:val="99"/>
    <w:semiHidden/>
    <w:unhideWhenUsed/>
    <w:rsid w:val="00B2213B"/>
    <w:rPr>
      <w:sz w:val="21"/>
      <w:szCs w:val="21"/>
    </w:rPr>
  </w:style>
  <w:style w:type="character" w:customStyle="1" w:styleId="a">
    <w:name w:val="注释文本字符"/>
    <w:uiPriority w:val="99"/>
    <w:rsid w:val="00B2213B"/>
    <w:rPr>
      <w:kern w:val="2"/>
      <w:sz w:val="21"/>
      <w:szCs w:val="24"/>
    </w:rPr>
  </w:style>
  <w:style w:type="paragraph" w:styleId="CommentText">
    <w:name w:val="annotation text"/>
    <w:basedOn w:val="Normal"/>
    <w:link w:val="CommentTextChar"/>
    <w:uiPriority w:val="99"/>
    <w:semiHidden/>
    <w:unhideWhenUsed/>
    <w:rsid w:val="00B2213B"/>
    <w:pPr>
      <w:jc w:val="left"/>
    </w:pPr>
    <w:rPr>
      <w:rFonts w:ascii="Times New Roman" w:eastAsia="SimSun" w:hAnsi="Times New Roman" w:cs="Times New Roman"/>
      <w:sz w:val="21"/>
    </w:rPr>
  </w:style>
  <w:style w:type="character" w:customStyle="1" w:styleId="CommentTextChar">
    <w:name w:val="Comment Text Char"/>
    <w:basedOn w:val="DefaultParagraphFont"/>
    <w:link w:val="CommentText"/>
    <w:uiPriority w:val="99"/>
    <w:semiHidden/>
    <w:rsid w:val="00B2213B"/>
    <w:rPr>
      <w:rFonts w:ascii="Times New Roman" w:eastAsia="SimSun" w:hAnsi="Times New Roman" w:cs="Times New Roman"/>
      <w:sz w:val="21"/>
    </w:rPr>
  </w:style>
  <w:style w:type="paragraph" w:styleId="CommentSubject">
    <w:name w:val="annotation subject"/>
    <w:basedOn w:val="CommentText"/>
    <w:next w:val="CommentText"/>
    <w:link w:val="CommentSubjectChar"/>
    <w:uiPriority w:val="99"/>
    <w:semiHidden/>
    <w:unhideWhenUsed/>
    <w:rsid w:val="00B2213B"/>
    <w:rPr>
      <w:b/>
      <w:bCs/>
    </w:rPr>
  </w:style>
  <w:style w:type="character" w:customStyle="1" w:styleId="CommentSubjectChar">
    <w:name w:val="Comment Subject Char"/>
    <w:basedOn w:val="CommentTextChar"/>
    <w:link w:val="CommentSubject"/>
    <w:uiPriority w:val="99"/>
    <w:semiHidden/>
    <w:rsid w:val="00B2213B"/>
    <w:rPr>
      <w:rFonts w:ascii="Times New Roman" w:eastAsia="SimSun" w:hAnsi="Times New Roman" w:cs="Times New Roman"/>
      <w:b/>
      <w:bCs/>
      <w:sz w:val="21"/>
    </w:rPr>
  </w:style>
  <w:style w:type="paragraph" w:styleId="HTMLPreformatted">
    <w:name w:val="HTML Preformatted"/>
    <w:basedOn w:val="Normal"/>
    <w:link w:val="HTMLPreformattedChar"/>
    <w:semiHidden/>
    <w:unhideWhenUsed/>
    <w:rsid w:val="00B2213B"/>
    <w:rPr>
      <w:rFonts w:ascii="Arial" w:eastAsia="SimSun" w:hAnsi="Arial" w:cs="Times New Roman"/>
      <w:kern w:val="0"/>
      <w:lang w:val="x-none" w:eastAsia="x-none"/>
    </w:rPr>
  </w:style>
  <w:style w:type="character" w:customStyle="1" w:styleId="HTMLPreformattedChar2">
    <w:name w:val="HTML Preformatted Char2"/>
    <w:basedOn w:val="DefaultParagraphFont"/>
    <w:uiPriority w:val="99"/>
    <w:semiHidden/>
    <w:rsid w:val="00B2213B"/>
    <w:rPr>
      <w:rFonts w:ascii="Consolas" w:hAnsi="Consolas"/>
      <w:sz w:val="20"/>
      <w:szCs w:val="20"/>
    </w:rPr>
  </w:style>
  <w:style w:type="character" w:customStyle="1" w:styleId="HTML">
    <w:name w:val="HTML 预设格式字符"/>
    <w:basedOn w:val="DefaultParagraphFont"/>
    <w:uiPriority w:val="99"/>
    <w:semiHidden/>
    <w:rsid w:val="00B2213B"/>
    <w:rPr>
      <w:rFonts w:ascii="Courier" w:eastAsia="SimSun" w:hAnsi="Courier" w:cs="Times New Roman"/>
      <w:sz w:val="20"/>
      <w:szCs w:val="20"/>
    </w:rPr>
  </w:style>
  <w:style w:type="character" w:styleId="FollowedHyperlink">
    <w:name w:val="FollowedHyperlink"/>
    <w:uiPriority w:val="99"/>
    <w:semiHidden/>
    <w:unhideWhenUsed/>
    <w:rsid w:val="00B2213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4903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2151</Words>
  <Characters>12261</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Supplementary 1 Appendix </vt:lpstr>
      <vt:lpstr>How to use pediatric West-China-Liu’s Score for scoring</vt:lpstr>
      <vt:lpstr/>
      <vt:lpstr>Table 1. Pediatric West-China-Liu’s Score </vt:lpstr>
    </vt:vector>
  </TitlesOfParts>
  <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 Luo</dc:creator>
  <cp:keywords/>
  <dc:description/>
  <cp:lastModifiedBy>Zhen Luo</cp:lastModifiedBy>
  <cp:revision>3</cp:revision>
  <dcterms:created xsi:type="dcterms:W3CDTF">2023-01-08T20:11:00Z</dcterms:created>
  <dcterms:modified xsi:type="dcterms:W3CDTF">2023-01-09T09:46:00Z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2023-01-08T20:11:15Z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0511cf68-7912-4538-a45b-be5f5dea1116</vt:lpwstr>
  </property>
  <property fmtid="{D5CDD505-2E9C-101B-9397-08002B2CF9AE}" pid="8" name="MSIP_Label_2bbab825-a111-45e4-86a1-18cee0005896_ContentBits">
    <vt:lpwstr>2</vt:lpwstr>
  </property>
</Properties>
</file>