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E5D6F">
      <w:pPr>
        <w:pStyle w:val="3"/>
        <w:bidi w:val="0"/>
        <w:jc w:val="center"/>
        <w:rPr>
          <w:rFonts w:hint="default" w:ascii="Times New Roman" w:hAnsi="Times New Roman" w:cs="Times New Roman"/>
          <w:sz w:val="30"/>
          <w:szCs w:val="30"/>
        </w:rPr>
      </w:pPr>
      <w:r>
        <w:rPr>
          <w:rFonts w:hint="default" w:ascii="Times New Roman" w:hAnsi="Times New Roman" w:cs="Times New Roman"/>
          <w:sz w:val="30"/>
          <w:szCs w:val="30"/>
        </w:rPr>
        <w:t>Supplementary Material</w:t>
      </w:r>
    </w:p>
    <w:p w14:paraId="32A17400">
      <w:pPr>
        <w:pStyle w:val="26"/>
        <w:spacing w:before="0" w:after="80"/>
        <w:jc w:val="center"/>
        <w:rPr>
          <w:rFonts w:hint="default" w:ascii="Times New Roman" w:hAnsi="Times New Roman" w:cs="Times New Roman"/>
          <w:color w:val="auto"/>
        </w:rPr>
      </w:pPr>
      <w:r>
        <w:rPr>
          <w:rFonts w:hint="default" w:ascii="Times New Roman" w:hAnsi="Times New Roman" w:eastAsia="Times New Roman" w:cs="Times New Roman"/>
          <w:i/>
          <w:color w:val="auto"/>
        </w:rPr>
        <w:t>Making Loop Gain Actionable in Clinical Decision-Making for Obstructive Sleep Apnea: Formal Supplementary Methods, Formula Framework, Quality Control, and Expanded Evidence</w:t>
      </w:r>
    </w:p>
    <w:tbl>
      <w:tblPr>
        <w:tblStyle w:val="33"/>
        <w:tblW w:w="0" w:type="auto"/>
        <w:jc w:val="center"/>
        <w:tblBorders>
          <w:top w:val="single" w:color="C4CCD6" w:sz="8" w:space="0"/>
          <w:left w:val="single" w:color="C4CCD6" w:sz="8" w:space="0"/>
          <w:bottom w:val="single" w:color="C4CCD6" w:sz="8" w:space="0"/>
          <w:right w:val="single" w:color="C4CCD6" w:sz="8" w:space="0"/>
          <w:insideH w:val="single" w:color="C4CCD6" w:sz="8" w:space="0"/>
          <w:insideV w:val="single" w:color="C4CCD6" w:sz="8" w:space="0"/>
        </w:tblBorders>
        <w:tblLayout w:type="autofit"/>
        <w:tblCellMar>
          <w:top w:w="0" w:type="dxa"/>
          <w:left w:w="108" w:type="dxa"/>
          <w:bottom w:w="0" w:type="dxa"/>
          <w:right w:w="108" w:type="dxa"/>
        </w:tblCellMar>
      </w:tblPr>
      <w:tblGrid>
        <w:gridCol w:w="9746"/>
      </w:tblGrid>
      <w:tr w14:paraId="5276BDD3">
        <w:tblPrEx>
          <w:tblBorders>
            <w:top w:val="single" w:color="C4CCD6" w:sz="8" w:space="0"/>
            <w:left w:val="single" w:color="C4CCD6" w:sz="8" w:space="0"/>
            <w:bottom w:val="single" w:color="C4CCD6" w:sz="8" w:space="0"/>
            <w:right w:val="single" w:color="C4CCD6" w:sz="8" w:space="0"/>
            <w:insideH w:val="single" w:color="C4CCD6" w:sz="8" w:space="0"/>
            <w:insideV w:val="single" w:color="C4CCD6" w:sz="8" w:space="0"/>
          </w:tblBorders>
          <w:tblCellMar>
            <w:top w:w="0" w:type="dxa"/>
            <w:left w:w="108" w:type="dxa"/>
            <w:bottom w:w="0" w:type="dxa"/>
            <w:right w:w="108" w:type="dxa"/>
          </w:tblCellMar>
        </w:tblPrEx>
        <w:trPr>
          <w:jc w:val="center"/>
        </w:trPr>
        <w:tc>
          <w:tcPr>
            <w:tcW w:w="974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FFFF" w:themeFill="background1"/>
            <w:tcMar>
              <w:top w:w="120" w:type="dxa"/>
              <w:left w:w="180" w:type="dxa"/>
              <w:bottom w:w="120" w:type="dxa"/>
              <w:right w:w="180" w:type="dxa"/>
            </w:tcMar>
            <w:vAlign w:val="center"/>
          </w:tcPr>
          <w:p w14:paraId="2EE1E85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This supplementary document preserves the methodological depth intentionally condensed in the main manuscript and systematically provides the control-theory framework, representative formulas, parameter definitions, modeling assumptions, signal-quality control, reporting elements, and a matrix of key supporting evidence. All formulas are included to explain the mathematical language shared across methods or to illustrate representative implementations; unless independently replicated, they should not be regarded as universally transferable cross-platform conversion equations.</w:t>
            </w:r>
          </w:p>
        </w:tc>
      </w:tr>
    </w:tbl>
    <w:p w14:paraId="689D847D">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To verify recent translational milestones, we additionally checked the 2025 American Thoracic Society (ATS) research statement, work on PSG optimization techniques, PPG-derived arousal substitution, RIP-based dynamic modeling, and pharmacologic intervention studies</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{"citationID":"ow6gl3BJ","properties":{"formattedCitation":"\\super 1\\uc0\\u8211{}6\\nosupersub{}","plainCitation":"1–6","noteIndex":0},"citationItems":[{"id":5535,"uris":["http://zotero.org/users/13154795/items/3HRSQM6M"],"itemData":{"id":5535,"type":"article-journal","abstract":"Methods: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J."}],"issued":{"date-parts":[["2025",9,1]]}}},{"id":5480,"uris":["http://zotero.org/users/13154795/items/2LU5VHAL","http://zotero.org/users/13154795/items/FCCGIP8J"],"itemData":{"id":5480,"type":"article-journal","abstract":"STUDY OBJECTIVES: Loop gain (LG) is a critical parameter for assessing ventilatory control stability in sleep apnea, with implications for personalized treatment. Existing LG estimation methods are hindered by complex processing and specialized equipment, limiting clinical applicability. This study aims to develop an automated method to quantify LG from respiratory inductance plethysmography (RIP) signals to enhance precision management of sleep apnea.\nMETHODS: Polysomnography data from Massachusetts General Hospital, high-altitude studies at Beth Israel Deaconess Medical Centre, and patients with heart failure were analyzed. Cases included an apnea-hypopnea index greater than 15 and greater than 4 h of recorded sleep. RIP signals were filtered, normalized, and segmented into 8-min windows. LG estimation employed an augmented Mackey-Glass equation and an expectation-maximization algorithm. Simulation experiments on synthetic breathing data with known parameter values quantified the accuracy of our parameter estimates.\nRESULTS: Data from 465 patients were analyzed, including 400 patients from the Massachusetts General Hospital dataset and 65 patients with heart failure. The method accurately estimated LG across diverse apnea phenotypes. Patients with a higher central apnea index, high self-similarity, or heart failure exhibited significantly higher median LG values (0.19, 0.27, and 0.41 respectively) compared to those with obstructive apnea (median LG = 0.11-0.14; p&lt;.001). In addition, LG was significantly elevated during non-rapid eye movement sleep and at higher altitudes.\nCONCLUSIONS: The automated LG estimation method developed in this study provides a scalable, non-invasive tool for endotyping in sleep apnea. By accurately modeling patient-specific ventilatory control, this approach supports personalized management strategies in apnea and broader clinical contexts. Statement of Significance This study presents an innovative method for estimating ventilatory control stability using respiratory inductance plethysmography signals, offering a practical, scalable solution for routine clinical use. By enabling detailed characterization of ventilatory control dynamics, the method can differentiate sleep apnea phenotypes and identify patients at elevated risk of ventilatory instability. This has direct clinical implications, such as guiding personalized treatment strategies, predicting continuous positive airway pressure tolerance, and flagging patients for possible adjunctive therapies like oxygen supplementation or carbonic anhydrase inhibitors. Furthermore, the fully automated nature of our approach enables repeated assessments over time, facilitating longitudinal monitoring of treatment efficacy and disease progression. By advancing diagnostic precision and treatment tailoring, this innovation has the potential to improve the management of sleep-disordered breathing and related conditions.","container-title":"Sleep","DOI":"10.1093/sleep/zsaf213","ISSN":"1550-9109","issue":"2","journalAbbreviation":"Sleep","language":"eng","license":"https://academic.oup.com/pages/standard-publication-reuse-rights","page":"zsaf213","PMID":"40704699","PMCID":"PMC12398341","source":"PubMed","title":"Unraveling sleep apnea dynamics: quantifying loop gain using dynamical modeling of ventilatory control","title-short":"Unraveling sleep apnea dynamics","volume":"49","author":[{"family":"Nassi","given":"Thijs"},{"family":"Amidi","given":"Yalda"},{"family":"Oppersma","given":"Eline"},{"family":"Donker","given":"Dirk W."},{"family":"Redeker","given":"Nancy S."},{"family":"Westover","given":"M. Brandon"},{"family":"Thomas","given":"Robert J."}],"issued":{"date-parts":[["2026",2,10]]}}},{"id":5504,"uris":["http://zotero.org/users/13154795/items/7JZKLBHR"],"itemData":{"id":5504,"type":"article-journal","container-title":"Annals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M."}],"issued":{"date-parts":[["2025",8]]}}},{"id":5502,"uris":["http://zotero.org/users/13154795/items/398BN4CH"],"itemData":{"id":5502,"type":"article-journal","abstract":"BACKGROUND: Understanding the underlying cause of OSA in the individual patient, referred to as pathophysiologic endotyping, is essential for personalized care. The current classification of these traits from routine sleep recordings relies on manually scored arousals from sleep. Automating this process could widen the applicability of endotyping.\nRESEARCH QUESTION: Can analyzing autonomic variability, derived from finger oximeter photoplethysmography, accurately classify sleep apnea pathophysiologic endotypes with results comparable with the established EEG-based method?\nSTUDY DESIGN AND METHODS: Eighty-seven patients referred for suspected OSA underwent ambulatory polysomnography. Pulse wave amplitude, pulse rate, pulse propagation time, and blood oxygen saturation were extracted from photoplethysmography findings. A logistic mixed-effect model was developed to predict the presence of EEG-based arousals using these photoplethysmography-derived parameters after respiratory events. The automatically predicted photoplethysmography-based arousals then were incorporated into an established model (Phenotyping Using Polysomnography) to determine OSA endotypic traits from the airflow and photoplethysmography signal. The agreement between endotypes with photoplethysmography-based and EEG-based arousals was assessed using intraclass correlation coefficient (ICC).\nRESULTS: Photoplethysmography responses to respiratory events were more pronounced in the presence of arousal (P &lt; .001 for all). The model using photoplethysmography metrics to predict cortical arousal demonstrated moderate performance (sensitivity, 0.71; specificity, 0.59). Endotypic traits derived by photoplethysmography-derived arousals showed strong agreement compared with the EEG-derived reference (ICC for loop gain at 1 cycle/min, 0.95 [95% CI, [0.88-0.98]; ICC for ventilation at active muscle activity, 0.96 [95% CI, 0.81-0.99]; ICC for ventilation at passive muscle activity, 0.99 [95% CI, 0.99-0.99]; ICC for ventilation at min muscle activity, 0.99 [0.99-0.99]; ICC for arousal threshold, 0.85 [95% CI, 0.48-0.96]; ICC for muscle compensation, 0.80 [95% CI, 0.60-0.91]).\nINTERPRETATION: Using pulse wave features instead of manually scored EEG-based arousals in respiratory modelling allows for accurately determining OSA endotypes. This approach might enable physiologic endotyping in non-EEG-based sleep studies, expanding the accessibility of personalized OSA management.","container-title":"Chest","DOI":"10.1016/j.chest.2025.12.005","ISSN":"1931-3543","journalAbbreviation":"Chest","language":"eng","page":"S0012-3692(25)05925-2","PMID":"41421575","source":"PubMed","title":"From Pulse to Phenotype: Sleep Apnea Endotyping for Polygraphy via Oximeter-Derived Autonomic Arousal","title-short":"From Pulse to Phenotype","author":[{"family":"Strassberger","given":"Christian"},{"family":"Hedner","given":"Jan"},{"family":"Sands","given":"Scott A."},{"family":"Zou","given":"Ding"},{"family":"Grote","given":"Ludger"}],"issued":{"date-parts":[["2025",12,18]]}}},{"id":5492,"uris":["http://zotero.org/users/13154795/items/SVHZ4P3J"],"itemData":{"id":5492,"type":"article-journal","abstract":"BACKGROUND: Obstructive sleep apnoea (OSA) is highly prevalent but approved pharmacological treatment options are missing. Sultiame improves the ventilatory response and upper airway muscle activity by inhibiting carbonic anhydrase. This study aimed to prospectively assess the efficacy and safety of three dosages of sultiame in OSA.\nMETHODS: This multicentre, randomised, parallel, double-blind, placebo-controlled, dose-finding, phase 2 trial was performed at 28 hospitals and community-based sites in five European countries. Adults (aged 18-75 years) with untreated, moderate to severe OSA and an Apnoea-Hypopnea Index (AHI) of ≥15 to ≤50 events per h were randomly assigned (1:1:1:1), using interactive response technology, to receive placebo or sultiame 100 mg, 200 mg, or 300 mg tablets of identical appearance once per day at bedtime for 15 weeks. Randomisation was stratified by baseline AHI3a. The primary outcome measure for efficacy was the relative change of AHI3a from baseline to week 15 (scheduled treatment end). All participants who were randomly assigned were included in the primary efficacy analysis using an estimands framework and in the safety analysis. This trial is registered with EudraCT (2021-002926-26) and ClinicalTrials.gov (NCT05236842) and is complete.\nFINDINGS: Between Dec 2, 2021, and April 8, 2023, 535 patients were screened and 298 were randomly assigned to placebo (n=75), or sultiame 100 mg (n=74), 200 mg (n=74), or 300 mg (n=75). 240 patients completed 15 weeks of treatment. 220 (74%) of 298 participants were male and 78 (26%) were female. In the full analysis set, placebo-subtracted relative AHI3a adjusted means change at week 15 was -16·4% (95% CI -31·3 to -1·4; p=0·032), -30·2% (-45·4 to -15·1; p&lt;0·0001), and 34·6% (-49·1 to -20·0; p&lt;0·0001) for sultiame 100 mg, 200 mg, and 300 mg, respectively. The incidence of adverse events increased dose-dependently: 46 (61%) of 75 patients in the placebo group, 54 (73%) of 74 in the 100 mg group, 62 (84%) of 74 in the 200 mg group, and 68 (91%) of 75 in the 300 mg group. Events reported in more than 10% of patients in the placebo, 100 mg, 200 mg, or 300 mg groups were paraesthesia (seven [9%] of 75, 16 [22%] of 74, 32 [43%] of 74, 43 [57%] of 75), headache (six [8%], five [7%], 12 [16%], 11 [15%]), COVID-19 (three [4%], three [4%], six [8%], ten [13%]), and nasopharyngitis (nine [12%], three [4%], seven [9%], seven [9%]).\nINTERPRETATION: Sultiame caused consistent, dose-dependent improvements of OSA, nocturnal hypoxia, sleep quality, and excessive daytime sleepiness. These findings offer perspectives for a pharmaceutical approach to treatment of patients with obstructive sleep apnoea.\nFUNDING: Desitin Arzneimittel.","container-title":"Lancet","DOI":"10.1016/S0140-6736(25)01196-1","ISSN":"1474-547X","issue":"10514","journalAbbreviation":"Lancet","language":"eng","page":"1983-1992","PMID":"41077049","publisher-place":"London, England","source":"PubMed","title":"Sultiame once per day in obstructive sleep apnoea (FLOW): a multicentre, randomised, double-blind, placebo-controlled, dose-finding, phase 2 trial","title-short":"Sultiame once per day in obstructive sleep apnoea (FLOW)","volume":"406","author":[{"family":"Randerath","given":"Winfried"},{"family":"Grote","given":"Ludger"},{"family":"Stenlöf","given":"Kaj"},{"family":"Fietze","given":"Ingo"},{"family":"Chevts","given":"Julia"},{"family":"Buntinx","given":"Erik"},{"family":"Albares","given":"Javier"},{"family":"Kuhn","given":"Katrin"},{"family":"Hansen","given":"Corinna"},{"family":"Völp","given":"Andreas"},{"family":"Hedner","given":"Jan"},{"literal":"FLOW study investigators"}],"issued":{"date-parts":[["2025",10,25]]}}},{"id":5524,"uris":["http://zotero.org/users/13154795/items/J8XB8T2L"],"itemData":{"id":5524,"type":"article-journal","abstract":"There is some evidence to suggest that acetazolamide may improve obstructive sleep apnoea (OSA). However, how acetazolamide affects the key traits causing OSA remains uncertain. We aimed to investigate the effect of acetazolamide on the traits contributing to OSA and its severity. Acetazolamide (500 mg twice daily) was administered for 1 week to 13 OSA subjects. Pharyngeal anatomy/collapsibility, loop gain (LG), upper-airway muscle responsiveness (gain) and the arousal threshold were determined using multiple 3 min ‘CPAP pressure drops’: pharyngeal anatomy/collapsibility was quantiﬁed as the ventilation at CPAP = 0. LG was deﬁned as the ratio of the ventilatory overshoot to the preceding reduction in ventilation. Upper-airway gain was taken as the ratio of the increase in ventilation to the increase in ventilatory drive across the drop. Arousal threshold was quantiﬁed as the level of ventilatory drive associated with arousal. The apnoea-hypopnoea index (AHI) was assessed on separate nights using standard polysomnography. Acetazolamide reduced the median [interquartile range] LG (3.4 [2.4–5.4] versus 2.0 [1.4–3.5]; P &lt; 0.05) and NREM AHI (50 [36–57] versus 24 [13–42] events h−1; P &lt; 0.05), but did not signiﬁcantly alter pharyngeal anatomy/collapsibility, upper-airway gain, or arousal threshold. There was a modest correlation between the percentage reduction in LG and the percentage reduction in AHI (r = 0.660, P = 0.05). Our ﬁndings suggest that acetazolamide can improve OSA, probably due to reductions in the sensitivity of the ventilatory control system. Identiﬁcation of patients who may beneﬁt from reductions in LG alone or in combination with other therapies to alter the remaining traits may facilitate pharmacological resolution of OSA in the future.","container-title":"The Journal of Physiology","DOI":"10.1113/jphysiol.2011.223925","ISSN":"0022-3751, 1469-7793","issue":"5","journalAbbreviation":"The Journal of Physiology","language":"en","license":"http://onlinelibrary.wiley.com/termsAndConditions#vor","page":"1199-1211","source":"DOI.org (Crossref)","title":"Acetazolamide improves loop gain but not the other physiological traits causing obstructive sleep apnoea","volume":"590","author":[{"family":"Edwards","given":"Bradley A."},{"family":"Sands","given":"Scott A."},{"family":"Eckert","given":"Danny J."},{"family":"White","given":"David P."},{"family":"Butler","given":"James P."},{"family":"Owens","given":"Robert L."},{"family":"Malhotra","given":"Atul"},{"family":"Wellman","given":"Andrew"}],"issued":{"date-parts":[["2012",3]]}}}],"schema":"https://github.com/citation-style-language/schema/raw/master/csl-citation.json"}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1–6</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w:t>
      </w:r>
    </w:p>
    <w:p w14:paraId="7482E674">
      <w:pPr>
        <w:spacing w:before="160" w:after="160" w:line="276" w:lineRule="auto"/>
        <w:jc w:val="both"/>
        <w:rPr>
          <w:rFonts w:hint="default" w:ascii="Times New Roman" w:hAnsi="Times New Roman" w:cs="Times New Roman"/>
          <w:color w:val="auto"/>
        </w:rPr>
      </w:pPr>
      <w:r>
        <w:rPr>
          <w:rFonts w:hint="default" w:ascii="Times New Roman" w:hAnsi="Times New Roman" w:eastAsia="Times New Roman" w:cs="Times New Roman"/>
          <w:b/>
          <w:i w:val="0"/>
          <w:color w:val="auto"/>
          <w:sz w:val="22"/>
        </w:rPr>
        <w:t>Interpretive note. This document distinguishes at least three meanings of “loop gain”: (1) a frequency-dependent dynamic quantity in control theory; (2) a reference or approximate value estimated under a specific experimental paradigm; and (3) a phenotypic output reconstructed from PSG or alternative signals through a model. Unless the same software, optimization strategy, and broadly similar signal definitions are used, LG values from different studies should not be assumed to be interchangeable</w:t>
      </w:r>
      <w:r>
        <w:rPr>
          <w:rFonts w:hint="default" w:ascii="Times New Roman" w:hAnsi="Times New Roman" w:eastAsia="Times New Roman" w:cs="Times New Roman"/>
          <w:b/>
          <w:i w:val="0"/>
          <w:color w:val="auto"/>
          <w:sz w:val="22"/>
        </w:rPr>
        <w:fldChar w:fldCharType="begin"/>
      </w:r>
      <w:r>
        <w:rPr>
          <w:rFonts w:hint="eastAsia" w:eastAsia="宋体" w:cs="Times New Roman"/>
          <w:b/>
          <w:i w:val="0"/>
          <w:color w:val="auto"/>
          <w:sz w:val="22"/>
          <w:lang w:eastAsia="zh-CN"/>
        </w:rPr>
        <w:instrText xml:space="preserve"> ADDIN ZOTERO_ITEM CSL_CITATION {"citationID":"ZJMKJPXO","properties":{"formattedCitation":"\\super 1,3,7,8\\nosupersub{}","plainCitation":"1,3,7,8","noteIndex":0},"citationItems":[{"id":5535,"uris":["http://zotero.org/users/13154795/items/3HRSQM6M"],"itemData":{"id":5535,"type":"article-journal","abstract":"Methods: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M."}],"issued":{"date-parts":[["2025",8]]}}},{"id":38,"uris":["http://zotero.org/users/13154795/items/97L4ZJU4"],"itemData":{"id":38,"type":"article-journal","abstract":"Loop Gain (LG), a concept borrowed from engineering used to describe the stability of electrical circuits under negative feedback, has emerged as a crucial pathophysiological trait in sleep respiratory disorders. In simple terms, LG measures how the respiratory control system reacts to changes in breathing. A high LG suggests that minor disturbances in breathing prompt exaggerated responses, potentially leading to instability and oscillations in respiratory patterns. Conversely, a low LG implies that the system responds more gently to disturbances, resulting in stable and well-regulated breathing. However, understanding the concept of loop gain presents challenges due to its dynamic nature across various sleep respiratory disorders, sleep stages, positions, and interactions with other pathophysiological traits. Recent efforts have aimed to identify a non-invasive method for assessing LG, with some evidence suggesting that information regarding pathophysiological traits can be extracted from polysomnography. There exists a clinical imperative for physician to unravel the intricacies of LG when managing Obstructive Sleep Apnea (OSA) patients, because LG abnormalities delineate a distinct pathophysiological phenotype of OSA. Specifically, certain patients exhibit a high LG as the primary factor driving sleep apnea, influencing treatment outcomes. For instance, individuals with high LG may respond differently to therapies such as continuous positive airway pressure (CPAP) or oral appliances compared to those with normal LG, or they can be treated with specific drugs or combination therapies. Thus, understanding LG becomes paramount for precise assessment of OSA patients and is fundamental for optimizing a personalized and effective treatment approach.","container-title":"Respiratory Medicine","DOI":"10.1016/j.rmed.2024.107820","ISSN":"09546111","journalAbbreviation":"Respiratory Medicine","language":"en","page":"107820","source":"DOI.org (Crossref)","title":"Deciphering loop gain complexity: a primer for understanding a pathophysiological trait of obstructive sleep apnea patients","title-short":"Deciphering loop gain complexity","volume":"234","author":[{"family":"Antonaglia","given":"Caterina"},{"family":"Citton","given":"Gloria Maria"},{"family":"Soave","given":"Sara"},{"family":"Salton","given":"Francesco"},{"family":"Ruaro","given":"Barbara"},{"family":"Confalonieri","given":"Paola"},{"family":"Confalonieri","given":"Marco"}],"issued":{"date-parts":[["2024",11]]}}},{"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A."}],"issued":{"date-parts":[["2015",2]]}}}],"schema":"https://github.com/citation-style-language/schema/raw/master/csl-citation.json"} </w:instrText>
      </w:r>
      <w:r>
        <w:rPr>
          <w:rFonts w:hint="default" w:ascii="Times New Roman" w:hAnsi="Times New Roman" w:eastAsia="Times New Roman" w:cs="Times New Roman"/>
          <w:b/>
          <w:i w:val="0"/>
          <w:color w:val="auto"/>
          <w:sz w:val="22"/>
        </w:rPr>
        <w:fldChar w:fldCharType="separate"/>
      </w:r>
      <w:r>
        <w:rPr>
          <w:rFonts w:hint="default" w:ascii="Times New Roman" w:hAnsi="Times New Roman" w:cs="Times New Roman"/>
          <w:color w:val="auto"/>
          <w:sz w:val="22"/>
          <w:szCs w:val="24"/>
          <w:vertAlign w:val="superscript"/>
        </w:rPr>
        <w:t>1,3,7,8</w:t>
      </w:r>
      <w:r>
        <w:rPr>
          <w:rFonts w:hint="default" w:ascii="Times New Roman" w:hAnsi="Times New Roman" w:eastAsia="Times New Roman" w:cs="Times New Roman"/>
          <w:b/>
          <w:i w:val="0"/>
          <w:color w:val="auto"/>
          <w:sz w:val="22"/>
        </w:rPr>
        <w:fldChar w:fldCharType="end"/>
      </w:r>
      <w:r>
        <w:rPr>
          <w:rFonts w:hint="default" w:ascii="Times New Roman" w:hAnsi="Times New Roman" w:eastAsia="Times New Roman" w:cs="Times New Roman"/>
          <w:b/>
          <w:i w:val="0"/>
          <w:color w:val="auto"/>
          <w:sz w:val="22"/>
        </w:rPr>
        <w:t>.</w:t>
      </w:r>
    </w:p>
    <w:p w14:paraId="7BEBE0D8">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Definitions of ventilatory deficit, eupneic ventilation, drive units, and arousal-related drive differ slightly across studies; cross-study comparisons should therefore be anchored to the original algorithm description whenever possible.</w:t>
      </w:r>
    </w:p>
    <w:p w14:paraId="6D0866F1">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Table S1. Symbols and variable definitions</w:t>
      </w:r>
    </w:p>
    <w:tbl>
      <w:tblPr>
        <w:tblStyle w:val="34"/>
        <w:tblW w:w="0" w:type="auto"/>
        <w:jc w:val="center"/>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Layout w:type="autofit"/>
        <w:tblCellMar>
          <w:top w:w="0" w:type="dxa"/>
          <w:left w:w="108" w:type="dxa"/>
          <w:bottom w:w="0" w:type="dxa"/>
          <w:right w:w="108" w:type="dxa"/>
        </w:tblCellMar>
      </w:tblPr>
      <w:tblGrid>
        <w:gridCol w:w="1247"/>
        <w:gridCol w:w="3402"/>
        <w:gridCol w:w="1900"/>
        <w:gridCol w:w="2835"/>
      </w:tblGrid>
      <w:tr w14:paraId="193C73BB">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shd w:val="clear" w:color="auto" w:fill="FFFFFF" w:themeFill="background1"/>
            <w:tcMar>
              <w:top w:w="100" w:type="dxa"/>
              <w:left w:w="120" w:type="dxa"/>
              <w:bottom w:w="100" w:type="dxa"/>
              <w:right w:w="120" w:type="dxa"/>
            </w:tcMar>
            <w:vAlign w:val="center"/>
          </w:tcPr>
          <w:p w14:paraId="7AEE857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Symbol</w:t>
            </w:r>
          </w:p>
        </w:tc>
        <w:tc>
          <w:tcPr>
            <w:tcW w:w="3402" w:type="dxa"/>
            <w:shd w:val="clear" w:color="auto" w:fill="FFFFFF" w:themeFill="background1"/>
            <w:tcMar>
              <w:top w:w="100" w:type="dxa"/>
              <w:left w:w="120" w:type="dxa"/>
              <w:bottom w:w="100" w:type="dxa"/>
              <w:right w:w="120" w:type="dxa"/>
            </w:tcMar>
            <w:vAlign w:val="center"/>
          </w:tcPr>
          <w:p w14:paraId="6FE9F3C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Meaning</w:t>
            </w:r>
          </w:p>
        </w:tc>
        <w:tc>
          <w:tcPr>
            <w:tcW w:w="1900" w:type="dxa"/>
            <w:shd w:val="clear" w:color="auto" w:fill="FFFFFF" w:themeFill="background1"/>
            <w:tcMar>
              <w:top w:w="100" w:type="dxa"/>
              <w:left w:w="120" w:type="dxa"/>
              <w:bottom w:w="100" w:type="dxa"/>
              <w:right w:w="120" w:type="dxa"/>
            </w:tcMar>
            <w:vAlign w:val="center"/>
          </w:tcPr>
          <w:p w14:paraId="7DF90135">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Typical unit/range</w:t>
            </w:r>
          </w:p>
        </w:tc>
        <w:tc>
          <w:tcPr>
            <w:tcW w:w="2835" w:type="dxa"/>
            <w:shd w:val="clear" w:color="auto" w:fill="FFFFFF" w:themeFill="background1"/>
            <w:tcMar>
              <w:top w:w="100" w:type="dxa"/>
              <w:left w:w="120" w:type="dxa"/>
              <w:bottom w:w="100" w:type="dxa"/>
              <w:right w:w="120" w:type="dxa"/>
            </w:tcMar>
            <w:vAlign w:val="center"/>
          </w:tcPr>
          <w:p w14:paraId="7605FBC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Comment</w:t>
            </w:r>
          </w:p>
        </w:tc>
      </w:tr>
      <w:tr w14:paraId="11B54C38">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55E9DA7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LG</w:t>
            </w:r>
          </w:p>
        </w:tc>
        <w:tc>
          <w:tcPr>
            <w:tcW w:w="3402" w:type="dxa"/>
            <w:tcMar>
              <w:top w:w="90" w:type="dxa"/>
              <w:left w:w="110" w:type="dxa"/>
              <w:bottom w:w="90" w:type="dxa"/>
              <w:right w:w="110" w:type="dxa"/>
            </w:tcMar>
            <w:vAlign w:val="center"/>
          </w:tcPr>
          <w:p w14:paraId="72F54FF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Loop gain, i.e., the ratio of feedback response to disturbance</w:t>
            </w:r>
          </w:p>
        </w:tc>
        <w:tc>
          <w:tcPr>
            <w:tcW w:w="1900" w:type="dxa"/>
            <w:tcMar>
              <w:top w:w="90" w:type="dxa"/>
              <w:left w:w="110" w:type="dxa"/>
              <w:bottom w:w="90" w:type="dxa"/>
              <w:right w:w="110" w:type="dxa"/>
            </w:tcMar>
            <w:vAlign w:val="center"/>
          </w:tcPr>
          <w:p w14:paraId="5C84DD1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Dimensionless</w:t>
            </w:r>
          </w:p>
        </w:tc>
        <w:tc>
          <w:tcPr>
            <w:tcW w:w="2835" w:type="dxa"/>
            <w:tcMar>
              <w:top w:w="90" w:type="dxa"/>
              <w:left w:w="110" w:type="dxa"/>
              <w:bottom w:w="90" w:type="dxa"/>
              <w:right w:w="110" w:type="dxa"/>
            </w:tcMar>
            <w:vAlign w:val="center"/>
          </w:tcPr>
          <w:p w14:paraId="4B5B125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General term; must be interpreted within a specific methodological context</w:t>
            </w:r>
          </w:p>
        </w:tc>
      </w:tr>
      <w:tr w14:paraId="498F23CA">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244E597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LG0</w:t>
            </w:r>
          </w:p>
        </w:tc>
        <w:tc>
          <w:tcPr>
            <w:tcW w:w="3402" w:type="dxa"/>
            <w:tcMar>
              <w:top w:w="90" w:type="dxa"/>
              <w:left w:w="110" w:type="dxa"/>
              <w:bottom w:w="90" w:type="dxa"/>
              <w:right w:w="110" w:type="dxa"/>
            </w:tcMar>
            <w:vAlign w:val="center"/>
          </w:tcPr>
          <w:p w14:paraId="6CDF0E2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Steady-state loop gain</w:t>
            </w:r>
          </w:p>
        </w:tc>
        <w:tc>
          <w:tcPr>
            <w:tcW w:w="1900" w:type="dxa"/>
            <w:tcMar>
              <w:top w:w="90" w:type="dxa"/>
              <w:left w:w="110" w:type="dxa"/>
              <w:bottom w:w="90" w:type="dxa"/>
              <w:right w:w="110" w:type="dxa"/>
            </w:tcMar>
            <w:vAlign w:val="center"/>
          </w:tcPr>
          <w:p w14:paraId="611D288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Dimensionless</w:t>
            </w:r>
          </w:p>
        </w:tc>
        <w:tc>
          <w:tcPr>
            <w:tcW w:w="2835" w:type="dxa"/>
            <w:tcMar>
              <w:top w:w="90" w:type="dxa"/>
              <w:left w:w="110" w:type="dxa"/>
              <w:bottom w:w="90" w:type="dxa"/>
              <w:right w:w="110" w:type="dxa"/>
            </w:tcMar>
            <w:vAlign w:val="center"/>
          </w:tcPr>
          <w:p w14:paraId="134574B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Commonly used in time-domain state equations</w:t>
            </w:r>
          </w:p>
        </w:tc>
      </w:tr>
      <w:tr w14:paraId="1DB60EB2">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0A3BA226">
            <w:pPr>
              <w:spacing w:before="0" w:after="0" w:line="252" w:lineRule="auto"/>
              <w:rPr>
                <w:rFonts w:hint="default" w:ascii="Times New Roman" w:hAnsi="Times New Roman" w:cs="Times New Roman"/>
                <w:color w:val="auto"/>
              </w:rPr>
            </w:pPr>
            <w:r>
              <w:rPr>
                <w:rFonts w:hint="default" w:ascii="Times New Roman" w:hAnsi="Times New Roman" w:cs="Times New Roman"/>
                <w:color w:val="auto"/>
                <w:lang w:val="en-US" w:eastAsia="zh-CN"/>
              </w:rPr>
              <w:t>LG1</w:t>
            </w:r>
          </w:p>
        </w:tc>
        <w:tc>
          <w:tcPr>
            <w:tcW w:w="3402" w:type="dxa"/>
            <w:tcMar>
              <w:top w:w="90" w:type="dxa"/>
              <w:left w:w="110" w:type="dxa"/>
              <w:bottom w:w="90" w:type="dxa"/>
              <w:right w:w="110" w:type="dxa"/>
            </w:tcMar>
            <w:vAlign w:val="center"/>
          </w:tcPr>
          <w:p w14:paraId="7D1523E5">
            <w:pPr>
              <w:spacing w:before="0" w:after="0" w:line="252" w:lineRule="auto"/>
              <w:rPr>
                <w:rFonts w:hint="default" w:ascii="Times New Roman" w:hAnsi="Times New Roman" w:cs="Times New Roman"/>
                <w:color w:val="auto"/>
              </w:rPr>
            </w:pPr>
            <w:r>
              <w:rPr>
                <w:rFonts w:hint="default" w:ascii="Times New Roman" w:hAnsi="Times New Roman" w:cs="Times New Roman"/>
                <w:color w:val="auto"/>
                <w:lang w:val="en-US" w:eastAsia="zh-CN"/>
              </w:rPr>
              <w:t>Dynamic loop gain at 1 cycle/min</w:t>
            </w:r>
          </w:p>
        </w:tc>
        <w:tc>
          <w:tcPr>
            <w:tcW w:w="1900" w:type="dxa"/>
            <w:tcMar>
              <w:top w:w="90" w:type="dxa"/>
              <w:left w:w="110" w:type="dxa"/>
              <w:bottom w:w="90" w:type="dxa"/>
              <w:right w:w="110" w:type="dxa"/>
            </w:tcMar>
            <w:vAlign w:val="center"/>
          </w:tcPr>
          <w:p w14:paraId="70C43BF5">
            <w:pPr>
              <w:spacing w:before="0" w:after="0" w:line="252" w:lineRule="auto"/>
              <w:rPr>
                <w:rFonts w:hint="default" w:ascii="Times New Roman" w:hAnsi="Times New Roman" w:cs="Times New Roman"/>
                <w:color w:val="auto"/>
              </w:rPr>
            </w:pPr>
            <w:r>
              <w:rPr>
                <w:rFonts w:hint="default" w:ascii="Times New Roman" w:hAnsi="Times New Roman" w:cs="Times New Roman"/>
                <w:color w:val="auto"/>
                <w:lang w:val="en-US" w:eastAsia="zh-CN"/>
              </w:rPr>
              <w:t>Dimensionless; typical PSG/PUP-style reported values are approximately 0.3–1.2, with many adult OSA cohorts clustering around 0.4–0.8</w:t>
            </w:r>
          </w:p>
        </w:tc>
        <w:tc>
          <w:tcPr>
            <w:tcW w:w="2835" w:type="dxa"/>
            <w:tcMar>
              <w:top w:w="90" w:type="dxa"/>
              <w:left w:w="110" w:type="dxa"/>
              <w:bottom w:w="90" w:type="dxa"/>
              <w:right w:w="110" w:type="dxa"/>
            </w:tcMar>
            <w:vAlign w:val="center"/>
          </w:tcPr>
          <w:p w14:paraId="4B2EF92E">
            <w:pPr>
              <w:spacing w:before="0" w:after="0" w:line="252" w:lineRule="auto"/>
              <w:rPr>
                <w:rFonts w:hint="default" w:ascii="Times New Roman" w:hAnsi="Times New Roman" w:cs="Times New Roman"/>
                <w:color w:val="auto"/>
              </w:rPr>
            </w:pPr>
            <w:r>
              <w:rPr>
                <w:rFonts w:hint="default" w:ascii="Times New Roman" w:hAnsi="Times New Roman" w:cs="Times New Roman"/>
                <w:color w:val="auto"/>
                <w:lang w:val="en-US" w:eastAsia="zh-CN"/>
              </w:rPr>
              <w:t>Frequently reported PSG-based dynamic LG metric. Values around 0.7 have been used in selected PSG-based implementations as a representative high-LG cutoff, but this threshold is algorithm-, signal-, and cohort-dependent and should not be treated as a universal treatment threshold.</w:t>
            </w:r>
          </w:p>
        </w:tc>
      </w:tr>
      <w:tr w14:paraId="758171D0">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671A444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Gc(f)</w:t>
            </w:r>
          </w:p>
        </w:tc>
        <w:tc>
          <w:tcPr>
            <w:tcW w:w="3402" w:type="dxa"/>
            <w:tcMar>
              <w:top w:w="90" w:type="dxa"/>
              <w:left w:w="110" w:type="dxa"/>
              <w:bottom w:w="90" w:type="dxa"/>
              <w:right w:w="110" w:type="dxa"/>
            </w:tcMar>
            <w:vAlign w:val="center"/>
          </w:tcPr>
          <w:p w14:paraId="583B8D7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Controller gain</w:t>
            </w:r>
          </w:p>
        </w:tc>
        <w:tc>
          <w:tcPr>
            <w:tcW w:w="1900" w:type="dxa"/>
            <w:tcMar>
              <w:top w:w="90" w:type="dxa"/>
              <w:left w:w="110" w:type="dxa"/>
              <w:bottom w:w="90" w:type="dxa"/>
              <w:right w:w="110" w:type="dxa"/>
            </w:tcMar>
            <w:vAlign w:val="center"/>
          </w:tcPr>
          <w:p w14:paraId="409667A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L·min^-1·mmHg^-1 or frequency-domain magnitude</w:t>
            </w:r>
          </w:p>
        </w:tc>
        <w:tc>
          <w:tcPr>
            <w:tcW w:w="2835" w:type="dxa"/>
            <w:tcMar>
              <w:top w:w="90" w:type="dxa"/>
              <w:left w:w="110" w:type="dxa"/>
              <w:bottom w:w="90" w:type="dxa"/>
              <w:right w:w="110" w:type="dxa"/>
            </w:tcMar>
            <w:vAlign w:val="center"/>
          </w:tcPr>
          <w:p w14:paraId="048D7A1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Response of the chemoreflex/controller to blood-gas changes</w:t>
            </w:r>
          </w:p>
        </w:tc>
      </w:tr>
      <w:tr w14:paraId="7B481163">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7BAF55F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Gp(f)</w:t>
            </w:r>
          </w:p>
        </w:tc>
        <w:tc>
          <w:tcPr>
            <w:tcW w:w="3402" w:type="dxa"/>
            <w:tcMar>
              <w:top w:w="90" w:type="dxa"/>
              <w:left w:w="110" w:type="dxa"/>
              <w:bottom w:w="90" w:type="dxa"/>
              <w:right w:w="110" w:type="dxa"/>
            </w:tcMar>
            <w:vAlign w:val="center"/>
          </w:tcPr>
          <w:p w14:paraId="28C73CF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Plant gain</w:t>
            </w:r>
          </w:p>
        </w:tc>
        <w:tc>
          <w:tcPr>
            <w:tcW w:w="1900" w:type="dxa"/>
            <w:tcMar>
              <w:top w:w="90" w:type="dxa"/>
              <w:left w:w="110" w:type="dxa"/>
              <w:bottom w:w="90" w:type="dxa"/>
              <w:right w:w="110" w:type="dxa"/>
            </w:tcMar>
            <w:vAlign w:val="center"/>
          </w:tcPr>
          <w:p w14:paraId="5C347E2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mmHg·min·L^-1 or frequency-domain magnitude</w:t>
            </w:r>
          </w:p>
        </w:tc>
        <w:tc>
          <w:tcPr>
            <w:tcW w:w="2835" w:type="dxa"/>
            <w:tcMar>
              <w:top w:w="90" w:type="dxa"/>
              <w:left w:w="110" w:type="dxa"/>
              <w:bottom w:w="90" w:type="dxa"/>
              <w:right w:w="110" w:type="dxa"/>
            </w:tcMar>
            <w:vAlign w:val="center"/>
          </w:tcPr>
          <w:p w14:paraId="509C9A9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The “plant” component translating ventilation changes into blood-gas changes</w:t>
            </w:r>
          </w:p>
        </w:tc>
      </w:tr>
      <w:tr w14:paraId="31FFA85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15A9C23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 or δ</w:t>
            </w:r>
          </w:p>
        </w:tc>
        <w:tc>
          <w:tcPr>
            <w:tcW w:w="3402" w:type="dxa"/>
            <w:tcMar>
              <w:top w:w="90" w:type="dxa"/>
              <w:left w:w="110" w:type="dxa"/>
              <w:bottom w:w="90" w:type="dxa"/>
              <w:right w:w="110" w:type="dxa"/>
            </w:tcMar>
            <w:vAlign w:val="center"/>
          </w:tcPr>
          <w:p w14:paraId="1345BEE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Circulatory delay / time delay</w:t>
            </w:r>
          </w:p>
        </w:tc>
        <w:tc>
          <w:tcPr>
            <w:tcW w:w="1900" w:type="dxa"/>
            <w:tcMar>
              <w:top w:w="90" w:type="dxa"/>
              <w:left w:w="110" w:type="dxa"/>
              <w:bottom w:w="90" w:type="dxa"/>
              <w:right w:w="110" w:type="dxa"/>
            </w:tcMar>
            <w:vAlign w:val="center"/>
          </w:tcPr>
          <w:p w14:paraId="613F6A7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w:t>
            </w:r>
          </w:p>
        </w:tc>
        <w:tc>
          <w:tcPr>
            <w:tcW w:w="2835" w:type="dxa"/>
            <w:tcMar>
              <w:top w:w="90" w:type="dxa"/>
              <w:left w:w="110" w:type="dxa"/>
              <w:bottom w:w="90" w:type="dxa"/>
              <w:right w:w="110" w:type="dxa"/>
            </w:tcMar>
            <w:vAlign w:val="center"/>
          </w:tcPr>
          <w:p w14:paraId="09A5924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Primarily affects phase and oscillation period</w:t>
            </w:r>
          </w:p>
        </w:tc>
      </w:tr>
      <w:tr w14:paraId="0F7D00A5">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76E2E2C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τ</w:t>
            </w:r>
          </w:p>
        </w:tc>
        <w:tc>
          <w:tcPr>
            <w:tcW w:w="3402" w:type="dxa"/>
            <w:tcMar>
              <w:top w:w="90" w:type="dxa"/>
              <w:left w:w="110" w:type="dxa"/>
              <w:bottom w:w="90" w:type="dxa"/>
              <w:right w:w="110" w:type="dxa"/>
            </w:tcMar>
            <w:vAlign w:val="center"/>
          </w:tcPr>
          <w:p w14:paraId="6189FD6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Time constant</w:t>
            </w:r>
          </w:p>
        </w:tc>
        <w:tc>
          <w:tcPr>
            <w:tcW w:w="1900" w:type="dxa"/>
            <w:tcMar>
              <w:top w:w="90" w:type="dxa"/>
              <w:left w:w="110" w:type="dxa"/>
              <w:bottom w:w="90" w:type="dxa"/>
              <w:right w:w="110" w:type="dxa"/>
            </w:tcMar>
            <w:vAlign w:val="center"/>
          </w:tcPr>
          <w:p w14:paraId="2E6E0F8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w:t>
            </w:r>
          </w:p>
        </w:tc>
        <w:tc>
          <w:tcPr>
            <w:tcW w:w="2835" w:type="dxa"/>
            <w:tcMar>
              <w:top w:w="90" w:type="dxa"/>
              <w:left w:w="110" w:type="dxa"/>
              <w:bottom w:w="90" w:type="dxa"/>
              <w:right w:w="110" w:type="dxa"/>
            </w:tcMar>
            <w:vAlign w:val="center"/>
          </w:tcPr>
          <w:p w14:paraId="760D7F0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Determines the speed of drive recovery</w:t>
            </w:r>
          </w:p>
        </w:tc>
      </w:tr>
      <w:tr w14:paraId="5FFF4F5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56E465B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eupnea</w:t>
            </w:r>
          </w:p>
        </w:tc>
        <w:tc>
          <w:tcPr>
            <w:tcW w:w="3402" w:type="dxa"/>
            <w:tcMar>
              <w:top w:w="90" w:type="dxa"/>
              <w:left w:w="110" w:type="dxa"/>
              <w:bottom w:w="90" w:type="dxa"/>
              <w:right w:w="110" w:type="dxa"/>
            </w:tcMar>
            <w:vAlign w:val="center"/>
          </w:tcPr>
          <w:p w14:paraId="1E03188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Steady-state eupneic ventilation</w:t>
            </w:r>
          </w:p>
        </w:tc>
        <w:tc>
          <w:tcPr>
            <w:tcW w:w="1900" w:type="dxa"/>
            <w:tcMar>
              <w:top w:w="90" w:type="dxa"/>
              <w:left w:w="110" w:type="dxa"/>
              <w:bottom w:w="90" w:type="dxa"/>
              <w:right w:w="110" w:type="dxa"/>
            </w:tcMar>
            <w:vAlign w:val="center"/>
          </w:tcPr>
          <w:p w14:paraId="52E09A3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w:t>
            </w:r>
          </w:p>
        </w:tc>
        <w:tc>
          <w:tcPr>
            <w:tcW w:w="2835" w:type="dxa"/>
            <w:tcMar>
              <w:top w:w="90" w:type="dxa"/>
              <w:left w:w="110" w:type="dxa"/>
              <w:bottom w:w="90" w:type="dxa"/>
              <w:right w:w="110" w:type="dxa"/>
            </w:tcMar>
            <w:vAlign w:val="center"/>
          </w:tcPr>
          <w:p w14:paraId="6B9BCBB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May be estimated from stable breathing or implicitly estimated within the model</w:t>
            </w:r>
          </w:p>
        </w:tc>
      </w:tr>
      <w:tr w14:paraId="18B0891E">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2232FFC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ΔV̇E</w:t>
            </w:r>
          </w:p>
        </w:tc>
        <w:tc>
          <w:tcPr>
            <w:tcW w:w="3402" w:type="dxa"/>
            <w:tcMar>
              <w:top w:w="90" w:type="dxa"/>
              <w:left w:w="110" w:type="dxa"/>
              <w:bottom w:w="90" w:type="dxa"/>
              <w:right w:w="110" w:type="dxa"/>
            </w:tcMar>
            <w:vAlign w:val="center"/>
          </w:tcPr>
          <w:p w14:paraId="0832D48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Ventilatory deficit relative to eupnea</w:t>
            </w:r>
          </w:p>
        </w:tc>
        <w:tc>
          <w:tcPr>
            <w:tcW w:w="1900" w:type="dxa"/>
            <w:tcMar>
              <w:top w:w="90" w:type="dxa"/>
              <w:left w:w="110" w:type="dxa"/>
              <w:bottom w:w="90" w:type="dxa"/>
              <w:right w:w="110" w:type="dxa"/>
            </w:tcMar>
            <w:vAlign w:val="center"/>
          </w:tcPr>
          <w:p w14:paraId="05C85AF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 or % eupnea</w:t>
            </w:r>
          </w:p>
        </w:tc>
        <w:tc>
          <w:tcPr>
            <w:tcW w:w="2835" w:type="dxa"/>
            <w:tcMar>
              <w:top w:w="90" w:type="dxa"/>
              <w:left w:w="110" w:type="dxa"/>
              <w:bottom w:w="90" w:type="dxa"/>
              <w:right w:w="110" w:type="dxa"/>
            </w:tcMar>
            <w:vAlign w:val="center"/>
          </w:tcPr>
          <w:p w14:paraId="1706647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Definitions differ slightly across studies</w:t>
            </w:r>
          </w:p>
        </w:tc>
      </w:tr>
      <w:tr w14:paraId="3E30C0EA">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35946CF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Vchem</w:t>
            </w:r>
          </w:p>
        </w:tc>
        <w:tc>
          <w:tcPr>
            <w:tcW w:w="3402" w:type="dxa"/>
            <w:tcMar>
              <w:top w:w="90" w:type="dxa"/>
              <w:left w:w="110" w:type="dxa"/>
              <w:bottom w:w="90" w:type="dxa"/>
              <w:right w:w="110" w:type="dxa"/>
            </w:tcMar>
            <w:vAlign w:val="center"/>
          </w:tcPr>
          <w:p w14:paraId="0832441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Chemical-drive component</w:t>
            </w:r>
          </w:p>
        </w:tc>
        <w:tc>
          <w:tcPr>
            <w:tcW w:w="1900" w:type="dxa"/>
            <w:tcMar>
              <w:top w:w="90" w:type="dxa"/>
              <w:left w:w="110" w:type="dxa"/>
              <w:bottom w:w="90" w:type="dxa"/>
              <w:right w:w="110" w:type="dxa"/>
            </w:tcMar>
            <w:vAlign w:val="center"/>
          </w:tcPr>
          <w:p w14:paraId="14395CA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 or % eupnea</w:t>
            </w:r>
          </w:p>
        </w:tc>
        <w:tc>
          <w:tcPr>
            <w:tcW w:w="2835" w:type="dxa"/>
            <w:tcMar>
              <w:top w:w="90" w:type="dxa"/>
              <w:left w:w="110" w:type="dxa"/>
              <w:bottom w:w="90" w:type="dxa"/>
              <w:right w:w="110" w:type="dxa"/>
            </w:tcMar>
            <w:vAlign w:val="center"/>
          </w:tcPr>
          <w:p w14:paraId="584368E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Represents delayed post-event chemical recovery drive</w:t>
            </w:r>
          </w:p>
        </w:tc>
      </w:tr>
      <w:tr w14:paraId="2B9CFC2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7797215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Varousal</w:t>
            </w:r>
          </w:p>
        </w:tc>
        <w:tc>
          <w:tcPr>
            <w:tcW w:w="3402" w:type="dxa"/>
            <w:tcMar>
              <w:top w:w="90" w:type="dxa"/>
              <w:left w:w="110" w:type="dxa"/>
              <w:bottom w:w="90" w:type="dxa"/>
              <w:right w:w="110" w:type="dxa"/>
            </w:tcMar>
            <w:vAlign w:val="center"/>
          </w:tcPr>
          <w:p w14:paraId="1EA81FD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Arousal-related drive component</w:t>
            </w:r>
          </w:p>
        </w:tc>
        <w:tc>
          <w:tcPr>
            <w:tcW w:w="1900" w:type="dxa"/>
            <w:tcMar>
              <w:top w:w="90" w:type="dxa"/>
              <w:left w:w="110" w:type="dxa"/>
              <w:bottom w:w="90" w:type="dxa"/>
              <w:right w:w="110" w:type="dxa"/>
            </w:tcMar>
            <w:vAlign w:val="center"/>
          </w:tcPr>
          <w:p w14:paraId="55AF01B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 or % eupnea</w:t>
            </w:r>
          </w:p>
        </w:tc>
        <w:tc>
          <w:tcPr>
            <w:tcW w:w="2835" w:type="dxa"/>
            <w:tcMar>
              <w:top w:w="90" w:type="dxa"/>
              <w:left w:w="110" w:type="dxa"/>
              <w:bottom w:w="90" w:type="dxa"/>
              <w:right w:w="110" w:type="dxa"/>
            </w:tcMar>
            <w:vAlign w:val="center"/>
          </w:tcPr>
          <w:p w14:paraId="16B6308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Derived from EEG arousal or a validated surrogate</w:t>
            </w:r>
          </w:p>
        </w:tc>
      </w:tr>
      <w:tr w14:paraId="6916573B">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550F57A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VTAF</w:t>
            </w:r>
          </w:p>
        </w:tc>
        <w:tc>
          <w:tcPr>
            <w:tcW w:w="3402" w:type="dxa"/>
            <w:tcMar>
              <w:top w:w="90" w:type="dxa"/>
              <w:left w:w="110" w:type="dxa"/>
              <w:bottom w:w="90" w:type="dxa"/>
              <w:right w:w="110" w:type="dxa"/>
            </w:tcMar>
            <w:vAlign w:val="center"/>
          </w:tcPr>
          <w:p w14:paraId="327FAA6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Ventilatory transfer amplification factor</w:t>
            </w:r>
          </w:p>
        </w:tc>
        <w:tc>
          <w:tcPr>
            <w:tcW w:w="1900" w:type="dxa"/>
            <w:tcMar>
              <w:top w:w="90" w:type="dxa"/>
              <w:left w:w="110" w:type="dxa"/>
              <w:bottom w:w="90" w:type="dxa"/>
              <w:right w:w="110" w:type="dxa"/>
            </w:tcMar>
            <w:vAlign w:val="center"/>
          </w:tcPr>
          <w:p w14:paraId="6227883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Dimensionless</w:t>
            </w:r>
          </w:p>
        </w:tc>
        <w:tc>
          <w:tcPr>
            <w:tcW w:w="2835" w:type="dxa"/>
            <w:tcMar>
              <w:top w:w="90" w:type="dxa"/>
              <w:left w:w="110" w:type="dxa"/>
              <w:bottom w:w="90" w:type="dxa"/>
              <w:right w:w="110" w:type="dxa"/>
            </w:tcMar>
            <w:vAlign w:val="center"/>
          </w:tcPr>
          <w:p w14:paraId="33A54615">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Used in the PAV framework to back-calculate intrinsic LG</w:t>
            </w:r>
          </w:p>
        </w:tc>
      </w:tr>
      <w:tr w14:paraId="25C131E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182A90E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MBHD</w:t>
            </w:r>
          </w:p>
        </w:tc>
        <w:tc>
          <w:tcPr>
            <w:tcW w:w="3402" w:type="dxa"/>
            <w:tcMar>
              <w:top w:w="90" w:type="dxa"/>
              <w:left w:w="110" w:type="dxa"/>
              <w:bottom w:w="90" w:type="dxa"/>
              <w:right w:w="110" w:type="dxa"/>
            </w:tcMar>
            <w:vAlign w:val="center"/>
          </w:tcPr>
          <w:p w14:paraId="62D5826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Maximum breath-hold duration</w:t>
            </w:r>
          </w:p>
        </w:tc>
        <w:tc>
          <w:tcPr>
            <w:tcW w:w="1900" w:type="dxa"/>
            <w:tcMar>
              <w:top w:w="90" w:type="dxa"/>
              <w:left w:w="110" w:type="dxa"/>
              <w:bottom w:w="90" w:type="dxa"/>
              <w:right w:w="110" w:type="dxa"/>
            </w:tcMar>
            <w:vAlign w:val="center"/>
          </w:tcPr>
          <w:p w14:paraId="36C63E2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w:t>
            </w:r>
          </w:p>
        </w:tc>
        <w:tc>
          <w:tcPr>
            <w:tcW w:w="2835" w:type="dxa"/>
            <w:tcMar>
              <w:top w:w="90" w:type="dxa"/>
              <w:left w:w="110" w:type="dxa"/>
              <w:bottom w:w="90" w:type="dxa"/>
              <w:right w:w="110" w:type="dxa"/>
            </w:tcMar>
            <w:vAlign w:val="center"/>
          </w:tcPr>
          <w:p w14:paraId="225E4FA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Core variable in awake simplified screening</w:t>
            </w:r>
          </w:p>
        </w:tc>
      </w:tr>
      <w:tr w14:paraId="51DAB9D2">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47" w:type="dxa"/>
            <w:tcMar>
              <w:top w:w="90" w:type="dxa"/>
              <w:left w:w="110" w:type="dxa"/>
              <w:bottom w:w="90" w:type="dxa"/>
              <w:right w:w="110" w:type="dxa"/>
            </w:tcMar>
            <w:vAlign w:val="center"/>
          </w:tcPr>
          <w:p w14:paraId="5C7999A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VSS</w:t>
            </w:r>
          </w:p>
        </w:tc>
        <w:tc>
          <w:tcPr>
            <w:tcW w:w="3402" w:type="dxa"/>
            <w:tcMar>
              <w:top w:w="90" w:type="dxa"/>
              <w:left w:w="110" w:type="dxa"/>
              <w:bottom w:w="90" w:type="dxa"/>
              <w:right w:w="110" w:type="dxa"/>
            </w:tcMar>
            <w:vAlign w:val="center"/>
          </w:tcPr>
          <w:p w14:paraId="4CBE2E5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Estimated steady-state ventilation within a window</w:t>
            </w:r>
          </w:p>
        </w:tc>
        <w:tc>
          <w:tcPr>
            <w:tcW w:w="1900" w:type="dxa"/>
            <w:tcMar>
              <w:top w:w="90" w:type="dxa"/>
              <w:left w:w="110" w:type="dxa"/>
              <w:bottom w:w="90" w:type="dxa"/>
              <w:right w:w="110" w:type="dxa"/>
            </w:tcMar>
            <w:vAlign w:val="center"/>
          </w:tcPr>
          <w:p w14:paraId="6B185CA5">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L/min</w:t>
            </w:r>
          </w:p>
        </w:tc>
        <w:tc>
          <w:tcPr>
            <w:tcW w:w="2835" w:type="dxa"/>
            <w:tcMar>
              <w:top w:w="90" w:type="dxa"/>
              <w:left w:w="110" w:type="dxa"/>
              <w:bottom w:w="90" w:type="dxa"/>
              <w:right w:w="110" w:type="dxa"/>
            </w:tcMar>
            <w:vAlign w:val="center"/>
          </w:tcPr>
          <w:p w14:paraId="31D9BF3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Reference level used in RIP-based dynamic modeling</w:t>
            </w:r>
          </w:p>
        </w:tc>
      </w:tr>
    </w:tbl>
    <w:p w14:paraId="4A1AB997">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In its most general sense, LG describes how strongly a feedback system amplifies a disturbance and is fundamentally a dynamic quantity rather than a single constant. For the respiratory control system, LG is commonly represented as the product of controller gain, plant gain, and circulatory delay; both magnitude and phase therefore vary with frequency. Sleep-breathing studies often report LG1 because a frequency of approximately 1 cycle/min is close to the oscillatory period commonly observed during sleep and is therefore useful for communication across studies</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{"citationID":"dkghIsCb","properties":{"formattedCitation":"\\super 1,7,9\\uc0\\u8211{}13\\nosupersub{}","plainCitation":"1,7,9–13","noteIndex":0},"citationItems":[{"id":5535,"uris":["http://zotero.org/users/13154795/items/3HRSQM6M"],"itemData":{"id":5535,"type":"article-journal","abstract":"Methods: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J."}],"issued":{"date-parts":[["2025",9,1]]}}},{"id":38,"uris":["http://zotero.org/users/13154795/items/97L4ZJU4"],"itemData":{"id":38,"type":"article-journal","abstract":"Loop Gain (LG), a concept borrowed from engineering used to describe the stability of electrical circuits under negative feedback, has emerged as a crucial pathophysiological trait in sleep respiratory disorders. In simple terms, LG measures how the respiratory control system reacts to changes in breathing. A high LG suggests that minor disturbances in breathing prompt exaggerated responses, potentially leading to instability and oscillations in respiratory patterns. Conversely, a low LG implies that the system responds more gently to disturbances, resulting in stable and well-regulated breathing. However, understanding the concept of loop gain presents challenges due to its dynamic nature across various sleep respiratory disorders, sleep stages, positions, and interactions with other pathophysiological traits. Recent efforts have aimed to identify a non-invasive method for assessing LG, with some evidence suggesting that information regarding pathophysiological traits can be extracted from polysomnography. There exists a clinical imperative for physician to unravel the intricacies of LG when managing Obstructive Sleep Apnea (OSA) patients, because LG abnormalities delineate a distinct pathophysiological phenotype of OSA. Specifically, certain patients exhibit a high LG as the primary factor driving sleep apnea, influencing treatment outcomes. For instance, individuals with high LG may respond differently to therapies such as continuous positive airway pressure (CPAP) or oral appliances compared to those with normal LG, or they can be treated with specific drugs or combination therapies. Thus, understanding LG becomes paramount for precise assessment of OSA patients and is fundamental for optimizing a personalized and effective treatment approach.","container-title":"Respiratory Medicine","DOI":"10.1016/j.rmed.2024.107820","ISSN":"09546111","journalAbbreviation":"Respiratory Medicine","language":"en","page":"107820","source":"DOI.org (Crossref)","title":"Deciphering loop gain complexity: a primer for understanding a pathophysiological trait of obstructive sleep apnea patients","title-short":"Deciphering loop gain complexity","volume":"234","author":[{"family":"Antonaglia","given":"Caterina"},{"family":"Citton","given":"Gloria Maria"},{"family":"Soave","given":"Sara"},{"family":"Salton","given":"Francesco"},{"family":"Ruaro","given":"Barbara"},{"family":"Confalonieri","given":"Paola"},{"family":"Confalonieri","given":"Marco"}],"issued":{"date-parts":[["2024",11]]}}},{"id":5509,"uris":["http://zotero.org/users/13154795/items/YUMJEGWV"],"itemData":{"id":5509,"type":"article-journal","container-title":"American Journal of Respiratory and Critical Care Medicine","DOI":"10.1164/rccm.200909-1449ED","ISSN":"1535-4970","issue":"2","journalAbbreviation":"Am J Respir Crit Care Med","language":"eng","page":"103-105","PMID":"20053968","source":"PubMed","title":"Loop gain in apnea: gaining control or controlling the gain?","title-short":"Loop gain in apnea","volume":"181","author":[{"family":"Naughton","given":"Matthew T."}],"issued":{"date-parts":[["2010",1,15]]}}},{"id":5,"uris":["http://zotero.org/users/13154795/items/HTABIGUW"],"itemData":{"id":5,"type":"article-journal","abstract":"A general model is developed to account for all kinds of periodic breathing (PB) resulting from instability in respiratory control: in normals during sleep and on acute exposure to high altitude, in sleeping infants, and in patients with cardiovascular or neurologic lesions. It is found that in almost every case the ventilatory oscillation is mediated predominantly by the peripheral controller. System stability is decreased by hypoxia, hypercapnia, increased lung washout times, prolonged lung-chemoreceptor delays, and high controller sensitivity. Stability is enhanced by large lung CO2 and O2 storage volumes but little affected by body tissue stores. Using our own measurements of lung-ear delays, the model predicts that the mean cycle time of PB decreases from about 30 s at sea level to 20 s at 14,000 ft, in excellent agreement with data from other studies. Allometric scaling of the relevant parameters also shows close agreement between model predictions and data obtained on infants.","container-title":"Journal of Applied Physiology","DOI":"10.1152/jappl.1982.53.3.644","ISSN":"8750-7587, 1522-1601","issue":"3","journalAbbreviation":"Journal of Applied Physiology","language":"en","page":"644-659","source":"DOI.org (Crossref)","title":"Factors inducing periodic breathing in humans: a general model","title-short":"Factors inducing periodic breathing in humans","volume":"53","author":[{"family":"Khoo","given":"M. C."},{"family":"Kronauer","given":"R. E."},{"family":"Strohl","given":"K. P."},{"family":"Slutsky","given":"A. S."}],"issued":{"date-parts":[["1982",9,1]]}}},{"id":18,"uris":["http://zotero.org/users/13154795/items/I3YF6HWF"],"itemData":{"id":18,"type":"article-journal","language":"en","source":"Zotero","title":"Periodic Breathing and the Pathogenesis of Occlusive Sleep Apneas","author":[{"family":"Önal","given":"Ergün"},{"family":"Lopata","given":"Melvin"}]}},{"id":21,"uris":["http://zotero.org/users/13154795/items/KA7AA5AS"],"itemData":{"id":21,"type":"article-journal","language":"en","source":"Zotero","title":"Control of Breathing during Sleep","author":[{"family":"Phillipson","given":"Eliot A"}]}},{"id":32,"uris":["http://zotero.org/users/13154795/items/UGXTGGVJ"],"itemData":{"id":32,"type":"article-journal","abstract":"We review the substantial recent progress made in understanding the underlying mechanisms controlling breathing and the applicability of these findings to selected human diseases. Emphasis is placed on the sites of central respiratory rhythm and pattern generation as well as newly described functions of the carotid chemoreceptors, the integrative nature of the central chemoreceptors, and the interaction between peripheral and central chemoreception. Recent findings that support critical contributions from cortical central command and muscle afferent feedback to exercise hyperpnoea are also reviewed. These basic principles, and the evidence supporting chemoreceptor and ventilatory control system plasticity during and following constant and intermittent hypoxaemia and stagnant hypoxia, are applied to: 1) the pathogenesis, consequences and treatment of obstructive sleep apnoea; and 2) exercise hyperpnoea and its control and limitations with ageing, chronic obstructive pulmonary disease and congestive heart failure.","container-title":"European Respiratory Journal","DOI":"10.1183/09031936.00048514","ISSN":"0903-1936, 1399-3003","issue":"2","journalAbbreviation":"Eur Respir J","language":"en","page":"495-512","source":"DOI.org (Crossref)","title":"Pathophysiology of human ventilatory control","volume":"44","author":[{"family":"Dempsey","given":"Jerome A."},{"family":"Smith","given":"Curtis A."}],"issued":{"date-parts":[["2014",8]]}}}],"schema":"https://github.com/citation-style-language/schema/raw/master/csl-citation.json"}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1,7,9–13</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 The equations shown below are representative formulations that preserve the physiological meaning used in the cited literature. Because published implementations differ in notation, signal definitions, preprocessing, and optimization, these expressions should not be interpreted as software-independent clinical conversion rules.</w:t>
      </w:r>
    </w:p>
    <w:p w14:paraId="1D868897">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1</w:t>
      </w:r>
      <w:r>
        <w:rPr>
          <w:rFonts w:hint="default" w:ascii="Times New Roman" w:hAnsi="Times New Roman" w:eastAsia="Times New Roman" w:cs="Times New Roman"/>
          <w:color w:val="auto"/>
        </w:rPr>
        <w:t>. Control-theory framework and core formulas</w:t>
      </w:r>
    </w:p>
    <w:p w14:paraId="471108C1">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In its most general sense, LG describes how strongly a feedback system amplifies a disturbance, and is fundamentally a dynamic quantity rather than a single constant. For the respiratory control system, LG is commonly represented as the product of controller gain, plant gain, and circulatory delay; both magnitude and phase therefore vary with frequency. Sleep-breathing studies often report LG1 because a frequency of approximately 1 cycle/min is close to the oscillatory period commonly observed during sleep and is therefore useful for communication across studies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{"citationID":"3taDLD2y","properties":{"formattedCitation":"\\super 1,7,9\\uc0\\u8211{}13\\nosupersub{}","plainCitation":"1,7,9–13","noteIndex":0},"citationItems":[{"id":5535,"uris":["http://zotero.org/users/13154795/items/3HRSQM6M"],"itemData":{"id":5535,"type":"article-journal","abstract":"Methods: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J."}],"issued":{"date-parts":[["2025",9,1]]}}},{"id":38,"uris":["http://zotero.org/users/13154795/items/97L4ZJU4"],"itemData":{"id":38,"type":"article-journal","abstract":"Loop Gain (LG), a concept borrowed from engineering used to describe the stability of electrical circuits under negative feedback, has emerged as a crucial pathophysiological trait in sleep respiratory disorders. In simple terms, LG measures how the respiratory control system reacts to changes in breathing. A high LG suggests that minor disturbances in breathing prompt exaggerated responses, potentially leading to instability and oscillations in respiratory patterns. Conversely, a low LG implies that the system responds more gently to disturbances, resulting in stable and well-regulated breathing. However, understanding the concept of loop gain presents challenges due to its dynamic nature across various sleep respiratory disorders, sleep stages, positions, and interactions with other pathophysiological traits. Recent efforts have aimed to identify a non-invasive method for assessing LG, with some evidence suggesting that information regarding pathophysiological traits can be extracted from polysomnography. There exists a clinical imperative for physician to unravel the intricacies of LG when managing Obstructive Sleep Apnea (OSA) patients, because LG abnormalities delineate a distinct pathophysiological phenotype of OSA. Specifically, certain patients exhibit a high LG as the primary factor driving sleep apnea, influencing treatment outcomes. For instance, individuals with high LG may respond differently to therapies such as continuous positive airway pressure (CPAP) or oral appliances compared to those with normal LG, or they can be treated with specific drugs or combination therapies. Thus, understanding LG becomes paramount for precise assessment of OSA patients and is fundamental for optimizing a personalized and effective treatment approach.","container-title":"Respiratory Medicine","DOI":"10.1016/j.rmed.2024.107820","ISSN":"09546111","journalAbbreviation":"Respiratory Medicine","language":"en","page":"107820","source":"DOI.org (Crossref)","title":"Deciphering loop gain complexity: a primer for understanding a pathophysiological trait of obstructive sleep apnea patients","title-short":"Deciphering loop gain complexity","volume":"234","author":[{"family":"Antonaglia","given":"Caterina"},{"family":"Citton","given":"Gloria Maria"},{"family":"Soave","given":"Sara"},{"family":"Salton","given":"Francesco"},{"family":"Ruaro","given":"Barbara"},{"family":"Confalonieri","given":"Paola"},{"family":"Confalonieri","given":"Marco"}],"issued":{"date-parts":[["2024",11]]}}},{"id":5509,"uris":["http://zotero.org/users/13154795/items/YUMJEGWV"],"itemData":{"id":5509,"type":"article-journal","container-title":"American Journal of Respiratory and Critical Care Medicine","DOI":"10.1164/rccm.200909-1449ED","ISSN":"1535-4970","issue":"2","journalAbbreviation":"Am J Respir Crit Care Med","language":"eng","page":"103-105","PMID":"20053968","source":"PubMed","title":"Loop gain in apnea: gaining control or controlling the gain?","title-short":"Loop gain in apnea","volume":"181","author":[{"family":"Naughton","given":"Matthew T."}],"issued":{"date-parts":[["2010",1,15]]}}},{"id":5,"uris":["http://zotero.org/users/13154795/items/HTABIGUW"],"itemData":{"id":5,"type":"article-journal","abstract":"A general model is developed to account for all kinds of periodic breathing (PB) resulting from instability in respiratory control: in normals during sleep and on acute exposure to high altitude, in sleeping infants, and in patients with cardiovascular or neurologic lesions. It is found that in almost every case the ventilatory oscillation is mediated predominantly by the peripheral controller. System stability is decreased by hypoxia, hypercapnia, increased lung washout times, prolonged lung-chemoreceptor delays, and high controller sensitivity. Stability is enhanced by large lung CO2 and O2 storage volumes but little affected by body tissue stores. Using our own measurements of lung-ear delays, the model predicts that the mean cycle time of PB decreases from about 30 s at sea level to 20 s at 14,000 ft, in excellent agreement with data from other studies. Allometric scaling of the relevant parameters also shows close agreement between model predictions and data obtained on infants.","container-title":"Journal of Applied Physiology","DOI":"10.1152/jappl.1982.53.3.644","ISSN":"8750-7587, 1522-1601","issue":"3","journalAbbreviation":"Journal of Applied Physiology","language":"en","page":"644-659","source":"DOI.org (Crossref)","title":"Factors inducing periodic breathing in humans: a general model","title-short":"Factors inducing periodic breathing in humans","volume":"53","author":[{"family":"Khoo","given":"M. C."},{"family":"Kronauer","given":"R. E."},{"family":"Strohl","given":"K. P."},{"family":"Slutsky","given":"A. S."}],"issued":{"date-parts":[["1982",9,1]]}}},{"id":18,"uris":["http://zotero.org/users/13154795/items/I3YF6HWF"],"itemData":{"id":18,"type":"article-journal","language":"en","source":"Zotero","title":"Periodic Breathing and the Pathogenesis of Occlusive Sleep Apneas","author":[{"family":"Önal","given":"Ergün"},{"family":"Lopata","given":"Melvin"}]}},{"id":21,"uris":["http://zotero.org/users/13154795/items/KA7AA5AS"],"itemData":{"id":21,"type":"article-journal","language":"en","source":"Zotero","title":"Control of Breathing during Sleep","author":[{"family":"Phillipson","given":"Eliot A"}]}},{"id":32,"uris":["http://zotero.org/users/13154795/items/UGXTGGVJ"],"itemData":{"id":32,"type":"article-journal","abstract":"We review the substantial recent progress made in understanding the underlying mechanisms controlling breathing and the applicability of these findings to selected human diseases. Emphasis is placed on the sites of central respiratory rhythm and pattern generation as well as newly described functions of the carotid chemoreceptors, the integrative nature of the central chemoreceptors, and the interaction between peripheral and central chemoreception. Recent findings that support critical contributions from cortical central command and muscle afferent feedback to exercise hyperpnoea are also reviewed. These basic principles, and the evidence supporting chemoreceptor and ventilatory control system plasticity during and following constant and intermittent hypoxaemia and stagnant hypoxia, are applied to: 1) the pathogenesis, consequences and treatment of obstructive sleep apnoea; and 2) exercise hyperpnoea and its control and limitations with ageing, chronic obstructive pulmonary disease and congestive heart failure.","container-title":"European Respiratory Journal","DOI":"10.1183/09031936.00048514","ISSN":"0903-1936, 1399-3003","issue":"2","journalAbbreviation":"Eur Respir J","language":"en","page":"495-512","source":"DOI.org (Crossref)","title":"Pathophysiology of human ventilatory control","volume":"44","author":[{"family":"Dempsey","given":"Jerome A."},{"family":"Smith","given":"Curtis A."}],"issued":{"date-parts":[["2014",8]]}}}],"schema":"https://github.com/citation-style-language/schema/raw/master/csl-citation.json"}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1,7,9–13</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68197BD9">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PrEx>
        <w:trPr>
          <w:jc w:val="center"/>
        </w:trPr>
        <w:tc>
          <w:tcPr>
            <w:tcW w:w="9746" w:type="dxa"/>
            <w:shd w:val="clear" w:color="auto" w:fill="FFFFFF" w:themeFill="background1"/>
            <w:tcMar>
              <w:top w:w="120" w:type="dxa"/>
              <w:left w:w="160" w:type="dxa"/>
              <w:bottom w:w="120" w:type="dxa"/>
              <w:right w:w="160" w:type="dxa"/>
            </w:tcMar>
            <w:vAlign w:val="center"/>
          </w:tcPr>
          <w:p w14:paraId="6663C31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General definition</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{"citationID":"7o3fg7nZ","properties":{"formattedCitation":"\\super 9,10,13\\nosupersub{}","plainCitation":"9,10,13","noteIndex":0},"citationItems":[{"id":5509,"uris":["http://zotero.org/users/13154795/items/YUMJEGWV"],"itemData":{"id":5509,"type":"article-journal","container-title":"American Journal of Respiratory and Critical Care Medicine","DOI":"10.1164/rccm.200909-1449ED","ISSN":"1535-4970","issue":"2","journalAbbreviation":"Am J Respir Crit Care Med","language":"eng","page":"103-105","PMID":"20053968","source":"PubMed","title":"Loop gain in apnea: gaining control or controlling the gain?","title-short":"Loop gain in apnea","volume":"181","author":[{"family":"Naughton","given":"Matthew T."}],"issued":{"date-parts":[["2010",1,15]]}}},{"id":5,"uris":["http://zotero.org/users/13154795/items/HTABIGUW"],"itemData":{"id":5,"type":"article-journal","abstract":"A general model is developed to account for all kinds of periodic breathing (PB) resulting from instability in respiratory control: in normals during sleep and on acute exposure to high altitude, in sleeping infants, and in patients with cardiovascular or neurologic lesions. It is found that in almost every case the ventilatory oscillation is mediated predominantly by the peripheral controller. System stability is decreased by hypoxia, hypercapnia, increased lung washout times, prolonged lung-chemoreceptor delays, and high controller sensitivity. Stability is enhanced by large lung CO2 and O2 storage volumes but little affected by body tissue stores. Using our own measurements of lung-ear delays, the model predicts that the mean cycle time of PB decreases from about 30 s at sea level to 20 s at 14,000 ft, in excellent agreement with data from other studies. Allometric scaling of the relevant parameters also shows close agreement between model predictions and data obtained on infants.","container-title":"Journal of Applied Physiology","DOI":"10.1152/jappl.1982.53.3.644","ISSN":"8750-7587, 1522-1601","issue":"3","journalAbbreviation":"Journal of Applied Physiology","language":"en","page":"644-659","source":"DOI.org (Crossref)","title":"Factors inducing periodic breathing in humans: a general model","title-short":"Factors inducing periodic breathing in humans","volume":"53","author":[{"family":"Khoo","given":"M. C."},{"family":"Kronauer","given":"R. E."},{"family":"Strohl","given":"K. P."},{"family":"Slutsky","given":"A. S."}],"issued":{"date-parts":[["1982",9,1]]}}},{"id":32,"uris":["http://zotero.org/users/13154795/items/UGXTGGVJ"],"itemData":{"id":32,"type":"article-journal","abstract":"We review the substantial recent progress made in understanding the underlying mechanisms controlling breathing and the applicability of these findings to selected human diseases. Emphasis is placed on the sites of central respiratory rhythm and pattern generation as well as newly described functions of the carotid chemoreceptors, the integrative nature of the central chemoreceptors, and the interaction between peripheral and central chemoreception. Recent findings that support critical contributions from cortical central command and muscle afferent feedback to exercise hyperpnoea are also reviewed. These basic principles, and the evidence supporting chemoreceptor and ventilatory control system plasticity during and following constant and intermittent hypoxaemia and stagnant hypoxia, are applied to: 1) the pathogenesis, consequences and treatment of obstructive sleep apnoea; and 2) exercise hyperpnoea and its control and limitations with ageing, chronic obstructive pulmonary disease and congestive heart failure.","container-title":"European Respiratory Journal","DOI":"10.1183/09031936.00048514","ISSN":"0903-1936, 1399-3003","issue":"2","journalAbbreviation":"Eur Respir J","language":"en","page":"495-512","source":"DOI.org (Crossref)","title":"Pathophysiology of human ventilatory control","volume":"44","author":[{"family":"Dempsey","given":"Jerome A."},{"family":"Smith","given":"Curtis A."}],"issued":{"date-parts":[["2014",8]]}}}],"schema":"https://github.com/citation-style-language/schema/raw/master/csl-citation.json"}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9,10,13</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 = |ΔResponse| / |ΔDisturbance|</w:t>
            </w:r>
          </w:p>
        </w:tc>
      </w:tr>
      <w:tr w14:paraId="4E62D059">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0566EBCA">
            <w:pPr>
              <w:spacing w:before="0" w:after="0" w:line="252" w:lineRule="auto"/>
              <w:rPr>
                <w:rFonts w:hint="default" w:ascii="Times New Roman" w:hAnsi="Times New Roman" w:eastAsia="Times New Roman" w:cs="Times New Roman"/>
                <w:b/>
                <w:color w:val="auto"/>
                <w:sz w:val="21"/>
              </w:rPr>
            </w:pPr>
            <w:r>
              <w:rPr>
                <w:rFonts w:hint="default" w:ascii="Times New Roman" w:hAnsi="Times New Roman" w:eastAsia="Times New Roman" w:cs="Times New Roman"/>
                <w:b/>
                <w:color w:val="auto"/>
                <w:sz w:val="21"/>
              </w:rPr>
              <w:t>Frequency-domain expression</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{"citationID":"wMS7Mahf","properties":{"formattedCitation":"\\super 10,13,14\\nosupersub{}","plainCitation":"10,13,14","noteIndex":0},"citationItems":[{"id":5,"uris":["http://zotero.org/users/13154795/items/HTABIGUW"],"itemData":{"id":5,"type":"article-journal","abstract":"A general model is developed to account for all kinds of periodic breathing (PB) resulting from instability in respiratory control: in normals during sleep and on acute exposure to high altitude, in sleeping infants, and in patients with cardiovascular or neurologic lesions. It is found that in almost every case the ventilatory oscillation is mediated predominantly by the peripheral controller. System stability is decreased by hypoxia, hypercapnia, increased lung washout times, prolonged lung-chemoreceptor delays, and high controller sensitivity. Stability is enhanced by large lung CO2 and O2 storage volumes but little affected by body tissue stores. Using our own measurements of lung-ear delays, the model predicts that the mean cycle time of PB decreases from about 30 s at sea level to 20 s at 14,000 ft, in excellent agreement with data from other studies. Allometric scaling of the relevant parameters also shows close agreement between model predictions and data obtained on infants.","container-title":"Journal of Applied Physiology","DOI":"10.1152/jappl.1982.53.3.644","ISSN":"8750-7587, 1522-1601","issue":"3","journalAbbreviation":"Journal of Applied Physiology","language":"en","page":"644-659","source":"DOI.org (Crossref)","title":"Factors inducing periodic breathing in humans: a general model","title-short":"Factors inducing periodic breathing in humans","volume":"53","author":[{"family":"Khoo","given":"M. C."},{"family":"Kronauer","given":"R. E."},{"family":"Strohl","given":"K. P."},{"family":"Slutsky","given":"A. S."}],"issued":{"date-parts":[["1982",9,1]]}}},{"id":32,"uris":["http://zotero.org/users/13154795/items/UGXTGGVJ"],"itemData":{"id":32,"type":"article-journal","abstract":"We review the substantial recent progress made in understanding the underlying mechanisms controlling breathing and the applicability of these findings to selected human diseases. Emphasis is placed on the sites of central respiratory rhythm and pattern generation as well as newly described functions of the carotid chemoreceptors, the integrative nature of the central chemoreceptors, and the interaction between peripheral and central chemoreception. Recent findings that support critical contributions from cortical central command and muscle afferent feedback to exercise hyperpnoea are also reviewed. These basic principles, and the evidence supporting chemoreceptor and ventilatory control system plasticity during and following constant and intermittent hypoxaemia and stagnant hypoxia, are applied to: 1) the pathogenesis, consequences and treatment of obstructive sleep apnoea; and 2) exercise hyperpnoea and its control and limitations with ageing, chronic obstructive pulmonary disease and congestive heart failure.","container-title":"European Respiratory Journal","DOI":"10.1183/09031936.00048514","ISSN":"0903-1936, 1399-3003","issue":"2","journalAbbreviation":"Eur Respir J","language":"en","page":"495-512","source":"DOI.org (Crossref)","title":"Pathophysiology of human ventilatory control","volume":"44","author":[{"family":"Dempsey","given":"Jerome A."},{"family":"Smith","given":"Curtis A."}],"issued":{"date-parts":[["2014",8]]}}},{"id":5498,"uris":["http://zotero.org/users/13154795/items/99H3WG6A"],"itemData":{"id":5498,"type":"article-journal","abstract":"We have developed a method for deriving estimates of the chemoreflex control loop gain (LG) from the ventilatory response to inhaled CO2, modulated between 0% and 5% in the form of a pseudorandom binary sequence. The corresponding changes in alveolar (and thus, arterial) CO2 result from two components: 1) the direct effect of breath-to-breath changes in inhaled CO2 and 2) the chemoreflex-mediated changes in ventilation. LG between 0.01 and 0.03 Hz, the frequency range pertinent to periodic breathing, was estimated by computationally delineating the first component from the overall ventilatory response. The method was tested against simulated and experimental data. In both cases, we found strong correlations between our predictions and LG magnitude estimates derived by other methods. However, LG phase estimates were considerably more variable when compared to model predictions based on small-signal analysis. We propose that our method, which uses data from a single test procedure lasting &lt; 10 min, may be more useful than traditional tests of chemoresponsiveness for the quantitative assessment of respiratory control stability during changes in sleep-wake state.","container-title":"IEEE transactions on bio-medical engineering","DOI":"10.1109/10.568911","ISSN":"0018-9294","issue":"5","journalAbbreviation":"IEEE Trans Biomed Eng","language":"eng","page":"357-366","PMID":"9125820","source":"PubMed","title":"Estimation of chemoreflex loop gain using pseudorandom binary CO2 stimulation","volume":"44","author":[{"family":"Ghazanshahi","given":"S. D."},{"family":"Khoo","given":"M. C."}],"issued":{"date-parts":[["1997",5]]}}}],"schema":"https://github.com/citation-style-language/schema/raw/master/csl-citation.json"}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10,13,14</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LG(jω) = Gc(jω) × Gp(jω) × exp(−jωD)</w:t>
            </w:r>
          </w:p>
        </w:tc>
      </w:tr>
      <w:tr w14:paraId="1DEF6DF3">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441F87E2">
            <w:pPr>
              <w:spacing w:before="0" w:after="0" w:line="252" w:lineRule="auto"/>
              <w:rPr>
                <w:rFonts w:hint="default" w:ascii="Times New Roman" w:hAnsi="Times New Roman" w:eastAsia="Times New Roman" w:cs="Times New Roman"/>
                <w:b/>
                <w:color w:val="auto"/>
                <w:sz w:val="21"/>
              </w:rPr>
            </w:pPr>
            <w:r>
              <w:rPr>
                <w:rFonts w:hint="default" w:ascii="Times New Roman" w:hAnsi="Times New Roman" w:eastAsia="Times New Roman" w:cs="Times New Roman"/>
                <w:b/>
                <w:color w:val="auto"/>
                <w:sz w:val="21"/>
              </w:rPr>
              <w:t>Dynamic LG and LG1</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{"citationID":"BffhccZK","properties":{"formattedCitation":"\\super 1,7,9\\nosupersub{}","plainCitation":"1,7,9","noteIndex":0},"citationItems":[{"id":5535,"uris":["http://zotero.org/users/13154795/items/3HRSQM6M"],"itemData":{"id":5535,"type":"article-journal","abstract":"Methods: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J."}],"issued":{"date-parts":[["2025",9,1]]}}},{"id":38,"uris":["http://zotero.org/users/13154795/items/97L4ZJU4"],"itemData":{"id":38,"type":"article-journal","abstract":"Loop Gain (LG), a concept borrowed from engineering used to describe the stability of electrical circuits under negative feedback, has emerged as a crucial pathophysiological trait in sleep respiratory disorders. In simple terms, LG measures how the respiratory control system reacts to changes in breathing. A high LG suggests that minor disturbances in breathing prompt exaggerated responses, potentially leading to instability and oscillations in respiratory patterns. Conversely, a low LG implies that the system responds more gently to disturbances, resulting in stable and well-regulated breathing. However, understanding the concept of loop gain presents challenges due to its dynamic nature across various sleep respiratory disorders, sleep stages, positions, and interactions with other pathophysiological traits. Recent efforts have aimed to identify a non-invasive method for assessing LG, with some evidence suggesting that information regarding pathophysiological traits can be extracted from polysomnography. There exists a clinical imperative for physician to unravel the intricacies of LG when managing Obstructive Sleep Apnea (OSA) patients, because LG abnormalities delineate a distinct pathophysiological phenotype of OSA. Specifically, certain patients exhibit a high LG as the primary factor driving sleep apnea, influencing treatment outcomes. For instance, individuals with high LG may respond differently to therapies such as continuous positive airway pressure (CPAP) or oral appliances compared to those with normal LG, or they can be treated with specific drugs or combination therapies. Thus, understanding LG becomes paramount for precise assessment of OSA patients and is fundamental for optimizing a personalized and effective treatment approach.","container-title":"Respiratory Medicine","DOI":"10.1016/j.rmed.2024.107820","ISSN":"09546111","journalAbbreviation":"Respiratory Medicine","language":"en","page":"107820","source":"DOI.org (Crossref)","title":"Deciphering loop gain complexity: a primer for understanding a pathophysiological trait of obstructive sleep apnea patients","title-short":"Deciphering loop gain complexity","volume":"234","author":[{"family":"Antonaglia","given":"Caterina"},{"family":"Citton","given":"Gloria Maria"},{"family":"Soave","given":"Sara"},{"family":"Salton","given":"Francesco"},{"family":"Ruaro","given":"Barbara"},{"family":"Confalonieri","given":"Paola"},{"family":"Confalonieri","given":"Marco"}],"issued":{"date-parts":[["2024",11]]}}},{"id":5509,"uris":["http://zotero.org/users/13154795/items/YUMJEGWV"],"itemData":{"id":5509,"type":"article-journal","container-title":"American Journal of Respiratory and Critical Care Medicine","DOI":"10.1164/rccm.200909-1449ED","ISSN":"1535-4970","issue":"2","journalAbbreviation":"Am J Respir Crit Care Med","language":"eng","page":"103-105","PMID":"20053968","source":"PubMed","title":"Loop gain in apnea: gaining control or controlling the gain?","title-short":"Loop gain in apnea","volume":"181","author":[{"family":"Naughton","given":"Matthew T."}],"issued":{"date-parts":[["2010",1,15]]}}}],"schema":"https://github.com/citation-style-language/schema/raw/master/csl-citation.json"}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1,7,9</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|LG(f)| = LG0 / sqrt(1 + (2πfτ)^2)</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LG1 = |LG(f = 1/60 Hz)|</w:t>
            </w:r>
          </w:p>
        </w:tc>
      </w:tr>
    </w:tbl>
    <w:p w14:paraId="712CD300">
      <w:pPr>
        <w:spacing w:before="0" w:after="120" w:line="276" w:lineRule="auto"/>
        <w:jc w:val="both"/>
        <w:rPr>
          <w:rFonts w:hint="default" w:ascii="Times New Roman" w:hAnsi="Times New Roman" w:eastAsia="Times New Roman" w:cs="Times New Roman"/>
          <w:color w:val="auto"/>
          <w:sz w:val="21"/>
        </w:rPr>
      </w:pPr>
    </w:p>
    <w:p w14:paraId="3A6B6FAD">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These expressions have two immediate implications. First, outputs labeled “LG” need not be numerically identical when they arise from different frequency bands, input definitions, or optimization procedures. Second, although LG1 is the value most commonly discussed in the OSA literature, it does not automatically equal “overall LG” or “intrinsic LG” from another study; those quantities must still be interpreted in light of the underlying experimental input and response definitions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{"citationID":"DVpCMrxJ","properties":{"formattedCitation":"\\super 1,3,7,8\\nosupersub{}","plainCitation":"1,3,7,8","noteIndex":0},"citationItems":[{"id":5535,"uris":["http://zotero.org/users/13154795/items/3HRSQM6M"],"itemData":{"id":5535,"type":"article-journal","abstract":"Methods: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M."}],"issued":{"date-parts":[["2025",8]]}}},{"id":38,"uris":["http://zotero.org/users/13154795/items/97L4ZJU4"],"itemData":{"id":38,"type":"article-journal","abstract":"Loop Gain (LG), a concept borrowed from engineering used to describe the stability of electrical circuits under negative feedback, has emerged as a crucial pathophysiological trait in sleep respiratory disorders. In simple terms, LG measures how the respiratory control system reacts to changes in breathing. A high LG suggests that minor disturbances in breathing prompt exaggerated responses, potentially leading to instability and oscillations in respiratory patterns. Conversely, a low LG implies that the system responds more gently to disturbances, resulting in stable and well-regulated breathing. However, understanding the concept of loop gain presents challenges due to its dynamic nature across various sleep respiratory disorders, sleep stages, positions, and interactions with other pathophysiological traits. Recent efforts have aimed to identify a non-invasive method for assessing LG, with some evidence suggesting that information regarding pathophysiological traits can be extracted from polysomnography. There exists a clinical imperative for physician to unravel the intricacies of LG when managing Obstructive Sleep Apnea (OSA) patients, because LG abnormalities delineate a distinct pathophysiological phenotype of OSA. Specifically, certain patients exhibit a high LG as the primary factor driving sleep apnea, influencing treatment outcomes. For instance, individuals with high LG may respond differently to therapies such as continuous positive airway pressure (CPAP) or oral appliances compared to those with normal LG, or they can be treated with specific drugs or combination therapies. Thus, understanding LG becomes paramount for precise assessment of OSA patients and is fundamental for optimizing a personalized and effective treatment approach.","container-title":"Respiratory Medicine","DOI":"10.1016/j.rmed.2024.107820","ISSN":"09546111","journalAbbreviation":"Respiratory Medicine","language":"en","page":"107820","source":"DOI.org (Crossref)","title":"Deciphering loop gain complexity: a primer for understanding a pathophysiological trait of obstructive sleep apnea patients","title-short":"Deciphering loop gain complexity","volume":"234","author":[{"family":"Antonaglia","given":"Caterina"},{"family":"Citton","given":"Gloria Maria"},{"family":"Soave","given":"Sara"},{"family":"Salton","given":"Francesco"},{"family":"Ruaro","given":"Barbara"},{"family":"Confalonieri","given":"Paola"},{"family":"Confalonieri","given":"Marco"}],"issued":{"date-parts":[["2024",11]]}}},{"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1,3,7,8</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38DD2BE9">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2</w:t>
      </w:r>
      <w:r>
        <w:rPr>
          <w:rFonts w:hint="default" w:ascii="Times New Roman" w:hAnsi="Times New Roman" w:eastAsia="Times New Roman" w:cs="Times New Roman"/>
          <w:color w:val="auto"/>
        </w:rPr>
        <w:t>. Research-grade reference approaches</w:t>
      </w:r>
    </w:p>
    <w:p w14:paraId="7E962EE1">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2</w:t>
      </w:r>
      <w:r>
        <w:rPr>
          <w:rFonts w:hint="default" w:ascii="Times New Roman" w:hAnsi="Times New Roman" w:eastAsia="Times New Roman" w:cs="Times New Roman"/>
          <w:color w:val="auto"/>
        </w:rPr>
        <w:t>.1. CPAP dial-down / dial-up</w:t>
      </w:r>
    </w:p>
    <w:p w14:paraId="7E3BF20D">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After steady-state ventilation has been established at therapeutic pressure, a brief pressure reduction can be used to induce a ventilatory deficit; ventilatory overshoot after return to treatment pressure then yields an LG approximation that is closely aligned with the feedback definition. This method is an important anchor because both the disturbance and the response can be observed directly during sleep and remain close to the physiological definition of LG</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{"citationID":"BxoersYd","properties":{"formattedCitation":"\\super 8,15\\nosupersub{}","plainCitation":"8,15","noteIndex":0},"citationItems":[{"id":30,"uris":["http://zotero.org/users/13154795/items/E4I893L5"],"itemData":{"id":30,"type":"article-journal","abstract":"Elevated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A."}],"issued":{"date-parts":[["2015",2]]}}},{"id":5549,"uris":["http://zotero.org/users/13154795/items/Z2QWCFLX"],"itemData":{"id":5549,"type":"article-journal","abstract":"We previously published a method for measuring several physiological traits causing obstructive sleep apnea (OSA). The method, however, had a relatively low success rate (76%) and required mathematical modeling, potentially limiting its application. This paper presents a substantial revision of that technique. To make the measurements, continuous positive airway pressure (CPAP) was manipulated during sleep to quantify 1) eupneic ventilatory demand, 2) the level of ventilation at which arousals begin to occur, 3) ventilation off CPAP (nasal pressure = 0 cmH\n              2\n              O) when the pharyngeal muscles are activated during sleep, and 4) ventilation off CPAP when the pharyngeal muscles are relatively passive. These traits could be determined in all 13 participants (100% success rate). There was substantial intersubject variability in the reduction in ventilation that individuals could tolerate before having arousals (difference between ventilations #1 and #2 ranged from 0.7 to 2.9 liters/min) and in the amount of ventilatory compensation that individuals could generate (difference between ventilations #3 and #4 ranged from −0.5 to 5.5 liters/min). Importantly, the measurements accurately reflected clinical metrics; the difference between ventilations #2 and #3, a measure of the gap that must be overcome to achieve stable breathing during sleep, correlated with the apnea-hypopnea index ( r = 0.9, P &lt; 0.001). An additional procedure was added to the technique to measure loop gain (sensitivity of the ventilatory control system), which allowed arousal threshold and upper airway gain (response of the upper airway to increasing ventilatory drive) to be quantified as well. Of note, the traits were generally repeatable when measured on a second night in 5 individuals. This technique is a relatively simple way of defining mechanisms underlying OSA and could potentially be used in a clinical setting to individualize therapy.","container-title":"Journal of Applied Physiology","DOI":"10.1152/japplphysiol.00747.2012","ISSN":"8750-7587, 1522-1601","issue":"7","journalAbbreviation":"Journal of Applied Physiology","language":"en","page":"911-922","source":"DOI.org (Crossref)","title":"A simplified method for determining phenotypic traits in patients with obstructive sleep apnea","volume":"114","author":[{"family":"Wellman","given":"Andrew"},{"family":"Edwards","given":"Bradley A."},{"family":"Sands","given":"Scott A."},{"family":"Owens","given":"Robert L."},{"family":"Nemati","given":"Shamim"},{"family":"Butler","given":"James"},{"family":"Passaglia","given":"Chris L."},{"family":"Jackson","given":"Andrew C."},{"family":"Malhotra","given":"Atul"},{"family":"White","given":"David P."}],"issued":{"date-parts":[["2013",4,1]]}}}],"schema":"https://github.com/citation-style-language/schema/raw/master/csl-citation.json"}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8,15</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2B3A33B2">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69C9E11F">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Approximate expression for the CPAP reference method</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{"citationID":"aSX1jvyz","properties":{"formattedCitation":"\\super 15\\nosupersub{}","plainCitation":"15","noteIndex":0},"citationItems":[{"id":5549,"uris":["http://zotero.org/users/13154795/items/Z2QWCFLX"],"itemData":{"id":5549,"type":"article-journal","abstract":"We previously published a method for measuring several physiological traits causing obstructive sleep apnea (OSA). The method, however, had a relatively low success rate (76%) and required mathematical modeling, potentially limiting its application. This paper presents a substantial revision of that technique. To make the measurements, continuous positive airway pressure (CPAP) was manipulated during sleep to quantify 1) eupneic ventilatory demand, 2) the level of ventilation at which arousals begin to occur, 3) ventilation off CPAP (nasal pressure = 0 cmH\n              2\n              O) when the pharyngeal muscles are activated during sleep, and 4) ventilation off CPAP when the pharyngeal muscles are relatively passive. These traits could be determined in all 13 participants (100% success rate). There was substantial intersubject variability in the reduction in ventilation that individuals could tolerate before having arousals (difference between ventilations #1 and #2 ranged from 0.7 to 2.9 liters/min) and in the amount of ventilatory compensation that individuals could generate (difference between ventilations #3 and #4 ranged from −0.5 to 5.5 liters/min). Importantly, the measurements accurately reflected clinical metrics; the difference between ventilations #2 and #3, a measure of the gap that must be overcome to achieve stable breathing during sleep, correlated with the apnea-hypopnea index ( r = 0.9, P &lt; 0.001). An additional procedure was added to the technique to measure loop gain (sensitivity of the ventilatory control system), which allowed arousal threshold and upper airway gain (response of the upper airway to increasing ventilatory drive) to be quantified as well. Of note, the traits were generally repeatable when measured on a second night in 5 individuals. This technique is a relatively simple way of defining mechanisms underlying OSA and could potentially be used in a clinical setting to individualize therapy.","container-title":"Journal of Applied Physiology","DOI":"10.1152/japplphysiol.00747.2012","ISSN":"8750-7587, 1522-1601","issue":"7","journalAbbreviation":"Journal of Applied Physiology","language":"en","page":"911-922","source":"DOI.org (Crossref)","title":"A simplified method for determining phenotypic traits in patients with obstructive sleep apnea","volume":"114","author":[{"family":"Wellman","given":"Andrew"},{"family":"Edwards","given":"Bradley A."},{"family":"Sands","given":"Scott A."},{"family":"Owens","given":"Robert L."},{"family":"Nemati","given":"Shamim"},{"family":"Butler","given":"James"},{"family":"Passaglia","given":"Chris L."},{"family":"Jackson","given":"Andrew C."},{"family":"Malhotra","given":"Atul"},{"family":"White","given":"David P."}],"issued":{"date-parts":[["2013",4,1]]}}}],"schema":"https://github.com/citation-style-language/schema/raw/master/csl-citation.json"}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15</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CPAP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post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eupnea)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eupnea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dialdown)|</w:t>
            </w:r>
          </w:p>
        </w:tc>
      </w:tr>
    </w:tbl>
    <w:p w14:paraId="0D51273E">
      <w:pPr>
        <w:spacing w:before="0" w:after="120" w:line="276" w:lineRule="auto"/>
        <w:jc w:val="both"/>
        <w:rPr>
          <w:rFonts w:hint="default" w:ascii="Times New Roman" w:hAnsi="Times New Roman" w:cs="Times New Roman"/>
          <w:color w:val="auto"/>
        </w:rPr>
      </w:pPr>
    </w:p>
    <w:p w14:paraId="4ECD5DF8">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Rigorous implementation requires stable sleep windows, exclusion of clear leak or segments in which stable ventilation cannot be determined, and breath-by-breath averaging or smoothing of respiratory waveforms. Its limitation lies less in principle than in workflow burden: it requires dedicated nocturnal intervention, technical support, and relatively stable sleep, making it more suitable for calibration and research than for routine outpatient deploymen</w:t>
      </w:r>
      <w:r>
        <w:rPr>
          <w:rFonts w:hint="default" w:ascii="Times New Roman" w:hAnsi="Times New Roman" w:eastAsia="宋体" w:cs="Times New Roman"/>
          <w:color w:val="auto"/>
          <w:sz w:val="21"/>
          <w:lang w:val="en-US" w:eastAsia="zh-CN"/>
        </w:rPr>
        <w:t>t</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{"citationID":"u0qeFaCp","properties":{"formattedCitation":"\\super 15\\nosupersub{}","plainCitation":"15","noteIndex":0},"citationItems":[{"id":5549,"uris":["http://zotero.org/users/13154795/items/Z2QWCFLX"],"itemData":{"id":5549,"type":"article-journal","abstract":"We previously published a method for measuring several physiological traits causing obstructive sleep apnea (OSA). The method, however, had a relatively low success rate (76%) and required mathematical modeling, potentially limiting its application. This paper presents a substantial revision of that technique. To make the measurements, continuous positive airway pressure (CPAP) was manipulated during sleep to quantify 1) eupneic ventilatory demand, 2) the level of ventilation at which arousals begin to occur, 3) ventilation off CPAP (nasal pressure = 0 cmH\n              2\n              O) when the pharyngeal muscles are activated during sleep, and 4) ventilation off CPAP when the pharyngeal muscles are relatively passive. These traits could be determined in all 13 participants (100% success rate). There was substantial intersubject variability in the reduction in ventilation that individuals could tolerate before having arousals (difference between ventilations #1 and #2 ranged from 0.7 to 2.9 liters/min) and in the amount of ventilatory compensation that individuals could generate (difference between ventilations #3 and #4 ranged from −0.5 to 5.5 liters/min). Importantly, the measurements accurately reflected clinical metrics; the difference between ventilations #2 and #3, a measure of the gap that must be overcome to achieve stable breathing during sleep, correlated with the apnea-hypopnea index ( r = 0.9, P &lt; 0.001). An additional procedure was added to the technique to measure loop gain (sensitivity of the ventilatory control system), which allowed arousal threshold and upper airway gain (response of the upper airway to increasing ventilatory drive) to be quantified as well. Of note, the traits were generally repeatable when measured on a second night in 5 individuals. This technique is a relatively simple way of defining mechanisms underlying OSA and could potentially be used in a clinical setting to individualize therapy.","container-title":"Journal of Applied Physiology","DOI":"10.1152/japplphysiol.00747.2012","ISSN":"8750-7587, 1522-1601","issue":"7","journalAbbreviation":"Journal of Applied Physiology","language":"en","page":"911-922","source":"DOI.org (Crossref)","title":"A simplified method for determining phenotypic traits in patients with obstructive sleep apnea","volume":"114","author":[{"family":"Wellman","given":"Andrew"},{"family":"Edwards","given":"Bradley A."},{"family":"Sands","given":"Scott A."},{"family":"Owens","given":"Robert L."},{"family":"Nemati","given":"Shamim"},{"family":"Butler","given":"James"},{"family":"Passaglia","given":"Chris L."},{"family":"Jackson","given":"Andrew C."},{"family":"Malhotra","given":"Atul"},{"family":"White","given":"David P."}],"issued":{"date-parts":[["2013",4,1]]}}}],"schema":"https://github.com/citation-style-language/schema/raw/master/csl-citation.json"}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15</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6C829EC7">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2</w:t>
      </w:r>
      <w:r>
        <w:rPr>
          <w:rFonts w:hint="default" w:ascii="Times New Roman" w:hAnsi="Times New Roman" w:eastAsia="Times New Roman" w:cs="Times New Roman"/>
          <w:color w:val="auto"/>
        </w:rPr>
        <w:t>.2. Proportional assist ventilation (PAV)</w:t>
      </w:r>
    </w:p>
    <w:p w14:paraId="645FFA5F">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PAV drives the system toward the threshold of instability by applying external assistance. When the assistance level is increased to the point at which stable periodic breathing first appears, the amplified total loop gain can be approximated as 1, allowing back-calculation of the patient’s intrinsic control instability. The major strength of PAV is that it emphasizes the patient’s underlying ventilatory control stability rather than fitting one night’s sequence of events retrospectively</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{"citationID":"1XuKUEQQ","properties":{"formattedCitation":"\\super 16\\uc0\\u8211{}19\\nosupersub{}","plainCitation":"16–19","noteIndex":0},"citationItems":[{"id":5528,"uris":["http://zotero.org/users/13154795/items/RPWLJXX7"],"itemData":{"id":5528,"type":"article-journal","abstract":"We propose the use of proportional assist ventilation (PAY) as a method to quantitate ventilatory stability. The PAY amplification factor required to produce periodic breathing is the reciprocal of overall loop gain. Using this approach in 12 normal subjects we found that, after stabilization of upper airway with continuous positive airway pressure (CPAP) (5.2 :!: 2.0 cm H20), overall loop gain was very low «0.3) indicating that sleep, per se, is not destabilizing under normal conditions. Key Words: Cheyne-Stokes breathing-Normal subjects-Mechanical ventilation-Sleep.","container-title":"Sleep","DOI":"10.1093/sleep/19.suppl_10.164","ISSN":"1550-9109, 0161-8105","issue":"suppl_10","language":"en","page":"164-166","source":"DOI.org (Crossref)","title":"Ventilatory Stability During Sleep Studied With Proportional Assist Ventilation (PAV)","volume":"19","author":[{"family":"Meza","given":"Sonia"},{"family":"Younes","given":"Magdy"}],"issued":{"date-parts":[["1996",12]]}}},{"id":26,"uris":["http://zotero.org/users/13154795/items/3G66W9H8"],"itemData":{"id":26,"type":"article-journal","abstract":"Abstract\n            The role of chemical control instability in the pathogenesis of obstructive sleep apnea (OSA) is not clear. We studied 32 patients with OSA during sleep while their upper airway was stabilized with continuous positive airway pressure. Twelve patients had repetitive OSA whenever they were asleep, regardless of body position or sleep stage, and were classified as having severe OSA (apnea–hypopnea index [AHI] = 88 ± 19). The remaining 20 patients had sporadic OSA or repetitive OSA for only part of the time (mild/moderate OSA; AHI = 27 ± 16). Susceptibility to periodic breathing (PB) was assessed by gradually increasing controller gain, using proportional assist ventilation. The increase in loop gain (LG) at each assist level was quantified from the ratio of assisted tidal volume (Vt) to the Vt obtained during single-breath reloading tests (Vt amplification factor [VtAF]). Nine of 12 patients with severe OSA developed PB, with recurrent central apneas, whereas only six of 20 patients in the mild/moderate group developed PB (p &amp;lt; 0.02). This difference was observed despite the subjection of the mild/moderate group to greater amplification of LG; the highest values of VtAF in the mild/moderate and severe groups were 2.7 ± 1.0 and 1.9 ± 0.7, respectively (p &amp;lt; 0.01). We conclude that the chemical control system is more unstable in patients with severe OSA than in patients with milder OSA. We speculate that this may contribute to the severity of OSA, at least in some patients.","container-title":"American Journal of Respiratory and Critical Care Medicine","DOI":"10.1164/ajrccm.163.5.2007013","ISSN":"1073-449X, 1535-4970","issue":"5","language":"en","license":"https://academic.oup.com/pages/standard-publication-reuse-rights","page":"1181-1190","source":"DOI.org (Crossref)","title":"Chemical Control Stability in Patients with Obstructive Sleep Apnea","volume":"163","author":[{"family":"Younes","given":"Magdy"},{"family":"Ostrowski","given":"Michele"},{"family":"Thompson","given":"Wayne"},{"family":"Leslie","given":"Colleen"},{"family":"Shewchuk","given":"Warren"}],"issued":{"date-parts":[["2001",4,1]]}}},{"id":5500,"uris":["http://zotero.org/users/13154795/items/H757P6AJ"],"itemData":{"id":5500,"type":"article-journal","abstract":"The relation between inspiratory effort and ventilatory return (flow and volume) is usually abnormal in patients who require ventilatory support because of respiratory distress. Although all available support methods provide the patient with greater ventilation than would obtain with the same effort while unsupported, the relation between instantaneous effort and ventilatory consequences is not normalized. We describe an approach with which the ventilator simply amplifies patient instantaneous effort throughout inspiration while leaving the patient with complete control over all aspects of breathing pattern (tidal volume, inspiratory and expiratory durations, and flow patterns). This approach is implemented by monitoring the instantaneous rate (V) and volume (V) of gas flow from ventilator to patient and causing applied pressure (P) to change according to the equation of motion [P = f1(V) + f2(V)], where f1 and f2 are appropriately selected functions for the relation between pressure and volume (elastic assist) and pressure and flow (resistive assist). There are several potential advantages to this approach: (1) greater comfort; (2) reduction of peak airway pressure required to sustain ventilation and, hence, the potential for avoiding intubation; (3) less likelihood of overventilation; (4) preservation and enhancement of patient's own reflex, behavioral, and homeostatic control mechanisms since the ventilator essentially becomes an extension of the patient's own muscles; and (5) improved efficiency of negative pressure ventilation.","container-title":"The American Review of Respiratory Disease","DOI":"10.1164/ajrccm/145.1.114","ISSN":"0003-0805","issue":"1","journalAbbreviation":"Am Rev Respir Dis","language":"eng","license":"https://academic.oup.com/pages/standard-publication-reuse-rights","page":"114-120","PMID":"1731573","source":"PubMed","title":"Proportional assist ventilation, a new approach to ventilatory support. Theory","title-short":"Proportional Assist Ventilation, a New Approach to Ventilatory Support","volume":"145","author":[{"family":"Younes","given":"M."}],"issued":{"date-parts":[["1992",1]]}}},{"id":5551,"uris":["http://zotero.org/users/13154795/items/DCZTPQ6I"],"itemData":{"id":5551,"type":"article-journal","abstract":"We hypothesized that increased chemical control instability (CCI) in men could partially explain the male predominance in obstructive sleep apnea (OSA). CCI was assessed by sequentially increasing respiratory control system loop gain (LG) with proportional-assist ventilation (PAV) in 10 men (age 24–48 yr) and 9 women (age 22–36 yr) until periodic breathing or awakening occurred. Women were studied in both the follicular and luteal phases of the menstrual cycle. The amount by which PAV amplified LG was quantified from the tidal volume amplification factor [(VtAF) assisted tidal volume/unassisted tidal volume]. LG was calculated as the inverse of the VtAF occurring at the assist level immediately preceding the emergence of periodic breathing (when LG × VtAF = 1). Only 1 of 10 men and 2 of 9 women developed periodic breathing with PAV. The rest were resistant to periodic breathing despite moderately high levels of PAV amplification. We conclude that LG is low in the majority of normal men and women and that higher volume amplification factors are needed to determine whether gender differences exist in this low range.","container-title":"Journal of Applied Physiology","DOI":"10.1152/japplphysiol.00585.2002","ISSN":"8750-7587, 1522-1601","issue":"1","journalAbbreviation":"Journal of Applied Physiology","language":"en","page":"205-212","source":"DOI.org (Crossref)","title":"Respiratory system loop gain in normal men and women measured with proportional-assist ventilation","volume":"94","author":[{"family":"Wellman","given":"Andrew"},{"family":"Malhotra","given":"Atul"},{"family":"Fogel","given":"Robert B."},{"family":"Edwards","given":"Jill K."},{"family":"Schory","given":"Karen"},{"family":"White","given":"David P."}],"issued":{"date-parts":[["2003",1,1]]}}}],"schema":"https://github.com/citation-style-language/schema/raw/master/csl-citation.json"}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16–19</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12E77B57">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7D0E697D">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Back-calculation of intrinsic LG from PAV</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{"citationID":"ESCxhvbm","properties":{"formattedCitation":"\\super 16\\uc0\\u8211{}19\\nosupersub{}","plainCitation":"16–19","noteIndex":0},"citationItems":[{"id":5528,"uris":["http://zotero.org/users/13154795/items/RPWLJXX7"],"itemData":{"id":5528,"type":"article-journal","abstract":"We propose the use of proportional assist ventilation (PAY) as a method to quantitate ventilatory stability. The PAY amplification factor required to produce periodic breathing is the reciprocal of overall loop gain. Using this approach in 12 normal subjects we found that, after stabilization of upper airway with continuous positive airway pressure (CPAP) (5.2 :!: 2.0 cm H20), overall loop gain was very low «0.3) indicating that sleep, per se, is not destabilizing under normal conditions. Key Words: Cheyne-Stokes breathing-Normal subjects-Mechanical ventilation-Sleep.","container-title":"Sleep","DOI":"10.1093/sleep/19.suppl_10.164","ISSN":"1550-9109, 0161-8105","issue":"suppl_10","language":"en","page":"164-166","source":"DOI.org (Crossref)","title":"Ventilatory Stability During Sleep Studied With Proportional Assist Ventilation (PAV)","volume":"19","author":[{"family":"Meza","given":"Sonia"},{"family":"Younes","given":"Magdy"}],"issued":{"date-parts":[["1996",12]]}}},{"id":26,"uris":["http://zotero.org/users/13154795/items/3G66W9H8"],"itemData":{"id":26,"type":"article-journal","abstract":"Abstract\n            The role of chemical control instability in the pathogenesis of obstructive sleep apnea (OSA) is not clear. We studied 32 patients with OSA during sleep while their upper airway was stabilized with continuous positive airway pressure. Twelve patients had repetitive OSA whenever they were asleep, regardless of body position or sleep stage, and were classified as having severe OSA (apnea–hypopnea index [AHI] = 88 ± 19). The remaining 20 patients had sporadic OSA or repetitive OSA for only part of the time (mild/moderate OSA; AHI = 27 ± 16). Susceptibility to periodic breathing (PB) was assessed by gradually increasing controller gain, using proportional assist ventilation. The increase in loop gain (LG) at each assist level was quantified from the ratio of assisted tidal volume (Vt) to the Vt obtained during single-breath reloading tests (Vt amplification factor [VtAF]). Nine of 12 patients with severe OSA developed PB, with recurrent central apneas, whereas only six of 20 patients in the mild/moderate group developed PB (p &amp;lt; 0.02). This difference was observed despite the subjection of the mild/moderate group to greater amplification of LG; the highest values of VtAF in the mild/moderate and severe groups were 2.7 ± 1.0 and 1.9 ± 0.7, respectively (p &amp;lt; 0.01). We conclude that the chemical control system is more unstable in patients with severe OSA than in patients with milder OSA. We speculate that this may contribute to the severity of OSA, at least in some patients.","container-title":"American Journal of Respiratory and Critical Care Medicine","DOI":"10.1164/ajrccm.163.5.2007013","ISSN":"1073-449X, 1535-4970","issue":"5","language":"en","license":"https://academic.oup.com/pages/standard-publication-reuse-rights","page":"1181-1190","source":"DOI.org (Crossref)","title":"Chemical Control Stability in Patients with Obstructive Sleep Apnea","volume":"163","author":[{"family":"Younes","given":"Magdy"},{"family":"Ostrowski","given":"Michele"},{"family":"Thompson","given":"Wayne"},{"family":"Leslie","given":"Colleen"},{"family":"Shewchuk","given":"Warren"}],"issued":{"date-parts":[["2001",4,1]]}}},{"id":5500,"uris":["http://zotero.org/users/13154795/items/H757P6AJ"],"itemData":{"id":5500,"type":"article-journal","abstract":"The relation between inspiratory effort and ventilatory return (flow and volume) is usually abnormal in patients who require ventilatory support because of respiratory distress. Although all available support methods provide the patient with greater ventilation than would obtain with the same effort while unsupported, the relation between instantaneous effort and ventilatory consequences is not normalized. We describe an approach with which the ventilator simply amplifies patient instantaneous effort throughout inspiration while leaving the patient with complete control over all aspects of breathing pattern (tidal volume, inspiratory and expiratory durations, and flow patterns). This approach is implemented by monitoring the instantaneous rate (V) and volume (V) of gas flow from ventilator to patient and causing applied pressure (P) to change according to the equation of motion [P = f1(V) + f2(V)], where f1 and f2 are appropriately selected functions for the relation between pressure and volume (elastic assist) and pressure and flow (resistive assist). There are several potential advantages to this approach: (1) greater comfort; (2) reduction of peak airway pressure required to sustain ventilation and, hence, the potential for avoiding intubation; (3) less likelihood of overventilation; (4) preservation and enhancement of patient's own reflex, behavioral, and homeostatic control mechanisms since the ventilator essentially becomes an extension of the patient's own muscles; and (5) improved efficiency of negative pressure ventilation.","container-title":"The American Review of Respiratory Disease","DOI":"10.1164/ajrccm/145.1.114","ISSN":"0003-0805","issue":"1","journalAbbreviation":"Am Rev Respir Dis","language":"eng","license":"https://academic.oup.com/pages/standard-publication-reuse-rights","page":"114-120","PMID":"1731573","source":"PubMed","title":"Proportional assist ventilation, a new approach to ventilatory support. Theory","title-short":"Proportional Assist Ventilation, a New Approach to Ventilatory Support","volume":"145","author":[{"family":"Younes","given":"M."}],"issued":{"date-parts":[["1992",1]]}}},{"id":5551,"uris":["http://zotero.org/users/13154795/items/DCZTPQ6I"],"itemData":{"id":5551,"type":"article-journal","abstract":"We hypothesized that increased chemical control instability (CCI) in men could partially explain the male predominance in obstructive sleep apnea (OSA). CCI was assessed by sequentially increasing respiratory control system loop gain (LG) with proportional-assist ventilation (PAV) in 10 men (age 24–48 yr) and 9 women (age 22–36 yr) until periodic breathing or awakening occurred. Women were studied in both the follicular and luteal phases of the menstrual cycle. The amount by which PAV amplified LG was quantified from the tidal volume amplification factor [(VtAF) assisted tidal volume/unassisted tidal volume]. LG was calculated as the inverse of the VtAF occurring at the assist level immediately preceding the emergence of periodic breathing (when LG × VtAF = 1). Only 1 of 10 men and 2 of 9 women developed periodic breathing with PAV. The rest were resistant to periodic breathing despite moderately high levels of PAV amplification. We conclude that LG is low in the majority of normal men and women and that higher volume amplification factors are needed to determine whether gender differences exist in this low range.","container-title":"Journal of Applied Physiology","DOI":"10.1152/japplphysiol.00585.2002","ISSN":"8750-7587, 1522-1601","issue":"1","journalAbbreviation":"Journal of Applied Physiology","language":"en","page":"205-212","source":"DOI.org (Crossref)","title":"Respiratory system loop gain in normal men and women measured with proportional-assist ventilation","volume":"94","author":[{"family":"Wellman","given":"Andrew"},{"family":"Malhotra","given":"Atul"},{"family":"Fogel","given":"Robert B."},{"family":"Edwards","given":"Jill K."},{"family":"Schory","given":"Karen"},{"family":"White","given":"David P."}],"issued":{"date-parts":[["2003",1,1]]}}}],"schema":"https://github.com/citation-style-language/schema/raw/master/csl-citation.json"}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16–19</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intrinsic × VTAF</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threshold ≈ 1</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intrinsic ≈ 1 / VTAF</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threshold</w:t>
            </w:r>
          </w:p>
        </w:tc>
      </w:tr>
    </w:tbl>
    <w:p w14:paraId="72C8B03C">
      <w:pPr>
        <w:spacing w:before="0" w:after="120" w:line="276" w:lineRule="auto"/>
        <w:jc w:val="both"/>
        <w:rPr>
          <w:rFonts w:hint="default" w:ascii="Times New Roman" w:hAnsi="Times New Roman" w:cs="Times New Roman"/>
          <w:color w:val="auto"/>
        </w:rPr>
      </w:pPr>
    </w:p>
    <w:p w14:paraId="41AFE6EB">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Because the method depends heavily on accurate estimates of resistance, elastance, and the strategy for incrementing assistance, results should be compared cautiously across laboratories. Its outputs are most useful for understanding intrinsic control stability rather than for direct reporting in routine sleep-laboratory practice</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{"citationID":"GL6y99J3","properties":{"formattedCitation":"\\super 17\\uc0\\u8211{}19\\nosupersub{}","plainCitation":"17–19","noteIndex":0},"citationItems":[{"id":26,"uris":["http://zotero.org/users/13154795/items/3G66W9H8"],"itemData":{"id":26,"type":"article-journal","abstract":"Abstract\n            The role of chemical control instability in the pathogenesis of obstructive sleep apnea (OSA) is not clear. We studied 32 patients with OSA during sleep while their upper airway was stabilized with continuous positive airway pressure. Twelve patients had repetitive OSA whenever they were asleep, regardless of body position or sleep stage, and were classified as having severe OSA (apnea–hypopnea index [AHI] = 88 ± 19). The remaining 20 patients had sporadic OSA or repetitive OSA for only part of the time (mild/moderate OSA; AHI = 27 ± 16). Susceptibility to periodic breathing (PB) was assessed by gradually increasing controller gain, using proportional assist ventilation. The increase in loop gain (LG) at each assist level was quantified from the ratio of assisted tidal volume (Vt) to the Vt obtained during single-breath reloading tests (Vt amplification factor [VtAF]). Nine of 12 patients with severe OSA developed PB, with recurrent central apneas, whereas only six of 20 patients in the mild/moderate group developed PB (p &amp;lt; 0.02). This difference was observed despite the subjection of the mild/moderate group to greater amplification of LG; the highest values of VtAF in the mild/moderate and severe groups were 2.7 ± 1.0 and 1.9 ± 0.7, respectively (p &amp;lt; 0.01). We conclude that the chemical control system is more unstable in patients with severe OSA than in patients with milder OSA. We speculate that this may contribute to the severity of OSA, at least in some patients.","container-title":"American Journal of Respiratory and Critical Care Medicine","DOI":"10.1164/ajrccm.163.5.2007013","ISSN":"1073-449X, 1535-4970","issue":"5","language":"en","license":"https://academic.oup.com/pages/standard-publication-reuse-rights","page":"1181-1190","source":"DOI.org (Crossref)","title":"Chemical Control Stability in Patients with Obstructive Sleep Apnea","volume":"163","author":[{"family":"Younes","given":"Magdy"},{"family":"Ostrowski","given":"Michele"},{"family":"Thompson","given":"Wayne"},{"family":"Leslie","given":"Colleen"},{"family":"Shewchuk","given":"Warren"}],"issued":{"date-parts":[["2001",4,1]]}}},{"id":5500,"uris":["http://zotero.org/users/13154795/items/H757P6AJ"],"itemData":{"id":5500,"type":"article-journal","abstract":"The relation between inspiratory effort and ventilatory return (flow and volume) is usually abnormal in patients who require ventilatory support because of respiratory distress. Although all available support methods provide the patient with greater ventilation than would obtain with the same effort while unsupported, the relation between instantaneous effort and ventilatory consequences is not normalized. We describe an approach with which the ventilator simply amplifies patient instantaneous effort throughout inspiration while leaving the patient with complete control over all aspects of breathing pattern (tidal volume, inspiratory and expiratory durations, and flow patterns). This approach is implemented by monitoring the instantaneous rate (V) and volume (V) of gas flow from ventilator to patient and causing applied pressure (P) to change according to the equation of motion [P = f1(V) + f2(V)], where f1 and f2 are appropriately selected functions for the relation between pressure and volume (elastic assist) and pressure and flow (resistive assist). There are several potential advantages to this approach: (1) greater comfort; (2) reduction of peak airway pressure required to sustain ventilation and, hence, the potential for avoiding intubation; (3) less likelihood of overventilation; (4) preservation and enhancement of patient's own reflex, behavioral, and homeostatic control mechanisms since the ventilator essentially becomes an extension of the patient's own muscles; and (5) improved efficiency of negative pressure ventilation.","container-title":"The American Review of Respiratory Disease","DOI":"10.1164/ajrccm/145.1.114","ISSN":"0003-0805","issue":"1","journalAbbreviation":"Am Rev Respir Dis","language":"eng","license":"https://academic.oup.com/pages/standard-publication-reuse-rights","page":"114-120","PMID":"1731573","source":"PubMed","title":"Proportional assist ventilation, a new approach to ventilatory support. Theory","title-short":"Proportional Assist Ventilation, a New Approach to Ventilatory Support","volume":"145","author":[{"family":"Younes","given":"M."}],"issued":{"date-parts":[["1992",1]]}}},{"id":5551,"uris":["http://zotero.org/users/13154795/items/DCZTPQ6I"],"itemData":{"id":5551,"type":"article-journal","abstract":"We hypothesized that increased chemical control instability (CCI) in men could partially explain the male predominance in obstructive sleep apnea (OSA). CCI was assessed by sequentially increasing respiratory control system loop gain (LG) with proportional-assist ventilation (PAV) in 10 men (age 24–48 yr) and 9 women (age 22–36 yr) until periodic breathing or awakening occurred. Women were studied in both the follicular and luteal phases of the menstrual cycle. The amount by which PAV amplified LG was quantified from the tidal volume amplification factor [(VtAF) assisted tidal volume/unassisted tidal volume]. LG was calculated as the inverse of the VtAF occurring at the assist level immediately preceding the emergence of periodic breathing (when LG × VtAF = 1). Only 1 of 10 men and 2 of 9 women developed periodic breathing with PAV. The rest were resistant to periodic breathing despite moderately high levels of PAV amplification. We conclude that LG is low in the majority of normal men and women and that higher volume amplification factors are needed to determine whether gender differences exist in this low range.","container-title":"Journal of Applied Physiology","DOI":"10.1152/japplphysiol.00585.2002","ISSN":"8750-7587, 1522-1601","issue":"1","journalAbbreviation":"Journal of Applied Physiology","language":"en","page":"205-212","source":"DOI.org (Crossref)","title":"Respiratory system loop gain in normal men and women measured with proportional-assist ventilation","volume":"94","author":[{"family":"Wellman","given":"Andrew"},{"family":"Malhotra","given":"Atul"},{"family":"Fogel","given":"Robert B."},{"family":"Edwards","given":"Jill K."},{"family":"Schory","given":"Karen"},{"family":"White","given":"David P."}],"issued":{"date-parts":[["2003",1,1]]}}}],"schema":"https://github.com/citation-style-language/schema/raw/master/csl-citation.json"}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17–19</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3A1569BA">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2</w:t>
      </w:r>
      <w:r>
        <w:rPr>
          <w:rFonts w:hint="default" w:ascii="Times New Roman" w:hAnsi="Times New Roman" w:eastAsia="Times New Roman" w:cs="Times New Roman"/>
          <w:color w:val="auto"/>
        </w:rPr>
        <w:t>.3. PRBS-CO2 system identification</w:t>
      </w:r>
    </w:p>
    <w:p w14:paraId="162FA6FA">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PRBS-CO2 uses pseudorandom switching of inspired CO2 concentration to perform system identification of ventilatory control while the subject is awake. Its chief value is the ability to decompose total LG into controller gain and plant gain, thereby addressing whether elevated LG is driven mainly by heightened chemosensitivity or by altered plant/reservoir dynamics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{"citationID":"St970E3t","properties":{"formattedCitation":"\\super 14,20,21\\nosupersub{}","plainCitation":"14,20,21","noteIndex":0},"citationItems":[{"id":5498,"uris":["http://zotero.org/users/13154795/items/99H3WG6A"],"itemData":{"id":5498,"type":"article-journal","abstract":"We have developed a method for deriving estimates of the chemoreflex control loop gain (LG) from the ventilatory response to inhaled CO2, modulated between 0% and 5% in the form of a pseudorandom binary sequence. The corresponding changes in alveolar (and thus, arterial) CO2 result from two components: 1) the direct effect of breath-to-breath changes in inhaled CO2 and 2) the chemoreflex-mediated changes in ventilation. LG between 0.01 and 0.03 Hz, the frequency range pertinent to periodic breathing, was estimated by computationally delineating the first component from the overall ventilatory response. The method was tested against simulated and experimental data. In both cases, we found strong correlations between our predictions and LG magnitude estimates derived by other methods. However, LG phase estimates were considerably more variable when compared to model predictions based on small-signal analysis. We propose that our method, which uses data from a single test procedure lasting &lt; 10 min, may be more useful than traditional tests of chemoresponsiveness for the quantitative assessment of respiratory control stability during changes in sleep-wake state.","container-title":"IEEE transactions on bio-medical engineering","DOI":"10.1109/10.568911","ISSN":"0018-9294","issue":"5","journalAbbreviation":"IEEE Trans Biomed Eng","language":"eng","page":"357-366","PMID":"9125820","source":"PubMed","title":"Estimation of chemoreflex loop gain using pseudorandom binary CO2 stimulation","volume":"44","author":[{"family":"Ghazanshahi","given":"S. D."},{"family":"Khoo","given":"M. C."}],"issued":{"date-parts":[["1997",5]]}}},{"id":3,"uris":["http://zotero.org/users/13154795/items/ZZVC4EKU"],"itemData":{"id":3,"type":"article-journal","abstract":"Reduced ventilatory control stability (elevated loop gain) is a key nonanatomical, pathological trait contributing to obstructive sleep apnea (OSA), yet the mechanisms responsible remain unclear. We sought to identify the key factors contributing to elevated loop gain in OSA (controller vs. plant contributions) and to examine whether abnormalities in these factors persist after OSA treatment. In 15 males (8 OSA, 7 height, weight- and age -matched controls), we measured loop gain, controller gain, and plant gain using a pseudorandom binary CO\n              2\n              stimulation method during wakefulness. Factors potentially influencing plant gain were also assessed (supine lung volume via helium dilution and spirometry). Measures were repeated 2 and 6 wk after initiating continuous positive airway pressure treatment. Loop gain (LG) was higher in OSA versus controls (LG at 1 cycle/min 0.28 ± 0.04 vs. 0.16 ± 0.04, P = 0.046, respectively), and the controller exhibited a greater peak response to CO\n              2\n              and faster roll-off in OSA. OSA patients also exhibited reduced forced expiratory volume in the first second and forced vital capacity compared with controls (92.2 ± 1.7 vs. 102.9 ± 3.5% predicted, P = 0.021; 93.4 ± 3.1 vs. 106.6 ± 3.6% predicted, P = 0.015, respectively). There was no effect of treatment on any variable. These findings confirm loop gain is higher in untreated OSA patients than in matched controls; however, this was not affected by treatment.\n            \n            NEW &amp; NOTEWORTHY Elevated loop gain contributes to obstructive sleep apnea (OSA) pathophysiology. However, whether loop gain is inherently elevated in OSA or induced by OSA itself, whether it is elevated due to increased chemoreflex sensitivity or obesity-dependent reduced lung volume, and whether it is treatment reversible, are all currently uncertain. This study found loop gain was elevated in OSA versus age-, sex-, height-, and weight-matched controls. However, this was not altered by 6-wk continuous positive airway pressure treatment.","container-title":"Journal of Applied Physiology","DOI":"10.1152/japplphysiol.00175.2018","ISSN":"8750-7587, 1522-1601","issue":"5","journalAbbreviation":"Journal of Applied Physiology","language":"en","page":"1490-1497","source":"DOI.org (Crossref)","title":"Daytime loop gain is elevated in obstructive sleep apnea but not reduced by CPAP treatment","volume":"125","author":[{"family":"Deacon-Diaz","given":"Naomi Louise"},{"family":"Sands","given":"Scott A."},{"family":"McEvoy","given":"R. Doug"},{"family":"Catcheside","given":"Peter G."}],"issued":{"date-parts":[["2018",11,1]]}}},{"id":5497,"uris":["http://zotero.org/users/13154795/items/CC4V6TSZ"],"itemData":{"id":5497,"type":"article-journal","abstract":"OBJECTIVE: Measurement of loop gain in patients with obstructive sleep apnea (OSA) is of great importance for determining the cause of OSA and realizing precision medicine. In this study, automatic measurement of loop gain is carried out during wakefulness based on the pseudorandom binary sequence (PRBS) CO2 stimulation method.\nMETHODS: A respiratory data acquisition platform is designed and constructed to automate the processes of gas configuration, ventilatory stimulation with CO2 and data acquisition. The respiratory data are substituted into the model of the ventilatory control system for parameter identification, and the loop gain values are calculated and then compared with the apnea-hypopnea index (AHI) measured in a hypoxia chamber.\nRESULTS: A positive correlation is found between loop gain and AHI measured in the hypoxia chamber, with the linear correlation coefficient of approximately 0.65.\nCONCLUSION: The feasibility of automatic measurement of loop gain using the respiratory data acquisition platform based on the PRBS CO2 stimulation method is validated, and the measured loop gain values can be used to assess the stability of ventilatory control.\nSIGNIFICANCE: This study provides an automated, rapid, and instrumented solution for loop gain measurement, laying the foundation for wide-scale clinical application of the PRBS CO2 stimulation method.","container-title":"IEEE transactions on bio-medical engineering","DOI":"10.1109/TBME.2024.3449410","ISSN":"1558-2531","issue":"1","journalAbbreviation":"IEEE Trans Biomed Eng","language":"eng","page":"256-263","PMID":"39186429","source":"PubMed","title":"Automatic Measurement of Loop Gain Based on Pseudorandom Binary Sequence CO2 Stimulation","volume":"72","author":[{"family":"Qian","given":"Yifan"},{"family":"Tong","given":"Hao"},{"family":"Cao","given":"Peiyao"},{"family":"Yue","given":"Guanghao"},{"family":"Li","given":"Juan"},{"family":"Li","given":"Yong"},{"family":"Ye","given":"Jingying"}],"issued":{"date-parts":[["2025",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14,20,21</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1291E50B">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20A9EC43">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Frequency-domain framework for PRBS-CO2</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{"citationID":"SgSTIgIA","properties":{"formattedCitation":"\\super 14,20,21\\nosupersub{}","plainCitation":"14,20,21","noteIndex":0},"citationItems":[{"id":5498,"uris":["http://zotero.org/users/13154795/items/99H3WG6A"],"itemData":{"id":5498,"type":"article-journal","abstract":"We have developed a method for deriving estimates of the chemoreflex control loop gain (LG) from the ventilatory response to inhaled CO2, modulated between 0% and 5% in the form of a pseudorandom binary sequence. The corresponding changes in alveolar (and thus, arterial) CO2 result from two components: 1) the direct effect of breath-to-breath changes in inhaled CO2 and 2) the chemoreflex-mediated changes in ventilation. LG between 0.01 and 0.03 Hz, the frequency range pertinent to periodic breathing, was estimated by computationally delineating the first component from the overall ventilatory response. The method was tested against simulated and experimental data. In both cases, we found strong correlations between our predictions and LG magnitude estimates derived by other methods. However, LG phase estimates were considerably more variable when compared to model predictions based on small-signal analysis. We propose that our method, which uses data from a single test procedure lasting &lt; 10 min, may be more useful than traditional tests of chemoresponsiveness for the quantitative assessment of respiratory control stability during changes in sleep-wake state.","container-title":"IEEE transactions on bio-medical engineering","DOI":"10.1109/10.568911","ISSN":"0018-9294","issue":"5","journalAbbreviation":"IEEE Trans Biomed Eng","language":"eng","page":"357-366","PMID":"9125820","source":"PubMed","title":"Estimation of chemoreflex loop gain using pseudorandom binary CO2 stimulation","volume":"44","author":[{"family":"Ghazanshahi","given":"S. D."},{"family":"Khoo","given":"M. C."}],"issued":{"date-parts":[["1997",5]]}}},{"id":3,"uris":["http://zotero.org/users/13154795/items/ZZVC4EKU"],"itemData":{"id":3,"type":"article-journal","abstract":"Reduced ventilatory control stability (elevated loop gain) is a key nonanatomical, pathological trait contributing to obstructive sleep apnea (OSA), yet the mechanisms responsible remain unclear. We sought to identify the key factors contributing to elevated loop gain in OSA (controller vs. plant contributions) and to examine whether abnormalities in these factors persist after OSA treatment. In 15 males (8 OSA, 7 height, weight- and age -matched controls), we measured loop gain, controller gain, and plant gain using a pseudorandom binary CO\n              2\n              stimulation method during wakefulness. Factors potentially influencing plant gain were also assessed (supine lung volume via helium dilution and spirometry). Measures were repeated 2 and 6 wk after initiating continuous positive airway pressure treatment. Loop gain (LG) was higher in OSA versus controls (LG at 1 cycle/min 0.28 ± 0.04 vs. 0.16 ± 0.04, P = 0.046, respectively), and the controller exhibited a greater peak response to CO\n              2\n              and faster roll-off in OSA. OSA patients also exhibited reduced forced expiratory volume in the first second and forced vital capacity compared with controls (92.2 ± 1.7 vs. 102.9 ± 3.5% predicted, P = 0.021; 93.4 ± 3.1 vs. 106.6 ± 3.6% predicted, P = 0.015, respectively). There was no effect of treatment on any variable. These findings confirm loop gain is higher in untreated OSA patients than in matched controls; however, this was not affected by treatment.\n            \n            NEW &amp; NOTEWORTHY Elevated loop gain contributes to obstructive sleep apnea (OSA) pathophysiology. However, whether loop gain is inherently elevated in OSA or induced by OSA itself, whether it is elevated due to increased chemoreflex sensitivity or obesity-dependent reduced lung volume, and whether it is treatment reversible, are all currently uncertain. This study found loop gain was elevated in OSA versus age-, sex-, height-, and weight-matched controls. However, this was not altered by 6-wk continuous positive airway pressure treatment.","container-title":"Journal of Applied Physiology","DOI":"10.1152/japplphysiol.00175.2018","ISSN":"8750-7587, 1522-1601","issue":"5","journalAbbreviation":"Journal of Applied Physiology","language":"en","page":"1490-1497","source":"DOI.org (Crossref)","title":"Daytime loop gain is elevated in obstructive sleep apnea but not reduced by CPAP treatment","volume":"125","author":[{"family":"Deacon-Diaz","given":"Naomi Louise"},{"family":"Sands","given":"Scott A."},{"family":"McEvoy","given":"R. Doug"},{"family":"Catcheside","given":"Peter G."}],"issued":{"date-parts":[["2018",11,1]]}}},{"id":5497,"uris":["http://zotero.org/users/13154795/items/CC4V6TSZ"],"itemData":{"id":5497,"type":"article-journal","abstract":"OBJECTIVE: Measurement of loop gain in patients with obstructive sleep apnea (OSA) is of great importance for determining the cause of OSA and realizing precision medicine. In this study, automatic measurement of loop gain is carried out during wakefulness based on the pseudorandom binary sequence (PRBS) CO2 stimulation method.\nMETHODS: A respiratory data acquisition platform is designed and constructed to automate the processes of gas configuration, ventilatory stimulation with CO2 and data acquisition. The respiratory data are substituted into the model of the ventilatory control system for parameter identification, and the loop gain values are calculated and then compared with the apnea-hypopnea index (AHI) measured in a hypoxia chamber.\nRESULTS: A positive correlation is found between loop gain and AHI measured in the hypoxia chamber, with the linear correlation coefficient of approximately 0.65.\nCONCLUSION: The feasibility of automatic measurement of loop gain using the respiratory data acquisition platform based on the PRBS CO2 stimulation method is validated, and the measured loop gain values can be used to assess the stability of ventilatory control.\nSIGNIFICANCE: This study provides an automated, rapid, and instrumented solution for loop gain measurement, laying the foundation for wide-scale clinical application of the PRBS CO2 stimulation method.","container-title":"IEEE transactions on bio-medical engineering","DOI":"10.1109/TBME.2024.3449410","ISSN":"1558-2531","issue":"1","journalAbbreviation":"IEEE Trans Biomed Eng","language":"eng","page":"256-263","PMID":"39186429","source":"PubMed","title":"Automatic Measurement of Loop Gain Based on Pseudorandom Binary Sequence CO2 Stimulation","volume":"72","author":[{"family":"Qian","given":"Yifan"},{"family":"Tong","given":"Hao"},{"family":"Cao","given":"Peiyao"},{"family":"Yue","given":"Guanghao"},{"family":"Li","given":"Juan"},{"family":"Li","given":"Yong"},{"family":"Ye","given":"Jingying"}],"issued":{"date-parts":[["2025",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14,20,21</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Gc(f) = |ΔV̇E(f) / ΔPETCO2(f)|</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Gp(f) = |ΔPETCO2(f) / ΔV̇E*(f)|</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LG(f) = Gc(f) × Gp(f)</w:t>
            </w:r>
          </w:p>
        </w:tc>
      </w:tr>
    </w:tbl>
    <w:p w14:paraId="19325F65">
      <w:pPr>
        <w:spacing w:before="0" w:after="120" w:line="276" w:lineRule="auto"/>
        <w:jc w:val="both"/>
        <w:rPr>
          <w:rFonts w:hint="default" w:ascii="Times New Roman" w:hAnsi="Times New Roman" w:cs="Times New Roman"/>
          <w:color w:val="auto"/>
        </w:rPr>
      </w:pPr>
    </w:p>
    <w:p w14:paraId="0E0E2788">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Because the method is performed during wakefulness and requires gas-delivery hardware, PETCO2 monitoring, and signal-synchronization infrastructure, it is best suited to research and device validation. An automated platform reported in 2025 suggests that PRBS-CO2 may evolve from a labor-intensive research method toward a faster and more automated experimental platform, but its outputs still should not be treated as equivalent to nocturnal PSG-derived LG values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{"citationID":"EsnY2Jgw","properties":{"formattedCitation":"\\super 20,21\\nosupersub{}","plainCitation":"20,21","noteIndex":0},"citationItems":[{"id":3,"uris":["http://zotero.org/users/13154795/items/ZZVC4EKU"],"itemData":{"id":3,"type":"article-journal","abstract":"Reduced ventilatory control stability (elevated loop gain) is a key nonanatomical, pathological trait contributing to obstructive sleep apnea (OSA), yet the mechanisms responsible remain unclear. We sought to identify the key factors contributing to elevated loop gain in OSA (controller vs. plant contributions) and to examine whether abnormalities in these factors persist after OSA treatment. In 15 males (8 OSA, 7 height, weight- and age -matched controls), we measured loop gain, controller gain, and plant gain using a pseudorandom binary CO\n              2\n              stimulation method during wakefulness. Factors potentially influencing plant gain were also assessed (supine lung volume via helium dilution and spirometry). Measures were repeated 2 and 6 wk after initiating continuous positive airway pressure treatment. Loop gain (LG) was higher in OSA versus controls (LG at 1 cycle/min 0.28 ± 0.04 vs. 0.16 ± 0.04, P = 0.046, respectively), and the controller exhibited a greater peak response to CO\n              2\n              and faster roll-off in OSA. OSA patients also exhibited reduced forced expiratory volume in the first second and forced vital capacity compared with controls (92.2 ± 1.7 vs. 102.9 ± 3.5% predicted, P = 0.021; 93.4 ± 3.1 vs. 106.6 ± 3.6% predicted, P = 0.015, respectively). There was no effect of treatment on any variable. These findings confirm loop gain is higher in untreated OSA patients than in matched controls; however, this was not affected by treatment.\n            \n            NEW &amp; NOTEWORTHY Elevated loop gain contributes to obstructive sleep apnea (OSA) pathophysiology. However, whether loop gain is inherently elevated in OSA or induced by OSA itself, whether it is elevated due to increased chemoreflex sensitivity or obesity-dependent reduced lung volume, and whether it is treatment reversible, are all currently uncertain. This study found loop gain was elevated in OSA versus age-, sex-, height-, and weight-matched controls. However, this was not altered by 6-wk continuous positive airway pressure treatment.","container-title":"Journal of Applied Physiology","DOI":"10.1152/japplphysiol.00175.2018","ISSN":"8750-7587, 1522-1601","issue":"5","journalAbbreviation":"Journal of Applied Physiology","language":"en","page":"1490-1497","source":"DOI.org (Crossref)","title":"Daytime loop gain is elevated in obstructive sleep apnea but not reduced by CPAP treatment","volume":"125","author":[{"family":"Deacon-Diaz","given":"Naomi Louise"},{"family":"Sands","given":"Scott A."},{"family":"McEvoy","given":"R. Doug"},{"family":"Catcheside","given":"Peter G."}],"issued":{"date-parts":[["2018",11,1]]}}},{"id":5497,"uris":["http://zotero.org/users/13154795/items/CC4V6TSZ"],"itemData":{"id":5497,"type":"article-journal","abstract":"OBJECTIVE: Measurement of loop gain in patients with obstructive sleep apnea (OSA) is of great importance for determining the cause of OSA and realizing precision medicine. In this study, automatic measurement of loop gain is carried out during wakefulness based on the pseudorandom binary sequence (PRBS) CO2 stimulation method.\nMETHODS: A respiratory data acquisition platform is designed and constructed to automate the processes of gas configuration, ventilatory stimulation with CO2 and data acquisition. The respiratory data are substituted into the model of the ventilatory control system for parameter identification, and the loop gain values are calculated and then compared with the apnea-hypopnea index (AHI) measured in a hypoxia chamber.\nRESULTS: A positive correlation is found between loop gain and AHI measured in the hypoxia chamber, with the linear correlation coefficient of approximately 0.65.\nCONCLUSION: The feasibility of automatic measurement of loop gain using the respiratory data acquisition platform based on the PRBS CO2 stimulation method is validated, and the measured loop gain values can be used to assess the stability of ventilatory control.\nSIGNIFICANCE: This study provides an automated, rapid, and instrumented solution for loop gain measurement, laying the foundation for wide-scale clinical application of the PRBS CO2 stimulation method.","container-title":"IEEE transactions on bio-medical engineering","DOI":"10.1109/TBME.2024.3449410","ISSN":"1558-2531","issue":"1","journalAbbreviation":"IEEE Trans Biomed Eng","language":"eng","page":"256-263","PMID":"39186429","source":"PubMed","title":"Automatic Measurement of Loop Gain Based on Pseudorandom Binary Sequence CO2 Stimulation","volume":"72","author":[{"family":"Qian","given":"Yifan"},{"family":"Tong","given":"Hao"},{"family":"Cao","given":"Peiyao"},{"family":"Yue","given":"Guanghao"},{"family":"Li","given":"Juan"},{"family":"Li","given":"Yong"},{"family":"Ye","given":"Jingying"}],"issued":{"date-parts":[["2025",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20,21</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3FC58483">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2</w:t>
      </w:r>
      <w:r>
        <w:rPr>
          <w:rFonts w:hint="default" w:ascii="Times New Roman" w:hAnsi="Times New Roman" w:eastAsia="Times New Roman" w:cs="Times New Roman"/>
          <w:color w:val="auto"/>
        </w:rPr>
        <w:t>.4. Duty-ratio (DR) method</w:t>
      </w:r>
    </w:p>
    <w:p w14:paraId="1D0DE867">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For regular, approximately sinusoidal periodic breathing, LG can be estimated from the proportion of the cycle occupied by the ventilatory phase. Direct duty-ratio-based loop-gain calculation and control-theory prediction have been described primarily in Cheyne-Stokes respiration, heart-failure-related central sleep apnea, or high-altitude periodic breathing, but this approach is not an appropriate main pathway for most patients whose OSA is dominated by irregular obstructive events</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{"citationID":"a63eECTS","properties":{"formattedCitation":"\\super 22\\uc0\\u8211{}26\\nosupersub{}","plainCitation":"22–26","noteIndex":0},"citationItems":[{"id":5527,"uris":["http://zotero.org/users/13154795/items/JTYB7EET"],"itemData":{"id":5527,"type":"article-journal","abstract":"Abstract\n            \n              Periodic breathing during sleep at high altitude is almost universal among sojourners. Here, in the context of acclimatization and adaptation, we provide a contemporary review on periodic breathing at high altitude, and explore whether this is an adaptive or maladaptive process. The mechanism(s), prevalence and role of periodic breathing in acclimatized lowlanders at high altitude are contrasted with the available data from adapted indigenous populations (e.g. Andean and Tibetan highlanders). It is concluded that (1) periodic breathing persists with acclimatization in lowlanders and the severity is proportional to sleeping altitude; (2) periodic breathing does not seem to coalesce with poor sleep quality such that, with acclimatization, there appears to be a lengthening of cycle length and minimal impact on the average sleeping oxygen saturation; and (3) high altitude adapted highlanders appear to demonstrate a blunting of periodic breathing, compared to lowlanders, comprising a feature that withstands the negative influences of chronic mountain sickness. These observations indicate that periodic breathing persists with high altitude acclimatization with no obvious negative consequences; however, periodic breathing is attenuated with high altitude adaptation and therefore potentially reflects an adaptive trait to this environment.\n              \n                \n                  image","container-title":"The Journal of Physiology","DOI":"10.1113/JP285427","ISSN":"0022-3751, 1469-7793","issue":"21","journalAbbreviation":"The Journal of Physiology","language":"en","note":"TLDR: Observations indicate that periodic breathing persists with high altitude acclimatization with no obvious negative consequences; however, periodic breathing is attenuated with high altitude adaptation and therefore potentially reflects an adaptive trait to this environment.","page":"5435-5448","PMID":"38534039","source":"DOI.org (Crossref)","title":"A narrative review of periodic breathing during sleep at high altitude: From acclimatizing lowlanders to adapted highlanders","title-short":"A narrative review of periodic breathing during sleep at high altitude","volume":"602","author":[{"family":"Patrician","given":"Alexander"},{"family":"Anholm","given":"James D."},{"family":"Ainslie","given":"Philip N."}],"issued":{"date-parts":[["2024",11]]}}},{"id":5485,"uris":["http://zotero.org/users/13154795/items/IYB3XGB6","http://zotero.org/users/13154795/items/YQTST28R"],"itemData":{"id":5485,"type":"article-journal","abstract":"RATIONALE: Patients with heart failure (HF) and Cheyne-Stokes respiration or periodic breathing (PB) often demonstrate improved cardiac function when treatment with continuous positive airway pressure (CPAP) resolves PB. Unfortunately, CPAP is successful in only 50% of patients, and no known factor predicts responders to treatment. Because PB manifests from a hypersensitive ventilatory feedback loop (elevated loop gain [LG]), we hypothesized that PB persists on CPAP when LG far exceeds the critical threshold for stable ventilation (LG = 1).\nOBJECTIVES: To derive, validate, and test the clinical utility of a mathematically precise method that quantifies LG from the cyclic pattern of PB, where LG = 2π/(2πDR - sin2πDR) and DR (i.e., duty ratio) = (ventilatory duration)/(cycle duration) of PB.\nMETHODS: After validation in a mathematical model of HF, we tested whether our estimate of LG changes with CPAP (n = 6) and inspired oxygen (n = 5) as predicted by theory in an animal model of PB. As a first test in patients with HF (n = 14), we examined whether LG predicts the first-night CPAP suppression of PB.\nMEASUREMENTS AND MAIN RESULTS: In lambs, as predicted by theory, LG fell as lung volume increased with CPAP (slope = 0.9 ± 0.1; R(2) = 0.82; P &lt; 0.001) and as inspired-arterial PO(2) difference declined (slope = 1.05 ± 0.12; R(2) = 0.75; P &lt; 0.001). In patients with HF, LG was markedly greater in 8 CPAP nonresponders versus 6 responders (1.29 ± 0.04 versus 1.10 ± 0.01; P &lt; 0.001); LG predicted CPAP suppression of PB in 13/14 patients.\nCONCLUSIONS: Our novel LG estimate enables quantification of the severity of ventilatory instability underlying PB, making possible a priori selection of patients whose PB is immediately treatable with CPAP therapy.","container-title":"American Journal of Respiratory and Critical Care Medicine","DOI":"10.1164/rccm.201103-0577OC","ISSN":"1535-4970","issue":"9","journalAbbreviation":"Am J Respir Crit Care Med","language":"eng","license":"https://academic.oup.com/pages/standard-publication-reuse-rights","page":"1067-1075","PMID":"21816941","source":"PubMed","title":"Loop gain as a means to predict a positive airway pressure suppression of Cheyne-Stokes respiration in patients with heart failure","volume":"184","author":[{"family":"Sands","given":"Scott A."},{"family":"Edwards","given":"Bradley A."},{"family":"Kee","given":"Kirk"},{"family":"Turton","given":"Anthony"},{"family":"Skuza","given":"Elizabeth M."},{"family":"Roebuck","given":"Teanau"},{"family":"O'Driscoll","given":"Denise M."},{"family":"Hamilton","given":"Garun S."},{"family":"Naughton","given":"Matthew T."},{"family":"Berger","given":"Philip J."}],"issued":{"date-parts":[["2011",11,1]]}}},{"id":16,"uris":["http://zotero.org/users/13154795/items/VECIDZLF"],"itemData":{"id":16,"type":"article-journal","abstract":"Recent scientific findings in the field of sleep disordered breathing have characterised a variety of phenotypes in obstructive sleep apnoea. These findings have prompted investigations aiming to achieve a more precise differentiation and description of the entities of central sleep apnoea (CSA). There is increasing evidence for the heterogeneity of CSA in terms of underlying aetiology, pathophysiological concepts, treatment response and outcome. Assigning patients to these phenotypes allows for the selection of individualised therapies. Major pathophysiological characteristics include loop gain, apnoeic threshold, breathing regulation and neuromuscular mechanics. Chronic heart failure is the most important underlying disease, leading to nonhypercapnic CSA based on increased loop and controller gain. Although many questions remain, this review tries to describe the current knowledge on the pathophysiology of the clinical entities. The description of prognostic aspects may guide treatment indication and the selection of pharmacotherapy and invasive options. In addition, the paper provides an update on the current understanding of adaptive servo-ventilation and its role in the treatment of CSA.","container-title":"European Respiratory Review","DOI":"10.1183/16000617.0141-2023","ISSN":"0905-9180, 1600-0617","issue":"171","journalAbbreviation":"Eur Respir Rev","language":"en","page":"230141","source":"DOI.org (Crossref)","title":"Central sleep apnoea: not just one phenotype","title-short":"Central sleep apnoea","volume":"33","author":[{"family":"Randerath","given":"Winfried"},{"family":"Baillieul","given":"Sébastien"},{"family":"Tamisier","given":"Renaud"}],"issued":{"date-parts":[["2024",1,31]]}}},{"id":5494,"uris":["http://zotero.org/users/13154795/items/SNF4YNKH"],"itemData":{"id":5494,"type":"article-journal","abstract":"RATIONALE: Measures of unstable ventilatory control (loop gain) can be obtained directly from the periodic breathing duty ratio on polysomnography in patients with Cheyne-Stokes respiration/central sleep apnea and can predict the efficacy of continuous positive airway pressure (CPAP) therapy.\nOBJECTIVES: In this pilot study, we aimed to determine if this measure could also be applied to patients with complex sleep apnea (predominant obstructive sleep apnea, with worsening or emergent central apneas on CPAP). We hypothesized that loop gain was higher in patients whose central events persisted 1 month later despite CPAP treatment versus those whose events resolved over time.\nMETHODS: We calculated the duty ratio of the periodic central apneas remaining on the CPAP titration (or second half of the split night) while patients were on optimal CPAP with the airway open (obstructive apnea index &lt; 1/h). Loop gain was calculated by the formula: LG = 2π/[(2πDR - sin(2πDR)]. Patients were followed on CPAP for 1 month. Post-treatment apnea-hypopnea index and compliance data were recorded from smart cards.\nMEASUREMENTS AND MAIN RESULTS: Thirty-two patients with complex sleep apnea were identified, and 17 patients had full data sets. Eight patients continued to have a total of more than five events per hour (11.8 ± 0.5/h) (nonresponders). The remaining nine patients had an apnea-hypopnea index less than 5/h (2.2 ± 0.4/h) (responders). Loop gain was higher in the nonresponders versus responders (2.0 ± 0.1 vs. 1.7 ± 0.2, P = 0.026). Loop gain and the residual apnea-hypopnea index 1 month after CPAP were associated (r = 0.48, P = 0.02). CPAP compliance was similar between groups.\nCONCLUSIONS: In this pilot study, loop gain was higher for patients with complex sleep apnea in whom central apneas persisted after 1 month of CPAP therapy (nonresponders). Loop gain measurement may enable an a priori determination of those who need alternative modes of positive airway pressure.","container-title":"Annals of the American Thoracic Society","DOI":"10.1513/AnnalsATS.201410-469BC","ISSN":"2325-6621","issue":"9","journalAbbreviation":"Ann Am Thorac Soc","language":"eng","license":"https://academic.oup.com/pages/standard-publication-reuse-rights","page":"1351-1357","PMID":"26214564","PMCID":"PMC5467091","source":"PubMed","title":"Clinical Use of Loop Gain Measures to Determine Continuous Positive Airway Pressure Efficacy in Patients with Complex Sleep Apnea. A Pilot Study","volume":"12","author":[{"family":"Stanchina","given":"Michael"},{"family":"Robinson","given":"Kristen"},{"family":"Corrao","given":"William"},{"family":"Donat","given":"Walter"},{"family":"Sands","given":"Scott"},{"family":"Malhotra","given":"Atul"}],"issued":{"date-parts":[["2015",9]]}}},{"id":5483,"uris":["http://zotero.org/users/13154795/items/KPUA74CC"],"itemData":{"id":5483,"type":"article-journal","abstract":"&lt;p&gt;Cheyne–Stokes respiration (CSR) foretells deleterious outcomes in patients with heart failure. Currently, the size of therapeutic intervention is not guided by the patient's underlying pathophysiology. In theory, the intervention needed to resolve CSR, as a control system instability (loop gain &gt;1), can be predicted knowing the baseline loop gain and how much it falls with therapy.&lt;/p&gt;&lt;p&gt;In 12 patients with heart failure, we administered an inspiratory carbon dioxide fraction of 1–3% during CSR (n=95 interventions) as a means to reduce loop gain. We estimated the loop gain on therapy (LG&lt;sub&gt;therapy&lt;/sub&gt;), using the baseline loop gain (using hyperpnoea length/cycle length) and its expected reduction (18% per 1% inspired carbon dioxide), and tested the specific hypothesis that LG&lt;sub&gt;therapy&lt;/sub&gt; predicts CSR persistence (LG&lt;sub&gt;therapy&lt;/sub&gt; &gt;1) &lt;italic&gt;versus&lt;/italic&gt; resolution (LG&lt;sub&gt;therapy&lt;/sub&gt; &lt;1).&lt;/p&gt;&lt;p&gt;As predicted, when LG&lt;sub&gt;therapy&lt;/sub&gt; &gt;1.0, CSR continued during therapy in 23 out of 25 (92%) trials. A borderline loop gain zone (0.8&lt;LG&lt;sub&gt;therapy&lt;/sub&gt;&lt;1) yielded an unpredictable outcome, while LG&lt;sub&gt;therapy&lt;/sub&gt; &lt;0.8 consistently yielded CSR resolution (37 out of 37 trials). A threshold of LG&lt;sub&gt;therapy&lt;/sub&gt;=0.9 determined outcome in 76 out of 95 (80%) trials.&lt;/p&gt;&lt;p&gt;We establish proof-of-concept that control theory provides predictive insight into CSR resolution in heart failure. Thus, we now have a means to calculate the size of interventions needed to ameliorate CSR on a patient-by-patient basis.&lt;/p&gt;","container-title":"European Respiratory Journal","DOI":"10.1183/13993003.00615-2016","ISSN":"0903-1936, 1399-3003","issue":"5","language":"en","page":"1351-1359","PMID":"27587554","publisher":"European Respiratory Society","section":"Original Articles","source":"publications.ersnet.org","title":"Control theory prediction of resolved Cheyne−Stokes respiration in heart failure","volume":"48","author":[{"family":"Sands","given":"Scott A."},{"family":"Edwards","given":"Bradley A."},{"family":"Kee","given":"Kirk"},{"family":"Stuart-Andrews","given":"Christopher"},{"family":"Skuza","given":"Elizabeth M."},{"family":"Roebuck","given":"Teanau"},{"family":"Turton","given":"Anthony"},{"family":"Hamilton","given":"Garun S."},{"family":"Naughton","given":"Matthew T."},{"family":"Berger","given":"Philip J."}],"issued":{"date-parts":[["2016",10,31]]}}}],"schema":"https://github.com/citation-style-language/schema/raw/master/csl-citation.json"}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22–26</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7F6C4129">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563DB555">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Duty-ratio method under regular waveform conditions</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{"citationID":"HuW5DRKA","properties":{"formattedCitation":"\\super 23,25,26\\nosupersub{}","plainCitation":"23,25,26","noteIndex":0},"citationItems":[{"id":5494,"uris":["http://zotero.org/users/13154795/items/SNF4YNKH"],"itemData":{"id":5494,"type":"article-journal","abstract":"RATIONALE: Measures of unstable ventilatory control (loop gain) can be obtained directly from the periodic breathing duty ratio on polysomnography in patients with Cheyne-Stokes respiration/central sleep apnea and can predict the efficacy of continuous positive airway pressure (CPAP) therapy.\nOBJECTIVES: In this pilot study, we aimed to determine if this measure could also be applied to patients with complex sleep apnea (predominant obstructive sleep apnea, with worsening or emergent central apneas on CPAP). We hypothesized that loop gain was higher in patients whose central events persisted 1 month later despite CPAP treatment versus those whose events resolved over time.\nMETHODS: We calculated the duty ratio of the periodic central apneas remaining on the CPAP titration (or second half of the split night) while patients were on optimal CPAP with the airway open (obstructive apnea index &lt; 1/h). Loop gain was calculated by the formula: LG = 2π/[(2πDR - sin(2πDR)]. Patients were followed on CPAP for 1 month. Post-treatment apnea-hypopnea index and compliance data were recorded from smart cards.\nMEASUREMENTS AND MAIN RESULTS: Thirty-two patients with complex sleep apnea were identified, and 17 patients had full data sets. Eight patients continued to have a total of more than five events per hour (11.8 ± 0.5/h) (nonresponders). The remaining nine patients had an apnea-hypopnea index less than 5/h (2.2 ± 0.4/h) (responders). Loop gain was higher in the nonresponders versus responders (2.0 ± 0.1 vs. 1.7 ± 0.2, P = 0.026). Loop gain and the residual apnea-hypopnea index 1 month after CPAP were associated (r = 0.48, P = 0.02). CPAP compliance was similar between groups.\nCONCLUSIONS: In this pilot study, loop gain was higher for patients with complex sleep apnea in whom central apneas persisted after 1 month of CPAP therapy (nonresponders). Loop gain measurement may enable an a priori determination of those who need alternative modes of positive airway pressure.","container-title":"Annals of the American Thoracic Society","DOI":"10.1513/AnnalsATS.201410-469BC","ISSN":"2325-6621","issue":"9","journalAbbreviation":"Ann Am Thorac Soc","language":"eng","license":"https://academic.oup.com/pages/standard-publication-reuse-rights","page":"1351-1357","PMID":"26214564","PMCID":"PMC5467091","source":"PubMed","title":"Clinical Use of Loop Gain Measures to Determine Continuous Positive Airway Pressure Efficacy in Patients with Complex Sleep Apnea. A Pilot Study","volume":"12","author":[{"family":"Stanchina","given":"Michael"},{"family":"Robinson","given":"Kristen"},{"family":"Corrao","given":"William"},{"family":"Donat","given":"Walter"},{"family":"Sands","given":"Scott"},{"family":"Malhotra","given":"Atul"}],"issued":{"date-parts":[["2015",9]]}}},{"id":5483,"uris":["http://zotero.org/users/13154795/items/KPUA74CC"],"itemData":{"id":5483,"type":"article-journal","abstract":"&lt;p&gt;Cheyne–Stokes respiration (CSR) foretells deleterious outcomes in patients with heart failure. Currently, the size of therapeutic intervention is not guided by the patient's underlying pathophysiology. In theory, the intervention needed to resolve CSR, as a control system instability (loop gain &gt;1), can be predicted knowing the baseline loop gain and how much it falls with therapy.&lt;/p&gt;&lt;p&gt;In 12 patients with heart failure, we administered an inspiratory carbon dioxide fraction of 1–3% during CSR (n=95 interventions) as a means to reduce loop gain. We estimated the loop gain on therapy (LG&lt;sub&gt;therapy&lt;/sub&gt;), using the baseline loop gain (using hyperpnoea length/cycle length) and its expected reduction (18% per 1% inspired carbon dioxide), and tested the specific hypothesis that LG&lt;sub&gt;therapy&lt;/sub&gt; predicts CSR persistence (LG&lt;sub&gt;therapy&lt;/sub&gt; &gt;1) &lt;italic&gt;versus&lt;/italic&gt; resolution (LG&lt;sub&gt;therapy&lt;/sub&gt; &lt;1).&lt;/p&gt;&lt;p&gt;As predicted, when LG&lt;sub&gt;therapy&lt;/sub&gt; &gt;1.0, CSR continued during therapy in 23 out of 25 (92%) trials. A borderline loop gain zone (0.8&lt;LG&lt;sub&gt;therapy&lt;/sub&gt;&lt;1) yielded an unpredictable outcome, while LG&lt;sub&gt;therapy&lt;/sub&gt; &lt;0.8 consistently yielded CSR resolution (37 out of 37 trials). A threshold of LG&lt;sub&gt;therapy&lt;/sub&gt;=0.9 determined outcome in 76 out of 95 (80%) trials.&lt;/p&gt;&lt;p&gt;We establish proof-of-concept that control theory provides predictive insight into CSR resolution in heart failure. Thus, we now have a means to calculate the size of interventions needed to ameliorate CSR on a patient-by-patient basis.&lt;/p&gt;","container-title":"European Respiratory Journal","DOI":"10.1183/13993003.00615-2016","ISSN":"0903-1936, 1399-3003","issue":"5","language":"en","page":"1351-1359","PMID":"27587554","publisher":"European Respiratory Society","section":"Original Articles","source":"publications.ersnet.org","title":"Control theory prediction of resolved Cheyne−Stokes respiration in heart failure","volume":"48","author":[{"family":"Sands","given":"Scott A."},{"family":"Edwards","given":"Bradley A."},{"family":"Kee","given":"Kirk"},{"family":"Stuart-Andrews","given":"Christopher"},{"family":"Skuza","given":"Elizabeth M."},{"family":"Roebuck","given":"Teanau"},{"family":"Turton","given":"Anthony"},{"family":"Hamilton","given":"Garun S."},{"family":"Naughton","given":"Matthew T."},{"family":"Berger","given":"Philip J."}],"issued":{"date-parts":[["2016",10,31]]}}},{"id":5485,"uris":["http://zotero.org/users/13154795/items/IYB3XGB6","http://zotero.org/users/13154795/items/YQTST28R"],"itemData":{"id":5485,"type":"article-journal","abstract":"RATIONALE: Patients with heart failure (HF) and Cheyne-Stokes respiration or periodic breathing (PB) often demonstrate improved cardiac function when treatment with continuous positive airway pressure (CPAP) resolves PB. Unfortunately, CPAP is successful in only 50% of patients, and no known factor predicts responders to treatment. Because PB manifests from a hypersensitive ventilatory feedback loop (elevated loop gain [LG]), we hypothesized that PB persists on CPAP when LG far exceeds the critical threshold for stable ventilation (LG = 1).\nOBJECTIVES: To derive, validate, and test the clinical utility of a mathematically precise method that quantifies LG from the cyclic pattern of PB, where LG = 2π/(2πDR - sin2πDR) and DR (i.e., duty ratio) = (ventilatory duration)/(cycle duration) of PB.\nMETHODS: After validation in a mathematical model of HF, we tested whether our estimate of LG changes with CPAP (n = 6) and inspired oxygen (n = 5) as predicted by theory in an animal model of PB. As a first test in patients with HF (n = 14), we examined whether LG predicts the first-night CPAP suppression of PB.\nMEASUREMENTS AND MAIN RESULTS: In lambs, as predicted by theory, LG fell as lung volume increased with CPAP (slope = 0.9 ± 0.1; R(2) = 0.82; P &lt; 0.001) and as inspired-arterial PO(2) difference declined (slope = 1.05 ± 0.12; R(2) = 0.75; P &lt; 0.001). In patients with HF, LG was markedly greater in 8 CPAP nonresponders versus 6 responders (1.29 ± 0.04 versus 1.10 ± 0.01; P &lt; 0.001); LG predicted CPAP suppression of PB in 13/14 patients.\nCONCLUSIONS: Our novel LG estimate enables quantification of the severity of ventilatory instability underlying PB, making possible a priori selection of patients whose PB is immediately treatable with CPAP therapy.","container-title":"American Journal of Respiratory and Critical Care Medicine","DOI":"10.1164/rccm.201103-0577OC","ISSN":"1535-4970","issue":"9","journalAbbreviation":"Am J Respir Crit Care Med","language":"eng","license":"https://academic.oup.com/pages/standard-publication-reuse-rights","page":"1067-1075","PMID":"21816941","source":"PubMed","title":"Loop gain as a means to predict a positive airway pressure suppression of Cheyne-Stokes respiration in patients with heart failure","volume":"184","author":[{"family":"Sands","given":"Scott A."},{"family":"Edwards","given":"Bradley A."},{"family":"Kee","given":"Kirk"},{"family":"Turton","given":"Anthony"},{"family":"Skuza","given":"Elizabeth M."},{"family":"Roebuck","given":"Teanau"},{"family":"O'Driscoll","given":"Denise M."},{"family":"Hamilton","given":"Garun S."},{"family":"Naughton","given":"Matthew T."},{"family":"Berger","given":"Philip J."}],"issued":{"date-parts":[["2011",11,1]]}}}],"schema":"https://github.com/citation-style-language/schema/raw/master/csl-citation.json"}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23,25,26</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DR = T</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vent / T</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cycle</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 = 2π / [2πDR − sin(2πDR)]</w:t>
            </w:r>
          </w:p>
        </w:tc>
      </w:tr>
    </w:tbl>
    <w:p w14:paraId="21BA28D6">
      <w:pPr>
        <w:spacing w:before="0" w:after="120" w:line="276" w:lineRule="auto"/>
        <w:jc w:val="both"/>
        <w:rPr>
          <w:rFonts w:hint="default" w:ascii="Times New Roman" w:hAnsi="Times New Roman" w:cs="Times New Roman"/>
          <w:color w:val="auto"/>
        </w:rPr>
      </w:pPr>
    </w:p>
    <w:p w14:paraId="288CC9DD">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3</w:t>
      </w:r>
      <w:r>
        <w:rPr>
          <w:rFonts w:hint="default" w:ascii="Times New Roman" w:hAnsi="Times New Roman" w:eastAsia="Times New Roman" w:cs="Times New Roman"/>
          <w:color w:val="auto"/>
        </w:rPr>
        <w:t>. Endotyping from raw PSG: state equations, identification steps, and quality control</w:t>
      </w:r>
    </w:p>
    <w:p w14:paraId="1206DFE5">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PSG-based modeling is the pathway closest to clinical translation because it does not require a new measurement platform; instead, it reconstructs ventilatory-drive dynamics from signals already acquired in routine sleep laboratories, including nasal pressure, effort belts, sleep stage, and respiratory events. The key issue is not whether a model exists, but whether input definitions, window selection, optimization procedures, boundary constraints, and rules for failed windows are documented transparently</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{"citationID":"7TNrrtVv","properties":{"formattedCitation":"\\super 1,3,8,27,28\\nosupersub{}","plainCitation":"1,3,8,27,28","noteIndex":0},"citationItems":[{"id":5535,"uris":["http://zotero.org/users/13154795/items/3HRSQM6M"],"itemData":{"id":5535,"type":"article-journal","abstract":"Methods: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1,3,8,27,28</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2E5F5ADA">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01AA9D18">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Representative state equations for PSG modeling</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{"citationID":"usELtOs6","properties":{"formattedCitation":"\\super 8,27,28\\nosupersub{}","plainCitation":"8,27,28","noteIndex":0},"citationItems":[{"id":30,"uris":["http://zotero.org/users/13154795/items/E4I893L5"],"itemData":{"id":30,"type":"article-journal","abstract":"Elevated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8,27,28</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drive(t)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chem(t)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arousal(t)</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τ·dV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chem(t)/dt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chem(t) + LG0·ΔV̇E(t − δ)</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ΔV̇E(t)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eupnea − V̇E(t)</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LG1 = LG0 / sqrt(1 + (2πτ/60)^2)</w:t>
            </w:r>
          </w:p>
        </w:tc>
      </w:tr>
    </w:tbl>
    <w:p w14:paraId="0A7894C1">
      <w:pPr>
        <w:spacing w:before="0" w:after="120" w:line="276" w:lineRule="auto"/>
        <w:jc w:val="both"/>
        <w:rPr>
          <w:rFonts w:hint="default" w:ascii="Times New Roman" w:hAnsi="Times New Roman" w:cs="Times New Roman"/>
          <w:color w:val="auto"/>
        </w:rPr>
      </w:pPr>
    </w:p>
    <w:p w14:paraId="59DD90D4">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Within this framework, ventilatory deficit is usually defined as the reduction in ventilation relative to an estimate of steady-state eupnea. Thus, when an event lowers V̇E, the delayed chemical-recovery term increases. The delay δ primarily shapes phase and oscillatory period; the time constant τ determines the speed of recovery; LG0 reflects steady-state feedback gain; and LG1 more closely captures dynamic instability in the frequency range typical of sleep-related oscillations. Implementations differ in how arousal-related drive is handled: some construct an additional drive term directly from EEG arousal markers, whereas others estimate it jointly with upper-airway collapsibility, muscle compensation, and arousal threshold within a broader endotyping framework</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{"citationID":"2Rr9MDx3","properties":{"formattedCitation":"\\super 4,8,27,28\\nosupersub{}","plainCitation":"4,8,27,28","noteIndex":0},"citationItems":[{"id":5502,"uris":["http://zotero.org/users/13154795/items/398BN4CH"],"itemData":{"id":5502,"type":"article-journal","abstract":"BACKGROUND: Understanding the underlying cause of OSA in the individual patient, referred to as pathophysiologic endotyping, is essential for personalized care. The current classification of these traits from routine sleep recordings relies on manually scored arousals from sleep. Automating this process could widen the applicability of endotyping.\nRESEARCH QUESTION: Can analyzing autonomic variability, derived from finger oximeter photoplethysmography, accurately classify sleep apnea pathophysiologic endotypes with results comparable with the established EEG-based method?\nSTUDY DESIGN AND METHODS: Eighty-seven patients referred for suspected OSA underwent ambulatory polysomnography. Pulse wave amplitude, pulse rate, pulse propagation time, and blood oxygen saturation were extracted from photoplethysmography findings. A logistic mixed-effect model was developed to predict the presence of EEG-based arousals using these photoplethysmography-derived parameters after respiratory events. The automatically predicted photoplethysmography-based arousals then were incorporated into an established model (Phenotyping Using Polysomnography) to determine OSA endotypic traits from the airflow and photoplethysmography signal. The agreement between endotypes with photoplethysmography-based and EEG-based arousals was assessed using intraclass correlation coefficient (ICC).\nRESULTS: Photoplethysmography responses to respiratory events were more pronounced in the presence of arousal (P &lt; .001 for all). The model using photoplethysmography metrics to predict cortical arousal demonstrated moderate performance (sensitivity, 0.71; specificity, 0.59). Endotypic traits derived by photoplethysmography-derived arousals showed strong agreement compared with the EEG-derived reference (ICC for loop gain at 1 cycle/min, 0.95 [95% CI, [0.88-0.98]; ICC for ventilation at active muscle activity, 0.96 [95% CI, 0.81-0.99]; ICC for ventilation at passive muscle activity, 0.99 [95% CI, 0.99-0.99]; ICC for ventilation at min muscle activity, 0.99 [0.99-0.99]; ICC for arousal threshold, 0.85 [95% CI, 0.48-0.96]; ICC for muscle compensation, 0.80 [95% CI, 0.60-0.91]).\nINTERPRETATION: Using pulse wave features instead of manually scored EEG-based arousals in respiratory modelling allows for accurately determining OSA endotypes. This approach might enable physiologic endotyping in non-EEG-based sleep studies, expanding the accessibility of personalized OSA management.","container-title":"Chest","DOI":"10.1016/j.chest.2025.12.005","ISSN":"1931-3543","journalAbbreviation":"Chest","language":"eng","page":"S0012-3692(25)05925-2","PMID":"41421575","source":"PubMed","title":"From Pulse to Phenotype: Sleep Apnea Endotyping for Polygraphy via Oximeter-Derived Autonomic Arousal","title-short":"From Pulse to Phenotype","author":[{"family":"Strassberger","given":"Christian"},{"family":"Hedner","given":"Jan"},{"family":"Sands","given":"Scott A."},{"family":"Zou","given":"Ding"},{"family":"Grote","given":"Ludger"}],"issued":{"date-parts":[["2025",12,18]]}}},{"id":30,"uris":["http://zotero.org/users/13154795/items/E4I893L5"],"itemData":{"id":30,"type":"article-journal","abstract":"Elevated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4,8,27,28</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0AE6EAEE">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3</w:t>
      </w:r>
      <w:r>
        <w:rPr>
          <w:rFonts w:hint="default" w:ascii="Times New Roman" w:hAnsi="Times New Roman" w:eastAsia="Times New Roman" w:cs="Times New Roman"/>
          <w:color w:val="auto"/>
        </w:rPr>
        <w:t>.1. Input signals and preprocessing</w:t>
      </w:r>
    </w:p>
    <w:p w14:paraId="0EC2F521">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Interpretable PSG endotyping generally requires at least a high-quality nasal-pressure signal or another reliable surrogate of ventilation, together with effort belts, sleep staging, body position, and scored respiratory events. Leak, sensor loss, signal clipping, sustained wakefulness, and unstable sleep directly reduce model identifiability. Most implementations fit the model in fixed-length windows—commonly about 7–8 min, often with overlap. If a window contains insufficient obstruction–recovery information, parameter estimates may fall on the boundary or fail to converge</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{"citationID":"55HFRBDT","properties":{"formattedCitation":"\\super 3,27,28\\nosupersub{}","plainCitation":"3,27,28","noteIndex":0},"citationItems":[{"id":5504,"uris":["http://zotero.org/users/13154795/items/7JZKLBHR"],"itemData":{"id":5504,"type":"article-journal","container-title":"Annals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3,27,28</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63908E95">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3</w:t>
      </w:r>
      <w:r>
        <w:rPr>
          <w:rFonts w:hint="default" w:ascii="Times New Roman" w:hAnsi="Times New Roman" w:eastAsia="Times New Roman" w:cs="Times New Roman"/>
          <w:color w:val="auto"/>
        </w:rPr>
        <w:t>.2. Parameter estimation and optimization</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shd w:val="clear" w:color="auto" w:fill="FFFFFF" w:themeFill="background1"/>
        <w:tblLayout w:type="autofit"/>
        <w:tblCellMar>
          <w:top w:w="0" w:type="dxa"/>
          <w:left w:w="108" w:type="dxa"/>
          <w:bottom w:w="0" w:type="dxa"/>
          <w:right w:w="108" w:type="dxa"/>
        </w:tblCellMar>
      </w:tblPr>
      <w:tblGrid>
        <w:gridCol w:w="9746"/>
      </w:tblGrid>
      <w:tr w14:paraId="1B724F77">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shd w:val="clear" w:color="auto" w:fill="FFFFFF" w:themeFill="background1"/>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69A45FA3">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Typical optimization objective</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{"citationID":"li7E5slT","properties":{"formattedCitation":"\\super 3,28\\nosupersub{}","plainCitation":"3,28","noteIndex":0},"citationItems":[{"id":5504,"uris":["http://zotero.org/users/13154795/items/7JZKLBHR"],"itemData":{"id":5504,"type":"article-journal","container-title":"Annals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3,28</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θ* = argmin</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θ Σ</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t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observed(t) − V̇E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model(t; θ)]^2</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θ = {LG0, τ, δ, and other implementation-specific parameters}</w:t>
            </w:r>
          </w:p>
        </w:tc>
      </w:tr>
    </w:tbl>
    <w:p w14:paraId="24CFFBEE">
      <w:pPr>
        <w:spacing w:before="0" w:after="120" w:line="276" w:lineRule="auto"/>
        <w:jc w:val="both"/>
        <w:rPr>
          <w:rFonts w:hint="default" w:ascii="Times New Roman" w:hAnsi="Times New Roman" w:cs="Times New Roman"/>
          <w:color w:val="auto"/>
        </w:rPr>
      </w:pPr>
    </w:p>
    <w:p w14:paraId="1ABE35EA">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Optimization is not a neutral engineering detail. An AnnalsATS study published in 2025 showed directly that, even within the same PUP framework, different optimization strategies alter the residual distribution, the number of boundary solutions, and the final high-versus-low LG classification. Software version, parameter bounds, initialization strategy, and rules for handling failed windows should therefore be regarded as part of the result definition itself</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{"citationID":"KAR591Dh","properties":{"formattedCitation":"\\super 3\\nosupersub{}","plainCitation":"3","noteIndex":0},"citationItems":[{"id":5504,"uris":["http://zotero.org/users/13154795/items/7JZKLBHR"],"itemData":{"id":5504,"type":"article-journal","container-title":"Annals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p w14:paraId="6719FAC1">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3</w:t>
      </w:r>
      <w:r>
        <w:rPr>
          <w:rFonts w:hint="default" w:ascii="Times New Roman" w:hAnsi="Times New Roman" w:eastAsia="Times New Roman" w:cs="Times New Roman"/>
          <w:color w:val="auto"/>
        </w:rPr>
        <w:t>.3. Output interpretation and minimum quality control</w:t>
      </w:r>
    </w:p>
    <w:p w14:paraId="198A93D0">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Changes in AHI before and after oxygen therapy can indicate the extent to which ventilatory instability contributes to a patient’s disease, but they cannot directly replace LG measurement because treatment response is simultaneously influenced by anatomical collapsibility, muscle compensation, arousal threshold, and sleep stage</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{"citationID":"GKkPtIo9","properties":{"formattedCitation":"\\super 29\\uc0\\u8211{}31\\nosupersub{}","plainCitation":"29–31","noteIndex":0},"citationItems":[{"id":29,"uris":["http://zotero.org/users/13154795/items/Q99VPNM4"],"itemData":{"id":29,"type":"article-journal","abstract":"Methods: 36 patients (apnea-hypopnea index [AHI] &gt;20 events/hr) completed two overnight polysomnographic studies (single-blinded randomized-controlled cross-over) on supplemental oxygen (40% inspired) versus sham (air). OSA traits were quantified from the air-night polysomnography (Terrill et al. ERJ 2015). Responders were defined by ≥50% reduction in AHI (supine non-REM). Secondary outcomes included blood pressure and self-reported sleep quality.\nResults: 9/36 patients (25%) responded to supplemental oxygen (ΔAHI=72±5%). Elevated loop gain was not a significant univariate predictor of responders/non-responder status (primary analysis). In post-hoc analysis, a logistic regression model based on elevated loop gain and other traits (better collapsibility and compensation; cross-validated) had 83% accuracy (89% before cross-validation); predicted responders exhibited improved OSA severity (ΔAHI: 59±6% vs. 12±7% in predicted non-responders, p=0.0001) plus lowered morning blood pressure and “better” self-reported sleep.\nConclusions: Patients whose OSA responds to supplemental oxygen can be identified by measuring their endophenotypic traits using diagnostic polysomnography.","container-title":"European Respiratory Journal","DOI":"10.1183/13993003.00674-2018","ISSN":"0903-1936, 1399-3003","issue":"3","journalAbbreviation":"Eur Respir J","language":"en","page":"1800674","source":"DOI.org (Crossref)","title":"Identifying obstructive sleep apnoea patients responsive to supplemental oxygen therapy","volume":"52","author":[{"family":"Sands","given":"Scott A."},{"family":"Edwards","given":"Bradley A."},{"family":"Terrill","given":"Philip I."},{"family":"Butler","given":"James P."},{"family":"Owens","given":"Robert L."},{"family":"Taranto-Montemurro","given":"Luigi"},{"family":"Azarbarzin","given":"Ali"},{"family":"Marques","given":"Melania"},{"family":"Hess","given":"Lauren B."},{"family":"Smales","given":"Erik T."},{"family":"De Melo","given":"Camila M."},{"family":"White","given":"David P."},{"family":"Malhotra","given":"Atul"},{"family":"Wellman","given":"Andrew"}],"issued":{"date-parts":[["2018",9]]}}},{"id":13,"uris":["http://zotero.org/users/13154795/items/649WBN3S"],"itemData":{"id":13,"type":"article-journal","abstract":"Obstructive sleep apnoea is characterised by recurrent reduction of airflow during sleep leading to intermittent hypoxia. Continuous positive airway pressure is the first-line treatment but is limited by poor adherence. Nocturnal oxygen therapy may be an alternative treatment for obstructive sleep apnoea but its effects remain unclear. This meta-analysis evaluates the effects of nocturnal oxygen therapy on both obstructive sleep apnoea severity and blood pressure.","container-title":"European Respiratory Review","DOI":"10.1183/16000617.0173-2023","ISSN":"0905-9180, 1600-0617","issue":"171","journalAbbreviation":"Eur Respir Rev","language":"en","page":"230173","source":"DOI.org (Crossref)","title":"Nocturnal oxygen therapy in obstructive sleep apnoea: a systematic review and meta-analysis","title-short":"Nocturnal oxygen therapy in obstructive sleep apnoea","volume":"33","author":[{"family":"Phyu","given":"Su Latt"},{"family":"Ercan","given":"Selin"},{"family":"Harriss","given":"Eli"},{"family":"Turnbull","given":"Christopher"}],"issued":{"date-parts":[["2024",1,31]]}}},{"id":5544,"uris":["http://zotero.org/users/13154795/items/24QZE5PX"],"itemData":{"id":5544,"type":"article-journal","abstract":"Methods: We conducted a single night, randomized double-blinded cross over trial in which patients with OSA who failed to respond to upper airway surgery were treated on separate nights with oxygen therapy (4 L/min) or placebo (medical air). Effect of oxygen/air on OSA on key polysomnography outcomes were assessed: apnea-hypopnea index (AHI), AHI without desaturation (ie, ﬂow-based AHI), arousal index, and morning blood pressure. OSA endotypes were estimated from the polysomnography signals to determine whether baseline OSA physiology could be used to predict response to oxygen therapy.\nResults: There was a statistically signiﬁcant reduction in AHI and ﬂow-based AHI on oxygen vs placebo (ﬂow-based AHI: 42.4 ± 21.5 vs 30.5 ± 17.1 events/h, P = .008). Arousal index was also reduced on oxygen vs placebo (41.1 ± 19.5 vs 33.0 ± 15.3 events/h, P =.006). There was no signiﬁcant difference in morning blood pressure between oxygen and placebo. Although 7 of 20 individuals experienced a 50% reduction or greater in ﬂow-based AHI on oxygen (responders), there was no difference in the baseline OSA endotypes (or clinical characteristics) between responders and nonresponders.\nConclusions: Our ﬁndings demonstrate that a proportion of patients who fail to respond to upper airway surgery for OSA respond acutely to treatment with supplemental oxygen. Clinical Trial Registration: Registry: Australian New Zealand Clinical Trials Registry; Name: Oxygen therapy for treating patients with residual obstructive sleep apnea following upper airway surgery; URL: https://www.anzctr.org.au/Trial/Registration/TrialReview.aspx?id=373566; Identiﬁer: ACTRN12617001361392.","container-title":"Journal of Clinical Sleep Medicine","DOI":"10.5664/jcsm.8920","ISSN":"1550-9389, 1550-9397","issue":"3","journalAbbreviation":"Journal of Clinical Sleep Medicine","language":"en","page":"445-452","source":"DOI.org (Crossref)","title":"A randomized controlled trial of oxygen therapy for patients who do not respond to upper airway surgery for obstructive sleep apnea","volume":"17","author":[{"family":"Joosten","given":"Simon A."},{"family":"Tan","given":"Michael"},{"family":"Wong","given":"Ai-Ming"},{"family":"Landry","given":"Shane A."},{"family":"Leong","given":"Paul"},{"family":"Sands","given":"Scott A."},{"family":"Beatty","given":"Caroline"},{"family":"Thomson","given":"Luke"},{"family":"Stonehouse","given":"Jeremy"},{"family":"Turton","given":"Anthony"},{"family":"Hamilton","given":"Garun S."},{"family":"Edwards","given":"Bradley A."}],"issued":{"date-parts":[["2021",3]]}}}],"schema":"https://github.com/citation-style-language/schema/raw/master/csl-citation.json"}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29–31</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 Likewise, improvement with carbonic anhydrase inhibition is better interpreted as a pharmacologic probe of high-LG mechanisms than as a direct substitute for LG quantification. Acetazolamide has been shown to reduce loop gain in OSA</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{"citationID":"H6w34Ekz","properties":{"formattedCitation":"\\super 6\\nosupersub{}","plainCitation":"6","noteIndex":0},"citationItems":[{"id":5524,"uris":["http://zotero.org/users/13154795/items/J8XB8T2L"],"itemData":{"id":5524,"type":"article-journal","abstract":"There is some evidence to suggest that acetazolamide may improve obstructive sleep apnoea (OSA). However, how acetazolamide affects the key traits causing OSA remains uncertain. We aimed to investigate the effect of acetazolamide on the traits contributing to OSA and its severity. Acetazolamide (500 mg twice daily) was administered for 1 week to 13 OSA subjects. Pharyngeal anatomy/collapsibility, loop gain (LG), upper-airway muscle responsiveness (gain) and the arousal threshold were determined using multiple 3 min ‘CPAP pressure drops’: pharyngeal anatomy/collapsibility was quantiﬁed as the ventilation at CPAP = 0. LG was deﬁned as the ratio of the ventilatory overshoot to the preceding reduction in ventilation. Upper-airway gain was taken as the ratio of the increase in ventilation to the increase in ventilatory drive across the drop. Arousal threshold was quantiﬁed as the level of ventilatory drive associated with arousal. The apnoea-hypopnoea index (AHI) was assessed on separate nights using standard polysomnography. Acetazolamide reduced the median [interquartile range] LG (3.4 [2.4–5.4] versus 2.0 [1.4–3.5]; P &lt; 0.05) and NREM AHI (50 [36–57] versus 24 [13–42] events h−1; P &lt; 0.05), but did not signiﬁcantly alter pharyngeal anatomy/collapsibility, upper-airway gain, or arousal threshold. There was a modest correlation between the percentage reduction in LG and the percentage reduction in AHI (r = 0.660, P = 0.05). Our ﬁndings suggest that acetazolamide can improve OSA, probably due to reductions in the sensitivity of the ventilatory control system. Identiﬁcation of patients who may beneﬁt from reductions in LG alone or in combination with other therapies to alter the remaining traits may facilitate pharmacological resolution of OSA in the future.","container-title":"The Journal of Physiology","DOI":"10.1113/jphysiol.2011.223925","ISSN":"0022-3751, 1469-7793","issue":"5","journalAbbreviation":"The Journal of Physiology","language":"en","license":"http://onlinelibrary.wiley.com/termsAndConditions#vor","page":"1199-1211","source":"DOI.org (Crossref)","title":"Acetazolamide improves loop gain but not the other physiological traits causing obstructive sleep apnoea","volume":"590","author":[{"family":"Edwards","given":"Bradley A."},{"family":"Sands","given":"Scott A."},{"family":"Eckert","given":"Danny J."},{"family":"White","given":"David P."},{"family":"Butler","given":"James P."},{"family":"Owens","given":"Robert L."},{"family":"Malhotra","given":"Atul"},{"family":"Wellman","given":"Andrew"}],"issued":{"date-parts":[["2012",3]]}}}],"schema":"https://github.com/citation-style-language/schema/raw/master/csl-citation.json"}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6</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 and subsequent sulthiame/sultiame trials pushed this mechanism further toward therapeutic development</w:t>
      </w:r>
      <w:r>
        <w:rPr>
          <w:rFonts w:hint="default" w:ascii="Times New Roman" w:hAnsi="Times New Roman" w:eastAsia="Times New Roman" w:cs="Times New Roman"/>
          <w:color w:val="auto"/>
        </w:rPr>
        <w:fldChar w:fldCharType="begin"/>
      </w:r>
      <w:r>
        <w:rPr>
          <w:rFonts w:hint="eastAsia" w:eastAsia="宋体" w:cs="Times New Roman"/>
          <w:color w:val="auto"/>
          <w:lang w:eastAsia="zh-CN"/>
        </w:rPr>
        <w:instrText xml:space="preserve"> ADDIN ZOTERO_ITEM CSL_CITATION {"citationID":"dJlwKdnf","properties":{"formattedCitation":"\\super 5,32\\nosupersub{}","plainCitation":"5,32","noteIndex":0},"citationItems":[{"id":5492,"uris":["http://zotero.org/users/13154795/items/SVHZ4P3J"],"itemData":{"id":5492,"type":"article-journal","abstract":"BACKGROUND: Obstructive sleep apnoea (OSA) is highly prevalent but approved pharmacological treatment options are missing. Sultiame improves the ventilatory response and upper airway muscle activity by inhibiting carbonic anhydrase. This study aimed to prospectively assess the efficacy and safety of three dosages of sultiame in OSA.\nMETHODS: This multicentre, randomised, parallel, double-blind, placebo-controlled, dose-finding, phase 2 trial was performed at 28 hospitals and community-based sites in five European countries. Adults (aged 18-75 years) with untreated, moderate to severe OSA and an Apnoea-Hypopnea Index (AHI) of ≥15 to ≤50 events per h were randomly assigned (1:1:1:1), using interactive response technology, to receive placebo or sultiame 100 mg, 200 mg, or 300 mg tablets of identical appearance once per day at bedtime for 15 weeks. Randomisation was stratified by baseline AHI3a. The primary outcome measure for efficacy was the relative change of AHI3a from baseline to week 15 (scheduled treatment end). All participants who were randomly assigned were included in the primary efficacy analysis using an estimands framework and in the safety analysis. This trial is registered with EudraCT (2021-002926-26) and ClinicalTrials.gov (NCT05236842) and is complete.\nFINDINGS: Between Dec 2, 2021, and April 8, 2023, 535 patients were screened and 298 were randomly assigned to placebo (n=75), or sultiame 100 mg (n=74), 200 mg (n=74), or 300 mg (n=75). 240 patients completed 15 weeks of treatment. 220 (74%) of 298 participants were male and 78 (26%) were female. In the full analysis set, placebo-subtracted relative AHI3a adjusted means change at week 15 was -16·4% (95% CI -31·3 to -1·4; p=0·032), -30·2% (-45·4 to -15·1; p&lt;0·0001), and 34·6% (-49·1 to -20·0; p&lt;0·0001) for sultiame 100 mg, 200 mg, and 300 mg, respectively. The incidence of adverse events increased dose-dependently: 46 (61%) of 75 patients in the placebo group, 54 (73%) of 74 in the 100 mg group, 62 (84%) of 74 in the 200 mg group, and 68 (91%) of 75 in the 300 mg group. Events reported in more than 10% of patients in the placebo, 100 mg, 200 mg, or 300 mg groups were paraesthesia (seven [9%] of 75, 16 [22%] of 74, 32 [43%] of 74, 43 [57%] of 75), headache (six [8%], five [7%], 12 [16%], 11 [15%]), COVID-19 (three [4%], three [4%], six [8%], ten [13%]), and nasopharyngitis (nine [12%], three [4%], seven [9%], seven [9%]).\nINTERPRETATION: Sultiame caused consistent, dose-dependent improvements of OSA, nocturnal hypoxia, sleep quality, and excessive daytime sleepiness. These findings offer perspectives for a pharmaceutical approach to treatment of patients with obstructive sleep apnoea.\nFUNDING: Desitin Arzneimittel.","container-title":"Lancet","DOI":"10.1016/S0140-6736(25)01196-1","ISSN":"1474-547X","issue":"10514","journalAbbreviation":"Lancet","language":"eng","page":"1983-1992","PMID":"41077049","publisher-place":"London, England","source":"PubMed","title":"Sultiame once per day in obstructive sleep apnoea (FLOW): a multicentre, randomised, double-blind, placebo-controlled, dose-finding, phase 2 trial","title-short":"Sultiame once per day in obstructive sleep apnoea (FLOW)","volume":"406","author":[{"family":"Randerath","given":"Winfried"},{"family":"Grote","given":"Ludger"},{"family":"Stenlöf","given":"Kaj"},{"family":"Fietze","given":"Ingo"},{"family":"Chevts","given":"Julia"},{"family":"Buntinx","given":"Erik"},{"family":"Albares","given":"Javier"},{"family":"Kuhn","given":"Katrin"},{"family":"Hansen","given":"Corinna"},{"family":"Völp","given":"Andreas"},{"family":"Hedner","given":"Jan"},{"literal":"FLOW study investigators"}],"issued":{"date-parts":[["2025",10,25]]}}},{"id":5532,"uris":["http://zotero.org/users/13154795/items/7TAECLZK"],"itemData":{"id":5532,"type":"article-journal","abstract":"Rationale: Current therapies for obstructive sleep apnea (OSA) are limited by insufficient efficacy, compliance, or tolerability. An effective pharmacological treatment for OSA is warranted. Carbonic anhydrase inhibition has been shown to ameliorate OSA.","container-title":"American Journal of Respiratory and Critical Care Medicine","DOI":"10.1164/rccm.202109-2043OC","ISSN":"1073-449X, 1535-4970","issue":"12","language":"en","license":"https://creativecommons.org/licenses/by-nc-nd/4.0/","page":"1461-1469","source":"DOI.org (Crossref)","title":"A Randomized Controlled Clinical Trial Exploring Safety and Tolerability of Sulthiame in Sleep Apnea","volume":"205","author":[{"family":"Hedner","given":"Jan"},{"family":"Stenlöf","given":"Kaj"},{"family":"Zou","given":"Ding"},{"family":"Hoff","given":"Erik"},{"family":"Hansen","given":"Corinna"},{"family":"Kuhn","given":"Katrin"},{"family":"Lennartz","given":"Peter"},{"family":"Grote","given":"Ludger"}],"issued":{"date-parts":[["2022",6,15]]}}}],"schema":"https://github.com/citation-style-language/schema/raw/master/csl-citation.json"} </w:instrText>
      </w:r>
      <w:r>
        <w:rPr>
          <w:rFonts w:hint="default" w:ascii="Times New Roman" w:hAnsi="Times New Roman" w:eastAsia="Times New Roman" w:cs="Times New Roman"/>
          <w:color w:val="auto"/>
        </w:rPr>
        <w:fldChar w:fldCharType="separate"/>
      </w:r>
      <w:r>
        <w:rPr>
          <w:rFonts w:hint="default" w:ascii="Times New Roman" w:hAnsi="Times New Roman" w:cs="Times New Roman"/>
          <w:color w:val="auto"/>
          <w:sz w:val="22"/>
          <w:szCs w:val="24"/>
          <w:vertAlign w:val="superscript"/>
        </w:rPr>
        <w:t>5,32</w:t>
      </w:r>
      <w:r>
        <w:rPr>
          <w:rFonts w:hint="default" w:ascii="Times New Roman" w:hAnsi="Times New Roman" w:eastAsia="Times New Roman" w:cs="Times New Roman"/>
          <w:color w:val="auto"/>
        </w:rPr>
        <w:fldChar w:fldCharType="end"/>
      </w:r>
      <w:r>
        <w:rPr>
          <w:rFonts w:hint="default" w:ascii="Times New Roman" w:hAnsi="Times New Roman" w:eastAsia="Times New Roman" w:cs="Times New Roman"/>
          <w:color w:val="auto"/>
        </w:rPr>
        <w:t>.</w:t>
      </w:r>
    </w:p>
    <w:p w14:paraId="3D851A64">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4</w:t>
      </w:r>
      <w:r>
        <w:rPr>
          <w:rFonts w:hint="default" w:ascii="Times New Roman" w:hAnsi="Times New Roman" w:eastAsia="Times New Roman" w:cs="Times New Roman"/>
          <w:color w:val="auto"/>
        </w:rPr>
        <w:t>. Spontaneous-breathing and multivariable dynamic modeling</w:t>
      </w:r>
    </w:p>
    <w:p w14:paraId="4D75AF9A">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Beyond classic PUP-style time-domain state equations, ventilatory control stability can also be estimated from multivariable time series during spontaneous breathing. When V̇E, PETCO2, and PETO2 are recorded synchronously, the model can further partition the contribution of CO2 and O2 pathways to total LG, allowing finer mechanistic dissection</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{"citationID":"xQtvcwrR","properties":{"formattedCitation":"\\super 33,34\\nosupersub{}","plainCitation":"33,34","noteIndex":0},"citationItems":[{"id":5548,"uris":["http://zotero.org/users/13154795/items/QKUYAQAZ"],"itemData":{"id":5548,"type":"article-journal","abstract":"Cyclic ventilatory instabilities are widely attributed to an increase in the sensitivity or loop gain of the chemoreflex feedback loop controlling ventilation. A major limitation in the conventional characterization of this feedback loop is the need for labor-intensive methodologies. To overcome this limitation, we developed a method based on trivariate autoregressive modeling using ventilation, end-tidal Pco\n              2\n              and Po\n              2\n              ; this method provides for estimation of the overall “loop gain” of the respiratory control system and its components, chemoreflex gain and plant gain. Our method was applied to recordings of spontaneous breathing in 15 anesthetized, tracheostomized, newborn lambs before and after administration of domperidone (a dopamine D\n              2\n              -receptor antagonist that increases carotid body sensitivity). We quantified the known increase in hypoxic ventilatory sensitivity in response to domperidone; controller gain for O\n              2\n              increased from 0.06 (0.03, 0.09) l·min\n              −1\n              ·mmHg\n              −1\n              to 0.09 (0.08, 0.13) l·min\n              −1\n              ·mmHg\n              −1\n              ; median (interquartile-range). We also report that domperidone increased the loop gain of the control system more than twofold [0.14 (0.12, 0.22) to 0.40 (0.15, 0.57)]. We observed no significant changes in CO\n              2\n              controller gain, or plant gains for O\n              2\n              and CO\n              2\n              . Furthermore, our estimate of the cycle duration of periodic breathing compared favorably with that observed experimentally [measured: 7.5 (7.2, 9.1) vs. predicted: 7.9 (7.0, 9.2) breaths]. Our results demonstrate that model-based analysis of spontaneous breathing can 1) characterize the dynamics of the respiratory control system, and 2) provide a simple tool for elucidating an individual's propensity for ventilatory instability, in turn allowing potential therapies to be directed at the underlying mechanisms.","container-title":"Journal of Applied Physiology","DOI":"10.1152/japplphysiol.01358.2010","ISSN":"8750-7587, 1522-1601","issue":"1","journalAbbreviation":"Journal of Applied Physiology","language":"en","page":"55-67","source":"DOI.org (Crossref)","title":"Model-based characterization of ventilatory stability using spontaneous breathing","volume":"111","author":[{"family":"Nemati","given":"Shamim"},{"family":"Edwards","given":"Bradley A."},{"family":"Sands","given":"Scott A."},{"family":"Berger","given":"Philip J."},{"family":"Wellman","given":"Andrew"},{"family":"Verghese","given":"George C."},{"family":"Malhotra","given":"Atul"},{"family":"Butler","given":"James P."}],"issued":{"date-parts":[["2011",7]]}}},{"id":7,"uris":["http://zotero.org/users/13154795/items/CMDW55Y5"],"itemData":{"id":7,"type":"article-journal","abstract":"Non-invasive assessment of ventilatory control stability or loop gain (which is a key contributor in a number of sleep-related breathing disorders) has proven to be cumbersome. We present a novel multivariate autoregressive model that we hypothesize will enable us to make time-varying measurements of loop gain using nothing more than spontaneous ﬂuctuations in ventilation and CO2. The model is adaptive to changes in the feedback control loop and therefore can account for system non-stationarities (e.g. changes in sleep state) and it is resistant to artifacts by using a signal quality measure. We tested this method by assessing its ability to detect a known increase in loop gain induced by proportional assist ventilation (PAV). Subjects were studied during sleep while breathing on continuous positive airway pressure (CPAP) alone (to stabilize the airway) or on CPAP + PAV. We show that the method tracked the PAV-induced increase in loop gain, demonstrating its time-varying capabilities, and it remained accurate in the face of measurement related artifacts. The model was able to detect a statistically signiﬁcant increase in loop gain from 0.14 ± 10 on CPAP alone to 0.21 ± 0.13 on CPAP + PAV (p &lt; 0.05). Furthermore, our method correctly detected that the PAV-induced increase in loop gain was predominantly driven by an increase in controller gain. Taken together, these data provide compelling evidence for the validity of this technique.","container-title":"Respiratory Physiology &amp; Neurobiology","DOI":"10.1016/j.resp.2014.07.002","ISSN":"15699048","journalAbbreviation":"Respiratory Physiology &amp; Neurobiology","language":"en","page":"84-92","source":"DOI.org (Crossref)","title":"Model-based estimation of loop gain using spontaneous breathing: A validation study","title-short":"Model-based estimation of loop gain using spontaneous breathing","volume":"201","author":[{"family":"Gederi","given":"Elnaz"},{"family":"Nemati","given":"Shamim"},{"family":"Edwards","given":"Bradley A."},{"family":"Clifford","given":"Gari D."},{"family":"Malhotra","given":"Atul"},{"family":"Wellman","given":"Andrew"}],"issued":{"date-parts":[["2014",9]]}}}],"schema":"https://github.com/citation-style-language/schema/raw/master/csl-citation.json"}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33,34</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1238B1CF">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4D47AE81">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Illustration of multivariable dynamic modeling</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{"citationID":"FnCtdHzN","properties":{"formattedCitation":"\\super 33,34\\nosupersub{}","plainCitation":"33,34","noteIndex":0},"citationItems":[{"id":5548,"uris":["http://zotero.org/users/13154795/items/QKUYAQAZ"],"itemData":{"id":5548,"type":"article-journal","abstract":"Cyclic ventilatory instabilities are widely attributed to an increase in the sensitivity or loop gain of the chemoreflex feedback loop controlling ventilation. A major limitation in the conventional characterization of this feedback loop is the need for labor-intensive methodologies. To overcome this limitation, we developed a method based on trivariate autoregressive modeling using ventilation, end-tidal Pco\n              2\n              and Po\n              2\n              ; this method provides for estimation of the overall “loop gain” of the respiratory control system and its components, chemoreflex gain and plant gain. Our method was applied to recordings of spontaneous breathing in 15 anesthetized, tracheostomized, newborn lambs before and after administration of domperidone (a dopamine D\n              2\n              -receptor antagonist that increases carotid body sensitivity). We quantified the known increase in hypoxic ventilatory sensitivity in response to domperidone; controller gain for O\n              2\n              increased from 0.06 (0.03, 0.09) l·min\n              −1\n              ·mmHg\n              −1\n              to 0.09 (0.08, 0.13) l·min\n              −1\n              ·mmHg\n              −1\n              ; median (interquartile-range). We also report that domperidone increased the loop gain of the control system more than twofold [0.14 (0.12, 0.22) to 0.40 (0.15, 0.57)]. We observed no significant changes in CO\n              2\n              controller gain, or plant gains for O\n              2\n              and CO\n              2\n              . Furthermore, our estimate of the cycle duration of periodic breathing compared favorably with that observed experimentally [measured: 7.5 (7.2, 9.1) vs. predicted: 7.9 (7.0, 9.2) breaths]. Our results demonstrate that model-based analysis of spontaneous breathing can 1) characterize the dynamics of the respiratory control system, and 2) provide a simple tool for elucidating an individual's propensity for ventilatory instability, in turn allowing potential therapies to be directed at the underlying mechanisms.","container-title":"Journal of Applied Physiology","DOI":"10.1152/japplphysiol.01358.2010","ISSN":"8750-7587, 1522-1601","issue":"1","journalAbbreviation":"Journal of Applied Physiology","language":"en","page":"55-67","source":"DOI.org (Crossref)","title":"Model-based characterization of ventilatory stability using spontaneous breathing","volume":"111","author":[{"family":"Nemati","given":"Shamim"},{"family":"Edwards","given":"Bradley A."},{"family":"Sands","given":"Scott A."},{"family":"Berger","given":"Philip J."},{"family":"Wellman","given":"Andrew"},{"family":"Verghese","given":"George C."},{"family":"Malhotra","given":"Atul"},{"family":"Butler","given":"James P."}],"issued":{"date-parts":[["2011",7]]}}},{"id":7,"uris":["http://zotero.org/users/13154795/items/CMDW55Y5"],"itemData":{"id":7,"type":"article-journal","abstract":"Non-invasive assessment of ventilatory control stability or loop gain (which is a key contributor in a number of sleep-related breathing disorders) has proven to be cumbersome. We present a novel multivariate autoregressive model that we hypothesize will enable us to make time-varying measurements of loop gain using nothing more than spontaneous ﬂuctuations in ventilation and CO2. The model is adaptive to changes in the feedback control loop and therefore can account for system non-stationarities (e.g. changes in sleep state) and it is resistant to artifacts by using a signal quality measure. We tested this method by assessing its ability to detect a known increase in loop gain induced by proportional assist ventilation (PAV). Subjects were studied during sleep while breathing on continuous positive airway pressure (CPAP) alone (to stabilize the airway) or on CPAP + PAV. We show that the method tracked the PAV-induced increase in loop gain, demonstrating its time-varying capabilities, and it remained accurate in the face of measurement related artifacts. The model was able to detect a statistically signiﬁcant increase in loop gain from 0.14 ± 10 on CPAP alone to 0.21 ± 0.13 on CPAP + PAV (p &lt; 0.05). Furthermore, our method correctly detected that the PAV-induced increase in loop gain was predominantly driven by an increase in controller gain. Taken together, these data provide compelling evidence for the validity of this technique.","container-title":"Respiratory Physiology &amp; Neurobiology","DOI":"10.1016/j.resp.2014.07.002","ISSN":"15699048","journalAbbreviation":"Respiratory Physiology &amp; Neurobiology","language":"en","page":"84-92","source":"DOI.org (Crossref)","title":"Model-based estimation of loop gain using spontaneous breathing: A validation study","title-short":"Model-based estimation of loop gain using spontaneous breathing","volume":"201","author":[{"family":"Gederi","given":"Elnaz"},{"family":"Nemati","given":"Shamim"},{"family":"Edwards","given":"Bradley A."},{"family":"Clifford","given":"Gari D."},{"family":"Malhotra","given":"Atul"},{"family":"Wellman","given":"Andrew"}],"issued":{"date-parts":[["2014",9]]}}}],"schema":"https://github.com/citation-style-language/schema/raw/master/csl-citation.json"}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33,34</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x(n) = Σ(k=1→p) A</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k x(n−k) + w(n)</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x(n) = [V̇E(n), PETCO2(n), PETO2(n)]^T</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total(f) = 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CO2(f) + 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O2(f)</w:t>
            </w:r>
          </w:p>
        </w:tc>
      </w:tr>
    </w:tbl>
    <w:p w14:paraId="6D35B110">
      <w:pPr>
        <w:spacing w:before="0" w:after="120" w:line="276" w:lineRule="auto"/>
        <w:jc w:val="both"/>
        <w:rPr>
          <w:rFonts w:hint="default" w:ascii="Times New Roman" w:hAnsi="Times New Roman" w:cs="Times New Roman"/>
          <w:color w:val="auto"/>
        </w:rPr>
      </w:pPr>
    </w:p>
    <w:p w14:paraId="66056B25">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The limitation of this pathway is that it imposes higher demands on signal synchronization, sampling completeness, and model stability, making it better suited to advanced translational or mechanistic research. Its strength lies in decomposing “high LG” into more interpretable dynamic sources.</w:t>
      </w:r>
    </w:p>
    <w:p w14:paraId="029DBFF7">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5</w:t>
      </w:r>
      <w:r>
        <w:rPr>
          <w:rFonts w:hint="default" w:ascii="Times New Roman" w:hAnsi="Times New Roman" w:eastAsia="Times New Roman" w:cs="Times New Roman"/>
          <w:color w:val="auto"/>
        </w:rPr>
        <w:t>. Simplified screening tools and alternative indicators</w:t>
      </w:r>
    </w:p>
    <w:p w14:paraId="5702C014">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5</w:t>
      </w:r>
      <w:r>
        <w:rPr>
          <w:rFonts w:hint="default" w:ascii="Times New Roman" w:hAnsi="Times New Roman" w:eastAsia="Times New Roman" w:cs="Times New Roman"/>
          <w:color w:val="auto"/>
        </w:rPr>
        <w:t>.1. Daytime voluntary breath-holding</w:t>
      </w:r>
    </w:p>
    <w:p w14:paraId="77A42C12">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Daytime breath-holding attempts to identify a nocturnal high-LG tendency from the recovery-drive response measured while the patient is awake. Its appeal lies in convenience and low cost, but it is fundamentally a screening tool rather than an equivalent measure of sleep LG. A comparative study published in 2024 further showed that awake control metrics are correlated with, but not identical to, nocturnal endotypes; the method is therefore better used as front-end screening than as a substitute for nocturnal endotype reconstruction</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{"citationID":"RCjQMGhd","properties":{"formattedCitation":"\\super 35\\nosupersub{}","plainCitation":"35","noteIndex":0},"citationItems":[{"id":5523,"uris":["http://zotero.org/users/13154795/items/6MVMFBFM"],"itemData":{"id":5523,"type":"article-journal","abstract":"Most approaches to advance simpliﬁed physiology-based precision medicine strategies for obstructive sleep apnea (OSA) focus on sleep parameters (i.e., OSA endotypes). However, wakefulness physiology measures can also provide prediction insight for certain OSA therapies, yet their relationship with sleep parameters has not been extensively investigated. This study aimed to investigate potential relationships between awake ventilatory control parameters and sleep OSA endotypes and their potential to predict changes in OSA severity with morphine. Data were acquired from a randomized, crossover trial that investigated the effects of morphine versus placebo on OSA severity and underlying mechanisms. Here, awake ventilatory chemoreﬂex testing before overnight polysomnography was compared with direct measures of sleep respiratory control (e.g., hypercapnic ventilatory responses and loop gain) and OSA endotypes during a separate overnight physiology study [pharyngeal critical closure pressure (Pcrit), muscle responsiveness via genioglossus intramuscular electromyography, and arousal threshold via epiglottic pressure catheter to transient continuous positive airway pressure reductions]. Twenty-one men with OSA completed both study arms. During placebo, 1) awake chemosensitivity correlated with Pcrit (r ¼ 0.726, P ¼ 0.001), 2) arousal threshold correlated with awake CO2 ventilatory response threshold (r ¼ 0.467, P ¼ 0.047) and basal ventilation (r ¼ 0.500, P ¼ 0.029). Awake chemosensitivity and Pcrit also correlated with the apnea-hypopnea index (P &lt; 0.001) during placebo. Awake chemosensitivity was predictive of changes in OSA severity with morphine (r ¼ 0.535, P ¼ 0.013). In conclusion, awake measures of respiratory control are related to physiological endotypes, such as airway collapsibility and arousal threshold during sleep and OSA severity. Awake ventilatory chemosensitivity has the best potential to predict changes in OSA severity with morphine.","container-title":"Journal of Applied Physiology","DOI":"10.1152/japplphysiol.00138.2024","ISSN":"8750-7587, 1522-1601","issue":"6","journalAbbreviation":"Journal of Applied Physiology","language":"en","page":"1524-1534","source":"DOI.org (Crossref)","title":"Comparison of awake respiratory control versus sleep obstructive sleep apnea endotypes","volume":"137","author":[{"family":"Wang","given":"David"},{"family":"Martins","given":"Rodrigo T."},{"family":"Rowsell","given":"Luke"},{"family":"Wong","given":"Keith K."},{"family":"Yee","given":"Brendon J."},{"family":"Grunstein","given":"Ronald R."},{"family":"Eckert","given":"Danny J."}],"issued":{"date-parts":[["2024",12,1]]}}}],"schema":"https://github.com/citation-style-language/schema/raw/master/csl-citation.json"}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35</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.A later comparative study of awake respiratory-control measures and sleep OSA endotypes supports this caution, although it did not externally validate this specific breath-holding equation</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{"citationID":"RZGZMMgH","properties":{"formattedCitation":"\\super 36\\nosupersub{}","plainCitation":"36","noteIndex":0},"citationItems":[{"id":5482,"uris":["http://zotero.org/users/13154795/items/2UNC2SSS"],"itemData":{"id":5482,"type":"article-journal","abstract":"Key points A hypersensitive ventilatory control system or elevated “loop gain” during sleep is a primary phenotypic trait causing obstructive sleep apnoea (OSA). Despite the multitude of methods available to assess the anatomical contributions to OSA during wakefulness in the clinical setting (e.g. neck circumference, pharyngometry, Mallampati score), it is currently not possible to recognize elevated loop gain in patients in this context. Loop gain during sleep can now be recognized using simplified testing during wakefulness, specifically in the form of a reduced maximal breath-hold duration, or a larger ventilatory response to voluntary 20-second breath-holds. We consider that easy breath-holding manoeuvres will enable daytime recognition of a high loop gain in OSA for more personalized intervention. Abstract Increased “loop gain” of the ventilatory control system promotes obstructive sleep apnoea (OSA) in some patients and offers an avenue for more personalized treatment, yet diagnostic tools for directly measuring loop gain in the clinical setting are lacking. Here we test the hypothesis that elevated loop gain during sleep can be recognized using voluntary breath-hold manoeuvres during wakefulness. Twenty individuals (10 OSA, 10 controls) participated in a single overnight study with voluntary breath-holding manoeuvres performed during wakefulness. We assessed (1) maximal breath-hold duration, and (2) the ventilatory response to 20 s breath-holds. For comparison, gold standard loop gain values were obtained during non-rapid eye movement (non-REM) sleep using the ventilatory response to 20 s pulses of hypoxic–hypercapnic gas (6% CO2–14% O2, mimicking apnoea). Continuous positive airway pressure (CPAP) was used to maintain airway patency during sleep. Additional measurements included gold standard loop gain measurement during wakefulness and steady-state loop gain measurement during sleep using CPAP dial-ups. Higher loop gain during sleep was associated with (1) a shorter maximal breath-hold duration (r2 = 0.49, P &lt; 0.001), and (2) a larger ventilatory response to 20 s breath-holds during wakefulness (second breath; r2 = 0.50, P &lt; 0.001); together these factors combine to predict high loop gain (receiver operating characteristic area-under-curve: 92%). Gold standard loop gain values were remarkably similar during wake and non-REM sleep. The results show that elevated loop gain during sleep can be identified using simple breath-holding manoeuvres performed during wakefulness. This may have implications for personalizing OSA treatment.","container-title":"The Journal of Physiology","DOI":"10.1113/JP276206","ISSN":"1469-7793","issue":"17","journalAbbreviation":"The Journal of Physiology","language":"en","license":"© 2018 Brigham and Women's Hospital and Harvard Medical School. The Journal of Physiology © 2018 The Physiological Society","note":"_eprint: https://physoc.onlinelibrary.wiley.com/doi/pdf/10.1113/JP276206","page":"4043-4056","source":"Wiley Online Library","title":"Breath-holding as a means to estimate the loop gain contribution to obstructive sleep apnoea","volume":"596","author":[{"family":"Messineo","given":"Ludovico"},{"family":"Taranto-Montemurro","given":"Luigi"},{"family":"Azarbarzin","given":"Ali"},{"family":"Oliveira Marques","given":"Melania D."},{"family":"Calianese","given":"Nicole"},{"family":"White","given":"David P."},{"family":"Wellman","given":"Andrew"},{"family":"Sands","given":"Scott A."}],"issued":{"date-parts":[["2018"]]}}}],"schema":"https://github.com/citation-style-language/schema/raw/master/csl-citation.json"}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36</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17C05883">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1E4AC32A">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Representative empirical equation for daytime breath-holding</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{"citationID":"KORk7ddz","properties":{"formattedCitation":"\\super 35,36\\nosupersub{}","plainCitation":"35,36","noteIndex":0},"citationItems":[{"id":5482,"uris":["http://zotero.org/users/13154795/items/2UNC2SSS"],"itemData":{"id":5482,"type":"article-journal","abstract":"Key points A hypersensitive ventilatory control system or elevated “loop gain” during sleep is a primary phenotypic trait causing obstructive sleep apnoea (OSA). Despite the multitude of methods available to assess the anatomical contributions to OSA during wakefulness in the clinical setting (e.g. neck circumference, pharyngometry, Mallampati score), it is currently not possible to recognize elevated loop gain in patients in this context. Loop gain during sleep can now be recognized using simplified testing during wakefulness, specifically in the form of a reduced maximal breath-hold duration, or a larger ventilatory response to voluntary 20-second breath-holds. We consider that easy breath-holding manoeuvres will enable daytime recognition of a high loop gain in OSA for more personalized intervention. Abstract Increased “loop gain” of the ventilatory control system promotes obstructive sleep apnoea (OSA) in some patients and offers an avenue for more personalized treatment, yet diagnostic tools for directly measuring loop gain in the clinical setting are lacking. Here we test the hypothesis that elevated loop gain during sleep can be recognized using voluntary breath-hold manoeuvres during wakefulness. Twenty individuals (10 OSA, 10 controls) participated in a single overnight study with voluntary breath-holding manoeuvres performed during wakefulness. We assessed (1) maximal breath-hold duration, and (2) the ventilatory response to 20 s breath-holds. For comparison, gold standard loop gain values were obtained during non-rapid eye movement (non-REM) sleep using the ventilatory response to 20 s pulses of hypoxic–hypercapnic gas (6% CO2–14% O2, mimicking apnoea). Continuous positive airway pressure (CPAP) was used to maintain airway patency during sleep. Additional measurements included gold standard loop gain measurement during wakefulness and steady-state loop gain measurement during sleep using CPAP dial-ups. Higher loop gain during sleep was associated with (1) a shorter maximal breath-hold duration (r2 = 0.49, P &lt; 0.001), and (2) a larger ventilatory response to 20 s breath-holds during wakefulness (second breath; r2 = 0.50, P &lt; 0.001); together these factors combine to predict high loop gain (receiver operating characteristic area-under-curve: 92%). Gold standard loop gain values were remarkably similar during wake and non-REM sleep. The results show that elevated loop gain during sleep can be identified using simple breath-holding manoeuvres performed during wakefulness. This may have implications for personalizing OSA treatment.","container-title":"The Journal of Physiology","DOI":"10.1113/JP276206","ISSN":"1469-7793","issue":"17","journalAbbreviation":"The Journal of Physiology","language":"en","license":"© 2018 Brigham and Women's Hospital and Harvard Medical School. The Journal of Physiology © 2018 The Physiological Society","note":"_eprint: https://physoc.onlinelibrary.wiley.com/doi/pdf/10.1113/JP276206","page":"4043-4056","source":"Wiley Online Library","title":"Breath-holding as a means to estimate the loop gain contribution to obstructive sleep apnoea","volume":"596","author":[{"family":"Messineo","given":"Ludovico"},{"family":"Taranto-Montemurro","given":"Luigi"},{"family":"Azarbarzin","given":"Ali"},{"family":"Oliveira Marques","given":"Melania D."},{"family":"Calianese","given":"Nicole"},{"family":"White","given":"David P."},{"family":"Wellman","given":"Andrew"},{"family":"Sands","given":"Scott A."}],"issued":{"date-parts":[["2018"]]}}},{"id":5523,"uris":["http://zotero.org/users/13154795/items/6MVMFBFM"],"itemData":{"id":5523,"type":"article-journal","abstract":"Most approaches to advance simpliﬁed physiology-based precision medicine strategies for obstructive sleep apnea (OSA) focus on sleep parameters (i.e., OSA endotypes). However, wakefulness physiology measures can also provide prediction insight for certain OSA therapies, yet their relationship with sleep parameters has not been extensively investigated. This study aimed to investigate potential relationships between awake ventilatory control parameters and sleep OSA endotypes and their potential to predict changes in OSA severity with morphine. Data were acquired from a randomized, crossover trial that investigated the effects of morphine versus placebo on OSA severity and underlying mechanisms. Here, awake ventilatory chemoreﬂex testing before overnight polysomnography was compared with direct measures of sleep respiratory control (e.g., hypercapnic ventilatory responses and loop gain) and OSA endotypes during a separate overnight physiology study [pharyngeal critical closure pressure (Pcrit), muscle responsiveness via genioglossus intramuscular electromyography, and arousal threshold via epiglottic pressure catheter to transient continuous positive airway pressure reductions]. Twenty-one men with OSA completed both study arms. During placebo, 1) awake chemosensitivity correlated with Pcrit (r ¼ 0.726, P ¼ 0.001), 2) arousal threshold correlated with awake CO2 ventilatory response threshold (r ¼ 0.467, P ¼ 0.047) and basal ventilation (r ¼ 0.500, P ¼ 0.029). Awake chemosensitivity and Pcrit also correlated with the apnea-hypopnea index (P &lt; 0.001) during placebo. Awake chemosensitivity was predictive of changes in OSA severity with morphine (r ¼ 0.535, P ¼ 0.013). In conclusion, awake measures of respiratory control are related to physiological endotypes, such as airway collapsibility and arousal threshold during sleep and OSA severity. Awake ventilatory chemosensitivity has the best potential to predict changes in OSA severity with morphine.","container-title":"Journal of Applied Physiology","DOI":"10.1152/japplphysiol.00138.2024","ISSN":"8750-7587, 1522-1601","issue":"6","journalAbbreviation":"Journal of Applied Physiology","language":"en","page":"1524-1534","source":"DOI.org (Crossref)","title":"Comparison of awake respiratory control versus sleep obstructive sleep apnea endotypes","volume":"137","author":[{"family":"Wang","given":"David"},{"family":"Martins","given":"Rodrigo T."},{"family":"Rowsell","given":"Luke"},{"family":"Wong","given":"Keith K."},{"family":"Yee","given":"Brendon J."},{"family":"Grunstein","given":"Ronald R."},{"family":"Eckert","given":"Danny J."}],"issued":{"date-parts":[["2024",12,1]]}}}],"schema":"https://github.com/citation-style-language/schema/raw/master/csl-citation.json"}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35,36</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MBHD = max</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i(t</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BH,i)</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sleep,pred = 0.43 − 0.0055×MBHD(s) + 0.0015×Second-breath response(%eupnea)</w:t>
            </w:r>
          </w:p>
        </w:tc>
      </w:tr>
    </w:tbl>
    <w:p w14:paraId="790ED75E">
      <w:pPr>
        <w:spacing w:before="0" w:after="120" w:line="276" w:lineRule="auto"/>
        <w:jc w:val="both"/>
        <w:rPr>
          <w:rFonts w:hint="eastAsia" w:eastAsia="宋体" w:cs="Times New Roman"/>
          <w:color w:val="auto"/>
          <w:sz w:val="21"/>
          <w:lang w:val="en-US" w:eastAsia="zh-CN"/>
        </w:rPr>
      </w:pPr>
      <w:r>
        <w:rPr>
          <w:rFonts w:hint="default" w:ascii="Times New Roman" w:hAnsi="Times New Roman" w:eastAsia="Times New Roman" w:cs="Times New Roman"/>
          <w:color w:val="auto"/>
          <w:sz w:val="21"/>
        </w:rPr>
        <w:t>Validation context</w:t>
      </w:r>
      <w:r>
        <w:rPr>
          <w:rFonts w:hint="eastAsia" w:eastAsia="宋体" w:cs="Times New Roman"/>
          <w:color w:val="auto"/>
          <w:sz w:val="21"/>
          <w:lang w:val="en-US" w:eastAsia="zh-CN"/>
        </w:rPr>
        <w:t>:</w:t>
      </w:r>
    </w:p>
    <w:p w14:paraId="07A09CDE">
      <w:pPr>
        <w:spacing w:before="0" w:after="120" w:line="276" w:lineRule="auto"/>
        <w:jc w:val="both"/>
        <w:rPr>
          <w:rFonts w:hint="default" w:ascii="Times New Roman" w:hAnsi="Times New Roman" w:eastAsia="Times New Roman" w:cs="Times New Roman"/>
          <w:color w:val="auto"/>
          <w:sz w:val="21"/>
        </w:rPr>
      </w:pPr>
      <w:r>
        <w:rPr>
          <w:rFonts w:hint="default" w:ascii="Times New Roman" w:hAnsi="Times New Roman" w:eastAsia="Times New Roman" w:cs="Times New Roman"/>
          <w:b/>
          <w:bCs/>
          <w:color w:val="auto"/>
          <w:sz w:val="21"/>
        </w:rPr>
        <w:t>Population:</w:t>
      </w:r>
      <w:r>
        <w:rPr>
          <w:rFonts w:hint="default" w:ascii="Times New Roman" w:hAnsi="Times New Roman" w:eastAsia="Times New Roman" w:cs="Times New Roman"/>
          <w:color w:val="auto"/>
          <w:sz w:val="21"/>
        </w:rPr>
        <w:t xml:space="preserve"> adults studied in a single-night physiological protocol; 10 patients with OSA and 10 control participants.</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b/>
          <w:bCs/>
          <w:color w:val="auto"/>
          <w:sz w:val="21"/>
        </w:rPr>
        <w:t>Sample size:</w:t>
      </w:r>
      <w:r>
        <w:rPr>
          <w:rFonts w:hint="default" w:ascii="Times New Roman" w:hAnsi="Times New Roman" w:eastAsia="Times New Roman" w:cs="Times New Roman"/>
          <w:color w:val="auto"/>
          <w:sz w:val="21"/>
        </w:rPr>
        <w:t xml:space="preserve"> 20 analyzable participants.</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b/>
          <w:bCs/>
          <w:color w:val="auto"/>
          <w:sz w:val="21"/>
        </w:rPr>
        <w:t>Reference standard:</w:t>
      </w:r>
      <w:r>
        <w:rPr>
          <w:rFonts w:hint="default" w:ascii="Times New Roman" w:hAnsi="Times New Roman" w:eastAsia="Times New Roman" w:cs="Times New Roman"/>
          <w:color w:val="auto"/>
          <w:sz w:val="21"/>
        </w:rPr>
        <w:t xml:space="preserve"> sleep LG measured during non-REM sleep using 20-s hypoxic-hypercapnic gas pulses while CPAP maintained airway patency.</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b/>
          <w:bCs/>
          <w:color w:val="auto"/>
          <w:sz w:val="21"/>
        </w:rPr>
        <w:t>Validation status:</w:t>
      </w:r>
      <w:r>
        <w:rPr>
          <w:rFonts w:hint="default" w:ascii="Times New Roman" w:hAnsi="Times New Roman" w:eastAsia="Times New Roman" w:cs="Times New Roman"/>
          <w:color w:val="auto"/>
          <w:sz w:val="21"/>
        </w:rPr>
        <w:t xml:space="preserve"> derivation study with leave-one-out cross-validation for classification performance; no independent external validation identified.</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b/>
          <w:bCs/>
          <w:color w:val="auto"/>
          <w:sz w:val="21"/>
        </w:rPr>
        <w:t xml:space="preserve">Clinical boundary: </w:t>
      </w:r>
      <w:r>
        <w:rPr>
          <w:rFonts w:hint="default" w:ascii="Times New Roman" w:hAnsi="Times New Roman" w:eastAsia="Times New Roman" w:cs="Times New Roman"/>
          <w:color w:val="auto"/>
          <w:sz w:val="21"/>
        </w:rPr>
        <w:t>screening for a high-LG tendency; not a substitute for nocturnal PSG-based endotyping or a platform-independent clinical equation.</w:t>
      </w:r>
    </w:p>
    <w:p w14:paraId="757607B5">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5</w:t>
      </w:r>
      <w:r>
        <w:rPr>
          <w:rFonts w:hint="default" w:ascii="Times New Roman" w:hAnsi="Times New Roman" w:eastAsia="Times New Roman" w:cs="Times New Roman"/>
          <w:color w:val="auto"/>
        </w:rPr>
        <w:t>.2. Point-of-care prediction models</w:t>
      </w:r>
    </w:p>
    <w:p w14:paraId="3B3D11F0">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Point-of-care models derived from routine PSG report variables offer a practical route to rapidly identifying a high-LG tendency without raw-signal processing. Their major advantage is low implementation burden, but the output is a predicted value rather than a physiologically reconstructed measure and is therefore best used for risk stratification, referral, or deciding whether more detailed endotyping is warranted</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{"citationID":"UUqT7zum","properties":{"formattedCitation":"\\super 37\\nosupersub{}","plainCitation":"37","noteIndex":0},"citationItems":[{"id":34,"uris":["http://zotero.org/users/13154795/items/KX39NU3E"],"itemData":{"id":34,"type":"article-journal","abstract":"Background: High loop gain (unstable ventilatory control) is an important—but difficult to measure—contributor to obstructive sleep apnea (OSA) pathogenesis, predicting OSA sequelae and/or treatment response. Our objective was to develop and validate a clinical prediction tool of loop gain.\nMethods: A retrospective cohort of consecutive adults with OSA (apnea–hypopnea index, AHI &gt; 5/hour) based on in-laboratory polysomnography 01/2017–12/2018 was randomly split into a training and test-set (3:1-ratio). Using a customized algorithm (“reference standard”) loop gain was quantified from raw polysomnography signals on a continuous scale and additionally dichotomized (high &gt; 0.7). Candidate predictors included general patient characteristics and routine polysomnography data. The model was developed (training-set) using linear regression with backward selection (tenfold cross-validated mean square errors); the predicted loop gain of the final linear regression model was used to predict loop gain class. More complex, alternative models including lasso regression or random forests were considered but did not meet pre-specified superiority-criteria. Final model performance was validated on the test-set.\nResults: The total cohort included 1055 patients (33% high loop gain). Based on the final model, higher AHI (beta = 0.0016; P &lt; .001) and lower hypopnea-percentage (beta = −0.0019; P &lt; .001) predicted higher loop gain values. The predicted loop gain showed moderate-to-high correlation with the reference loop gain (r = 0.48; 95% CI 0.38–0.57) and moderate discrimination of patients with high versus low loop gain (area under the curve = 0.73; 95% CI 0.67–0.80).\nConclusion: To our knowledge this is the first prediction model of loop gain based on readily-available clinical data, which may facilitate retrospective analyses of existing datasets, better patient selection for clinical trials and eventually clinical practice.","container-title":"BMC Pulmonary Medicine","DOI":"10.1186/s12890-022-01950-y","ISSN":"1471-2466","issue":"1","journalAbbreviation":"BMC Pulm Med","language":"en","page":"158","source":"DOI.org (Crossref)","title":"Point-of-care prediction model of loop gain in patients with obstructive sleep apnea: development and validation","title-short":"Point-of-care prediction model of loop gain in patients with obstructive sleep apnea","volume":"22","author":[{"family":"Schmickl","given":"Christopher N."},{"family":"Orr","given":"Jeremy E."},{"family":"Kim","given":"Paul"},{"family":"Nokes","given":"Brandon"},{"family":"Sands","given":"Scott"},{"family":"Manoharan","given":"Sreeganesh"},{"family":"McGinnis","given":"Lana"},{"family":"Parra","given":"Gabriela"},{"family":"DeYoung","given":"Pamela"},{"family":"Owens","given":"Robert L."},{"family":"Malhotra","given":"Atul"}],"issued":{"date-parts":[["2022",12]]}}}],"schema":"https://github.com/citation-style-language/schema/raw/master/csl-citation.json"}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37</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6765714F">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113CB1EC">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Point-of-care prediction equation</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{"citationID":"1LnFePN8","properties":{"formattedCitation":"\\super 37\\nosupersub{}","plainCitation":"37","noteIndex":0},"citationItems":[{"id":34,"uris":["http://zotero.org/users/13154795/items/KX39NU3E"],"itemData":{"id":34,"type":"article-journal","abstract":"Background: High loop gain (unstable ventilatory control) is an important—but difficult to measure—contributor to obstructive sleep apnea (OSA) pathogenesis, predicting OSA sequelae and/or treatment response. Our objective was to develop and validate a clinical prediction tool of loop gain.\nMethods: A retrospective cohort of consecutive adults with OSA (apnea–hypopnea index, AHI &gt; 5/hour) based on in-laboratory polysomnography 01/2017–12/2018 was randomly split into a training and test-set (3:1-ratio). Using a customized algorithm (“reference standard”) loop gain was quantified from raw polysomnography signals on a continuous scale and additionally dichotomized (high &gt; 0.7). Candidate predictors included general patient characteristics and routine polysomnography data. The model was developed (training-set) using linear regression with backward selection (tenfold cross-validated mean square errors); the predicted loop gain of the final linear regression model was used to predict loop gain class. More complex, alternative models including lasso regression or random forests were considered but did not meet pre-specified superiority-criteria. Final model performance was validated on the test-set.\nResults: The total cohort included 1055 patients (33% high loop gain). Based on the final model, higher AHI (beta = 0.0016; P &lt; .001) and lower hypopnea-percentage (beta = −0.0019; P &lt; .001) predicted higher loop gain values. The predicted loop gain showed moderate-to-high correlation with the reference loop gain (r = 0.48; 95% CI 0.38–0.57) and moderate discrimination of patients with high versus low loop gain (area under the curve = 0.73; 95% CI 0.67–0.80).\nConclusion: To our knowledge this is the first prediction model of loop gain based on readily-available clinical data, which may facilitate retrospective analyses of existing datasets, better patient selection for clinical trials and eventually clinical practice.","container-title":"BMC Pulmonary Medicine","DOI":"10.1186/s12890-022-01950-y","ISSN":"1471-2466","issue":"1","journalAbbreviation":"BMC Pulm Med","language":"en","page":"158","source":"DOI.org (Crossref)","title":"Point-of-care prediction model of loop gain in patients with obstructive sleep apnea: development and validation","title-short":"Point-of-care prediction model of loop gain in patients with obstructive sleep apnea","volume":"22","author":[{"family":"Schmickl","given":"Christopher N."},{"family":"Orr","given":"Jeremy E."},{"family":"Kim","given":"Paul"},{"family":"Nokes","given":"Brandon"},{"family":"Sands","given":"Scott"},{"family":"Manoharan","given":"Sreeganesh"},{"family":"McGinnis","given":"Lana"},{"family":"Parra","given":"Gabriela"},{"family":"DeYoung","given":"Pamela"},{"family":"Owens","given":"Robert L."},{"family":"Malhotra","given":"Atul"}],"issued":{"date-parts":[["2022",12]]}}}],"schema":"https://github.com/citation-style-language/schema/raw/master/csl-citation.json"}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37</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Hypopnea% = Hypopneas / (Apneas + Hypopneas) × 100%</w:t>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pred = 0.72290 + 0.00159×AHI − 0.00186×Hypopnea%</w:t>
            </w:r>
          </w:p>
        </w:tc>
      </w:tr>
    </w:tbl>
    <w:p w14:paraId="5DE8031D">
      <w:pPr>
        <w:pStyle w:val="30"/>
        <w:keepNext w:val="0"/>
        <w:keepLines w:val="0"/>
        <w:widowControl/>
        <w:suppressLineNumbers w:val="0"/>
        <w:spacing w:before="0" w:beforeAutospacing="1" w:after="0" w:afterAutospacing="1"/>
        <w:ind w:left="0" w:right="0"/>
      </w:pPr>
      <w:r>
        <w:t>Validation context:</w:t>
      </w:r>
    </w:p>
    <w:p w14:paraId="24069D06">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Population: </w:t>
      </w:r>
      <w:r>
        <w:rPr>
          <w:rFonts w:hint="default" w:ascii="Times New Roman" w:hAnsi="Times New Roman" w:eastAsia="Times New Roman" w:cs="Times New Roman"/>
          <w:b w:val="0"/>
          <w:bCs w:val="0"/>
          <w:color w:val="auto"/>
          <w:sz w:val="21"/>
        </w:rPr>
        <w:t>consecutive adults with OSA diagnosed by in-laboratory PSG; AHI &gt;5 events/h.</w:t>
      </w:r>
    </w:p>
    <w:p w14:paraId="5BC88E5E">
      <w:pPr>
        <w:spacing w:before="0" w:after="120" w:line="276" w:lineRule="auto"/>
        <w:jc w:val="both"/>
        <w:rPr>
          <w:rFonts w:hint="default" w:ascii="Times New Roman" w:hAnsi="Times New Roman" w:eastAsia="Times New Roman" w:cs="Times New Roman"/>
          <w:b/>
          <w:bCs/>
          <w:color w:val="auto"/>
          <w:sz w:val="21"/>
        </w:rPr>
      </w:pPr>
      <w:r>
        <w:rPr>
          <w:rFonts w:hint="default" w:ascii="Times New Roman" w:hAnsi="Times New Roman" w:eastAsia="Times New Roman" w:cs="Times New Roman"/>
          <w:b/>
          <w:bCs/>
          <w:color w:val="auto"/>
          <w:sz w:val="21"/>
        </w:rPr>
        <w:t xml:space="preserve">Sample size: </w:t>
      </w:r>
      <w:r>
        <w:rPr>
          <w:rFonts w:hint="default" w:ascii="Times New Roman" w:hAnsi="Times New Roman" w:eastAsia="Times New Roman" w:cs="Times New Roman"/>
          <w:b w:val="0"/>
          <w:bCs w:val="0"/>
          <w:color w:val="auto"/>
          <w:sz w:val="21"/>
        </w:rPr>
        <w:t>1055 participants; training set n = 791 and test set n = 264.</w:t>
      </w:r>
    </w:p>
    <w:p w14:paraId="50B3BA24">
      <w:pPr>
        <w:spacing w:before="0" w:after="120" w:line="276" w:lineRule="auto"/>
        <w:jc w:val="both"/>
        <w:rPr>
          <w:rFonts w:hint="default" w:ascii="Times New Roman" w:hAnsi="Times New Roman" w:eastAsia="Times New Roman" w:cs="Times New Roman"/>
          <w:b/>
          <w:bCs/>
          <w:color w:val="auto"/>
          <w:sz w:val="21"/>
        </w:rPr>
      </w:pPr>
      <w:r>
        <w:rPr>
          <w:rFonts w:hint="default" w:ascii="Times New Roman" w:hAnsi="Times New Roman" w:eastAsia="Times New Roman" w:cs="Times New Roman"/>
          <w:b/>
          <w:bCs/>
          <w:color w:val="auto"/>
          <w:sz w:val="21"/>
        </w:rPr>
        <w:t xml:space="preserve">Reference standard: </w:t>
      </w:r>
      <w:r>
        <w:rPr>
          <w:rFonts w:hint="default" w:ascii="Times New Roman" w:hAnsi="Times New Roman" w:eastAsia="Times New Roman" w:cs="Times New Roman"/>
          <w:b w:val="0"/>
          <w:bCs w:val="0"/>
          <w:color w:val="auto"/>
          <w:sz w:val="21"/>
        </w:rPr>
        <w:t>LG estimated from raw PSG signals using a customized algorithm; high LG defined as &gt;0.7 within that implementation.</w:t>
      </w:r>
    </w:p>
    <w:p w14:paraId="1BBE7A13">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Validation status: </w:t>
      </w:r>
      <w:r>
        <w:rPr>
          <w:rFonts w:hint="default" w:ascii="Times New Roman" w:hAnsi="Times New Roman" w:eastAsia="Times New Roman" w:cs="Times New Roman"/>
          <w:b w:val="0"/>
          <w:bCs w:val="0"/>
          <w:color w:val="auto"/>
          <w:sz w:val="21"/>
        </w:rPr>
        <w:t>3:1 split-sample internal validation; no independent external validation identified.</w:t>
      </w:r>
    </w:p>
    <w:p w14:paraId="2F9DF2CA">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val="0"/>
          <w:bCs w:val="0"/>
          <w:color w:val="auto"/>
          <w:sz w:val="21"/>
        </w:rPr>
        <w:t>Model performance: moderate correlation with reference LG and moderate discrimination for high-versus-low LG classification.</w:t>
      </w:r>
    </w:p>
    <w:p w14:paraId="42CD9325">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b/>
          <w:bCs/>
          <w:color w:val="auto"/>
          <w:sz w:val="21"/>
        </w:rPr>
        <w:t xml:space="preserve">Clinical boundary: </w:t>
      </w:r>
      <w:r>
        <w:rPr>
          <w:rFonts w:hint="default" w:ascii="Times New Roman" w:hAnsi="Times New Roman" w:eastAsia="Times New Roman" w:cs="Times New Roman"/>
          <w:b w:val="0"/>
          <w:bCs w:val="0"/>
          <w:color w:val="auto"/>
          <w:sz w:val="21"/>
        </w:rPr>
        <w:t>rapid screening or referral for detailed endotyping; not definitive physiological quantification or a universal cross-platform LG equation.</w:t>
      </w:r>
    </w:p>
    <w:p w14:paraId="25D520E9">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5</w:t>
      </w:r>
      <w:r>
        <w:rPr>
          <w:rFonts w:hint="default" w:ascii="Times New Roman" w:hAnsi="Times New Roman" w:eastAsia="Times New Roman" w:cs="Times New Roman"/>
          <w:color w:val="auto"/>
        </w:rPr>
        <w:t>.3. Oxygen and pharmacologic response as therapeutic probes</w:t>
      </w:r>
    </w:p>
    <w:p w14:paraId="7F8C9867">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b w:val="0"/>
          <w:bCs w:val="0"/>
          <w:color w:val="auto"/>
          <w:sz w:val="21"/>
        </w:rPr>
        <w:t>Changes in AHI after oxygen therapy or carbonic anhydrase inhibition can provide indirect evidence that ventilatory control instability contributes to OSA maintenance. However, treatment response should not be treated as a direct substitute for LG measurement, because AHI change also depends on anatomical collapsibility, upper-airway muscle compensation, arousal threshold, sleep stage, body position, and baseline event composition</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{"citationID":"shJufxQv","properties":{"formattedCitation":"\\super 5,32\\nosupersub{}","plainCitation":"5,32","noteIndex":0},"citationItems":[{"id":5492,"uris":["http://zotero.org/users/13154795/items/SVHZ4P3J"],"itemData":{"id":5492,"type":"article-journal","abstract":"BACKGROUND: Obstructive sleep apnoea (OSA) is highly prevalent but approved pharmacological treatment options are missing. Sultiame improves the ventilatory response and upper airway muscle activity by inhibiting carbonic anhydrase. This study aimed to prospectively assess the efficacy and safety of three dosages of sultiame in OSA.\nMETHODS: This multicentre, randomised, parallel, double-blind, placebo-controlled, dose-finding, phase 2 trial was performed at 28 hospitals and community-based sites in five European countries. Adults (aged 18-75 years) with untreated, moderate to severe OSA and an Apnoea-Hypopnea Index (AHI) of ≥15 to ≤50 events per h were randomly assigned (1:1:1:1), using interactive response technology, to receive placebo or sultiame 100 mg, 200 mg, or 300 mg tablets of identical appearance once per day at bedtime for 15 weeks. Randomisation was stratified by baseline AHI3a. The primary outcome measure for efficacy was the relative change of AHI3a from baseline to week 15 (scheduled treatment end). All participants who were randomly assigned were included in the primary efficacy analysis using an estimands framework and in the safety analysis. This trial is registered with EudraCT (2021-002926-26) and ClinicalTrials.gov (NCT05236842) and is complete.\nFINDINGS: Between Dec 2, 2021, and April 8, 2023, 535 patients were screened and 298 were randomly assigned to placebo (n=75), or sultiame 100 mg (n=74), 200 mg (n=74), or 300 mg (n=75). 240 patients completed 15 weeks of treatment. 220 (74%) of 298 participants were male and 78 (26%) were female. In the full analysis set, placebo-subtracted relative AHI3a adjusted means change at week 15 was -16·4% (95% CI -31·3 to -1·4; p=0·032), -30·2% (-45·4 to -15·1; p&lt;0·0001), and 34·6% (-49·1 to -20·0; p&lt;0·0001) for sultiame 100 mg, 200 mg, and 300 mg, respectively. The incidence of adverse events increased dose-dependently: 46 (61%) of 75 patients in the placebo group, 54 (73%) of 74 in the 100 mg group, 62 (84%) of 74 in the 200 mg group, and 68 (91%) of 75 in the 300 mg group. Events reported in more than 10% of patients in the placebo, 100 mg, 200 mg, or 300 mg groups were paraesthesia (seven [9%] of 75, 16 [22%] of 74, 32 [43%] of 74, 43 [57%] of 75), headache (six [8%], five [7%], 12 [16%], 11 [15%]), COVID-19 (three [4%], three [4%], six [8%], ten [13%]), and nasopharyngitis (nine [12%], three [4%], seven [9%], seven [9%]).\nINTERPRETATION: Sultiame caused consistent, dose-dependent improvements of OSA, nocturnal hypoxia, sleep quality, and excessive daytime sleepiness. These findings offer perspectives for a pharmaceutical approach to treatment of patients with obstructive sleep apnoea.\nFUNDING: Desitin Arzneimittel.","container-title":"Lancet","DOI":"10.1016/S0140-6736(25)01196-1","ISSN":"1474-547X","issue":"10514","journalAbbreviation":"Lancet","language":"eng","page":"1983-1992","PMID":"41077049","publisher-place":"London, England","source":"PubMed","title":"Sultiame once per day in obstructive sleep apnoea (FLOW): a multicentre, randomised, double-blind, placebo-controlled, dose-finding, phase 2 trial","title-short":"Sultiame once per day in obstructive sleep apnoea (FLOW)","volume":"406","author":[{"family":"Randerath","given":"Winfried"},{"family":"Grote","given":"Ludger"},{"family":"Stenlöf","given":"Kaj"},{"family":"Fietze","given":"Ingo"},{"family":"Chevts","given":"Julia"},{"family":"Buntinx","given":"Erik"},{"family":"Albares","given":"Javier"},{"family":"Kuhn","given":"Katrin"},{"family":"Hansen","given":"Corinna"},{"family":"Völp","given":"Andreas"},{"family":"Hedner","given":"Jan"},{"literal":"FLOW study investigators"}],"issued":{"date-parts":[["2025",10,25]]}}},{"id":5532,"uris":["http://zotero.org/users/13154795/items/7TAECLZK"],"itemData":{"id":5532,"type":"article-journal","abstract":"Rationale: Current therapies for obstructive sleep apnea (OSA) are limited by insufficient efficacy, compliance, or tolerability. An effective pharmacological treatment for OSA is warranted. Carbonic anhydrase inhibition has been shown to ameliorate OSA.","container-title":"American Journal of Respiratory and Critical Care Medicine","DOI":"10.1164/rccm.202109-2043OC","ISSN":"1073-449X, 1535-4970","issue":"12","language":"en","license":"https://creativecommons.org/licenses/by-nc-nd/4.0/","page":"1461-1469","source":"DOI.org (Crossref)","title":"A Randomized Controlled Clinical Trial Exploring Safety and Tolerability of Sulthiame in Sleep Apnea","volume":"205","author":[{"family":"Hedner","given":"Jan"},{"family":"Stenlöf","given":"Kaj"},{"family":"Zou","given":"Ding"},{"family":"Hoff","given":"Erik"},{"family":"Hansen","given":"Corinna"},{"family":"Kuhn","given":"Katrin"},{"family":"Lennartz","given":"Peter"},{"family":"Grote","given":"Ludger"}],"issued":{"date-parts":[["2022",6,15]]}}}],"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5,32</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2580DB4F">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PrEx>
        <w:trPr>
          <w:jc w:val="center"/>
        </w:trPr>
        <w:tc>
          <w:tcPr>
            <w:tcW w:w="9746" w:type="dxa"/>
            <w:shd w:val="clear" w:color="auto" w:fill="FFFFFF" w:themeFill="background1"/>
            <w:tcMar>
              <w:top w:w="120" w:type="dxa"/>
              <w:left w:w="160" w:type="dxa"/>
              <w:bottom w:w="120" w:type="dxa"/>
              <w:right w:w="160" w:type="dxa"/>
            </w:tcMar>
            <w:vAlign w:val="center"/>
          </w:tcPr>
          <w:p w14:paraId="59BF8F9A">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Simple representation of intervention response</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{"citationID":"Dak9L4aA","properties":{"formattedCitation":"\\super 5,6,29\\uc0\\u8211{}32\\nosupersub{}","plainCitation":"5,6,29–32","noteIndex":0},"citationItems":[{"id":5492,"uris":["http://zotero.org/users/13154795/items/SVHZ4P3J"],"itemData":{"id":5492,"type":"article-journal","abstract":"BACKGROUND: Obstructive sleep apnoea (OSA) is highly prevalent but approved pharmacological treatment options are missing. Sultiame improves the ventilatory response and upper airway muscle activity by inhibiting carbonic anhydrase. This study aimed to prospectively assess the efficacy and safety of three dosages of sultiame in OSA.\nMETHODS: This multicentre, randomised, parallel, double-blind, placebo-controlled, dose-finding, phase 2 trial was performed at 28 hospitals and community-based sites in five European countries. Adults (aged 18-75 years) with untreated, moderate to severe OSA and an Apnoea-Hypopnea Index (AHI) of ≥15 to ≤50 events per h were randomly assigned (1:1:1:1), using interactive response technology, to receive placebo or sultiame 100 mg, 200 mg, or 300 mg tablets of identical appearance once per day at bedtime for 15 weeks. Randomisation was stratified by baseline AHI3a. The primary outcome measure for efficacy was the relative change of AHI3a from baseline to week 15 (scheduled treatment end). All participants who were randomly assigned were included in the primary efficacy analysis using an estimands framework and in the safety analysis. This trial is registered with EudraCT (2021-002926-26) and ClinicalTrials.gov (NCT05236842) and is complete.\nFINDINGS: Between Dec 2, 2021, and April 8, 2023, 535 patients were screened and 298 were randomly assigned to placebo (n=75), or sultiame 100 mg (n=74), 200 mg (n=74), or 300 mg (n=75). 240 patients completed 15 weeks of treatment. 220 (74%) of 298 participants were male and 78 (26%) were female. In the full analysis set, placebo-subtracted relative AHI3a adjusted means change at week 15 was -16·4% (95% CI -31·3 to -1·4; p=0·032), -30·2% (-45·4 to -15·1; p&lt;0·0001), and 34·6% (-49·1 to -20·0; p&lt;0·0001) for sultiame 100 mg, 200 mg, and 300 mg, respectively. The incidence of adverse events increased dose-dependently: 46 (61%) of 75 patients in the placebo group, 54 (73%) of 74 in the 100 mg group, 62 (84%) of 74 in the 200 mg group, and 68 (91%) of 75 in the 300 mg group. Events reported in more than 10% of patients in the placebo, 100 mg, 200 mg, or 300 mg groups were paraesthesia (seven [9%] of 75, 16 [22%] of 74, 32 [43%] of 74, 43 [57%] of 75), headache (six [8%], five [7%], 12 [16%], 11 [15%]), COVID-19 (three [4%], three [4%], six [8%], ten [13%]), and nasopharyngitis (nine [12%], three [4%], seven [9%], seven [9%]).\nINTERPRETATION: Sultiame caused consistent, dose-dependent improvements of OSA, nocturnal hypoxia, sleep quality, and excessive daytime sleepiness. These findings offer perspectives for a pharmaceutical approach to treatment of patients with obstructive sleep apnoea.\nFUNDING: Desitin Arzneimittel.","container-title":"Lancet","DOI":"10.1016/S0140-6736(25)01196-1","ISSN":"1474-547X","issue":"10514","journalAbbreviation":"Lancet","language":"eng","page":"1983-1992","PMID":"41077049","publisher-place":"London, England","source":"PubMed","title":"Sultiame once per day in obstructive sleep apnoea (FLOW): a multicentre, randomised, double-blind, placebo-controlled, dose-finding, phase 2 trial","title-short":"Sultiame once per day in obstructive sleep apnoea (FLOW)","volume":"406","author":[{"family":"Randerath","given":"Winfried"},{"family":"Grote","given":"Ludger"},{"family":"Stenlöf","given":"Kaj"},{"family":"Fietze","given":"Ingo"},{"family":"Chevts","given":"Julia"},{"family":"Buntinx","given":"Erik"},{"family":"Albares","given":"Javier"},{"family":"Kuhn","given":"Katrin"},{"family":"Hansen","given":"Corinna"},{"family":"Völp","given":"Andreas"},{"family":"Hedner","given":"Jan"},{"literal":"FLOW study investigators"}],"issued":{"date-parts":[["2025",10,25]]}}},{"id":5524,"uris":["http://zotero.org/users/13154795/items/J8XB8T2L"],"itemData":{"id":5524,"type":"article-journal","abstract":"There is some evidence to suggest that acetazolamide may improve obstructive sleep apnoea (OSA). However, how acetazolamide affects the key traits causing OSA remains uncertain. We aimed to investigate the effect of acetazolamide on the traits contributing to OSA and its severity. Acetazolamide (500 mg twice daily) was administered for 1 week to 13 OSA subjects. Pharyngeal anatomy/collapsibility, loop gain (LG), upper-airway muscle responsiveness (gain) and the arousal threshold were determined using multiple 3 min ‘CPAP pressure drops’: pharyngeal anatomy/collapsibility was quantiﬁed as the ventilation at CPAP = 0. LG was deﬁned as the ratio of the ventilatory overshoot to the preceding reduction in ventilation. Upper-airway gain was taken as the ratio of the increase in ventilation to the increase in ventilatory drive across the drop. Arousal threshold was quantiﬁed as the level of ventilatory drive associated with arousal. The apnoea-hypopnoea index (AHI) was assessed on separate nights using standard polysomnography. Acetazolamide reduced the median [interquartile range] LG (3.4 [2.4–5.4] versus 2.0 [1.4–3.5]; P &lt; 0.05) and NREM AHI (50 [36–57] versus 24 [13–42] events h−1; P &lt; 0.05), but did not signiﬁcantly alter pharyngeal anatomy/collapsibility, upper-airway gain, or arousal threshold. There was a modest correlation between the percentage reduction in LG and the percentage reduction in AHI (r = 0.660, P = 0.05). Our ﬁndings suggest that acetazolamide can improve OSA, probably due to reductions in the sensitivity of the ventilatory control system. Identiﬁcation of patients who may beneﬁt from reductions in LG alone or in combination with other therapies to alter the remaining traits may facilitate pharmacological resolution of OSA in the future.","container-title":"The Journal of Physiology","DOI":"10.1113/jphysiol.2011.223925","ISSN":"0022-3751, 1469-7793","issue":"5","journalAbbreviation":"The Journal of Physiology","language":"en","license":"http://onlinelibrary.wiley.com/termsAndConditions#vor","page":"1199-1211","source":"DOI.org (Crossref)","title":"Acetazolamide improves loop gain but not the other physiological traits causing obstructive sleep apnoea","volume":"590","author":[{"family":"Edwards","given":"Bradley A."},{"family":"Sands","given":"Scott A."},{"family":"Eckert","given":"Danny J."},{"family":"White","given":"David P."},{"family":"Butler","given":"James P."},{"family":"Owens","given":"Robert L."},{"family":"Malhotra","given":"Atul"},{"family":"Wellman","given":"Andrew"}],"issued":{"date-parts":[["2012",3]]}}},{"id":29,"uris":["http://zotero.org/users/13154795/items/Q99VPNM4"],"itemData":{"id":29,"type":"article-journal","abstract":"Methods: 36 patients (apnea-hypopnea index [AHI] &gt;20 events/hr) completed two overnight polysomnographic studies (single-blinded randomized-controlled cross-over) on supplemental oxygen (40% inspired) versus sham (air). OSA traits were quantified from the air-night polysomnography (Terrill et al. ERJ 2015). Responders were defined by ≥50% reduction in AHI (supine non-REM). Secondary outcomes included blood pressure and self-reported sleep quality.\nResults: 9/36 patients (25%) responded to supplemental oxygen (ΔAHI=72±5%). Elevated loop gain was not a significant univariate predictor of responders/non-responder status (primary analysis). In post-hoc analysis, a logistic regression model based on elevated loop gain and other traits (better collapsibility and compensation; cross-validated) had 83% accuracy (89% before cross-validation); predicted responders exhibited improved OSA severity (ΔAHI: 59±6% vs. 12±7% in predicted non-responders, p=0.0001) plus lowered morning blood pressure and “better” self-reported sleep.\nConclusions: Patients whose OSA responds to supplemental oxygen can be identified by measuring their endophenotypic traits using diagnostic polysomnography.","container-title":"European Respiratory Journal","DOI":"10.1183/13993003.00674-2018","ISSN":"0903-1936, 1399-3003","issue":"3","journalAbbreviation":"Eur Respir J","language":"en","page":"1800674","source":"DOI.org (Crossref)","title":"Identifying obstructive sleep apnoea patients responsive to supplemental oxygen therapy","volume":"52","author":[{"family":"Sands","given":"Scott A."},{"family":"Edwards","given":"Bradley A."},{"family":"Terrill","given":"Philip I."},{"family":"Butler","given":"James P."},{"family":"Owens","given":"Robert L."},{"family":"Taranto-Montemurro","given":"Luigi"},{"family":"Azarbarzin","given":"Ali"},{"family":"Marques","given":"Melania"},{"family":"Hess","given":"Lauren B."},{"family":"Smales","given":"Erik T."},{"family":"De Melo","given":"Camila M."},{"family":"White","given":"David P."},{"family":"Malhotra","given":"Atul"},{"family":"Wellman","given":"Andrew"}],"issued":{"date-parts":[["2018",9]]}}},{"id":13,"uris":["http://zotero.org/users/13154795/items/649WBN3S"],"itemData":{"id":13,"type":"article-journal","abstract":"Obstructive sleep apnoea is characterised by recurrent reduction of airflow during sleep leading to intermittent hypoxia. Continuous positive airway pressure is the first-line treatment but is limited by poor adherence. Nocturnal oxygen therapy may be an alternative treatment for obstructive sleep apnoea but its effects remain unclear. This meta-analysis evaluates the effects of nocturnal oxygen therapy on both obstructive sleep apnoea severity and blood pressure.","container-title":"European Respiratory Review","DOI":"10.1183/16000617.0173-2023","ISSN":"0905-9180, 1600-0617","issue":"171","journalAbbreviation":"Eur Respir Rev","language":"en","page":"230173","source":"DOI.org (Crossref)","title":"Nocturnal oxygen therapy in obstructive sleep apnoea: a systematic review and meta-analysis","title-short":"Nocturnal oxygen therapy in obstructive sleep apnoea","volume":"33","author":[{"family":"Phyu","given":"Su Latt"},{"family":"Ercan","given":"Selin"},{"family":"Harriss","given":"Eli"},{"family":"Turnbull","given":"Christopher"}],"issued":{"date-parts":[["2024",1,31]]}}},{"id":5544,"uris":["http://zotero.org/users/13154795/items/24QZE5PX"],"itemData":{"id":5544,"type":"article-journal","abstract":"Methods: We conducted a single night, randomized double-blinded cross over trial in which patients with OSA who failed to respond to upper airway surgery were treated on separate nights with oxygen therapy (4 L/min) or placebo (medical air). Effect of oxygen/air on OSA on key polysomnography outcomes were assessed: apnea-hypopnea index (AHI), AHI without desaturation (ie, ﬂow-based AHI), arousal index, and morning blood pressure. OSA endotypes were estimated from the polysomnography signals to determine whether baseline OSA physiology could be used to predict response to oxygen therapy.\nResults: There was a statistically signiﬁcant reduction in AHI and ﬂow-based AHI on oxygen vs placebo (ﬂow-based AHI: 42.4 ± 21.5 vs 30.5 ± 17.1 events/h, P = .008). Arousal index was also reduced on oxygen vs placebo (41.1 ± 19.5 vs 33.0 ± 15.3 events/h, P =.006). There was no signiﬁcant difference in morning blood pressure between oxygen and placebo. Although 7 of 20 individuals experienced a 50% reduction or greater in ﬂow-based AHI on oxygen (responders), there was no difference in the baseline OSA endotypes (or clinical characteristics) between responders and nonresponders.\nConclusions: Our ﬁndings demonstrate that a proportion of patients who fail to respond to upper airway surgery for OSA respond acutely to treatment with supplemental oxygen. Clinical Trial Registration: Registry: Australian New Zealand Clinical Trials Registry; Name: Oxygen therapy for treating patients with residual obstructive sleep apnea following upper airway surgery; URL: https://www.anzctr.org.au/Trial/Registration/TrialReview.aspx?id=373566; Identiﬁer: ACTRN12617001361392.","container-title":"Journal of Clinical Sleep Medicine","DOI":"10.5664/jcsm.8920","ISSN":"1550-9389, 1550-9397","issue":"3","journalAbbreviation":"Journal of Clinical Sleep Medicine","language":"en","page":"445-452","source":"DOI.org (Crossref)","title":"A randomized controlled trial of oxygen therapy for patients who do not respond to upper airway surgery for obstructive sleep apnea","volume":"17","author":[{"family":"Joosten","given":"Simon A."},{"family":"Tan","given":"Michael"},{"family":"Wong","given":"Ai-Ming"},{"family":"Landry","given":"Shane A."},{"family":"Leong","given":"Paul"},{"family":"Sands","given":"Scott A."},{"family":"Beatty","given":"Caroline"},{"family":"Thomson","given":"Luke"},{"family":"Stonehouse","given":"Jeremy"},{"family":"Turton","given":"Anthony"},{"family":"Hamilton","given":"Garun S."},{"family":"Edwards","given":"Bradley A."}],"issued":{"date-parts":[["2021",3]]}}},{"id":5532,"uris":["http://zotero.org/users/13154795/items/7TAECLZK"],"itemData":{"id":5532,"type":"article-journal","abstract":"Rationale: Current therapies for obstructive sleep apnea (OSA) are limited by insufficient efficacy, compliance, or tolerability. An effective pharmacological treatment for OSA is warranted. Carbonic anhydrase inhibition has been shown to ameliorate OSA.","container-title":"American Journal of Respiratory and Critical Care Medicine","DOI":"10.1164/rccm.202109-2043OC","ISSN":"1073-449X, 1535-4970","issue":"12","language":"en","license":"https://creativecommons.org/licenses/by-nc-nd/4.0/","page":"1461-1469","source":"DOI.org (Crossref)","title":"A Randomized Controlled Clinical Trial Exploring Safety and Tolerability of Sulthiame in Sleep Apnea","volume":"205","author":[{"family":"Hedner","given":"Jan"},{"family":"Stenlöf","given":"Kaj"},{"family":"Zou","given":"Ding"},{"family":"Hoff","given":"Erik"},{"family":"Hansen","given":"Corinna"},{"family":"Kuhn","given":"Katrin"},{"family":"Lennartz","given":"Peter"},{"family":"Grote","given":"Ludger"}],"issued":{"date-parts":[["2022",6,15]]}}}],"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5,6,29–32</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AHI reduction rate = (AHI</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baseline − AHI</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after</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intervention) / (AHI</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baseline) × 100%</w:t>
            </w:r>
          </w:p>
        </w:tc>
      </w:tr>
    </w:tbl>
    <w:p w14:paraId="12BCE597">
      <w:pPr>
        <w:pStyle w:val="30"/>
        <w:keepNext w:val="0"/>
        <w:keepLines w:val="0"/>
        <w:widowControl/>
        <w:suppressLineNumbers w:val="0"/>
        <w:spacing w:before="0" w:beforeAutospacing="1" w:after="0" w:afterAutospacing="1"/>
        <w:ind w:left="0" w:right="0"/>
      </w:pPr>
      <w:r>
        <w:t>Evidence context:</w:t>
      </w:r>
    </w:p>
    <w:p w14:paraId="2E97B0A7">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Oxygen therapy: </w:t>
      </w:r>
      <w:r>
        <w:rPr>
          <w:rFonts w:hint="default" w:ascii="Times New Roman" w:hAnsi="Times New Roman" w:eastAsia="Times New Roman" w:cs="Times New Roman"/>
          <w:b w:val="0"/>
          <w:bCs w:val="0"/>
          <w:color w:val="auto"/>
          <w:sz w:val="21"/>
        </w:rPr>
        <w:t>randomized crossover and post-surgical residual-OSA studies suggest that oxygen can reduce OSA severity in selected patients, but response is heterogeneous and not explained by LG alone.</w:t>
      </w:r>
    </w:p>
    <w:p w14:paraId="6A11F95B">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val="0"/>
          <w:bCs w:val="0"/>
          <w:color w:val="auto"/>
          <w:sz w:val="21"/>
        </w:rPr>
        <w:t>Acetazolamide: physiological intervention study in OSA showing a reduction in LG, with little effect on the other major physiological traits.</w:t>
      </w:r>
    </w:p>
    <w:p w14:paraId="518F2DCB">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Sulthiame/sultiame:</w:t>
      </w:r>
      <w:r>
        <w:rPr>
          <w:rFonts w:hint="default" w:ascii="Times New Roman" w:hAnsi="Times New Roman" w:eastAsia="Times New Roman" w:cs="Times New Roman"/>
          <w:b w:val="0"/>
          <w:bCs w:val="0"/>
          <w:color w:val="auto"/>
          <w:sz w:val="21"/>
        </w:rPr>
        <w:t xml:space="preserve"> randomized clinical trials support carbonic anhydrase inhibition as a pharmacologic strategy for reducing OSA severity, but these studies should be interpreted as therapeutic development evidence rather than direct validation of LG-based clinical reporting.</w:t>
      </w:r>
    </w:p>
    <w:p w14:paraId="2455DC43">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b/>
          <w:bCs/>
          <w:color w:val="auto"/>
          <w:sz w:val="21"/>
        </w:rPr>
        <w:t xml:space="preserve">Clinical boundary: </w:t>
      </w:r>
      <w:r>
        <w:rPr>
          <w:rFonts w:hint="default" w:ascii="Times New Roman" w:hAnsi="Times New Roman" w:eastAsia="Times New Roman" w:cs="Times New Roman"/>
          <w:b w:val="0"/>
          <w:bCs w:val="0"/>
          <w:color w:val="auto"/>
          <w:sz w:val="21"/>
        </w:rPr>
        <w:t>intervention response can be used as a therapeutic probe or treatment-stratification signal, not as a replacement for nocturnal LG quantification.</w:t>
      </w:r>
    </w:p>
    <w:p w14:paraId="1FE19B38">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6</w:t>
      </w:r>
      <w:r>
        <w:rPr>
          <w:rFonts w:hint="default" w:ascii="Times New Roman" w:hAnsi="Times New Roman" w:eastAsia="Times New Roman" w:cs="Times New Roman"/>
          <w:color w:val="auto"/>
        </w:rPr>
        <w:t>. Automation and alternative-sensor pathways</w:t>
      </w:r>
    </w:p>
    <w:p w14:paraId="735BD9BD">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6</w:t>
      </w:r>
      <w:r>
        <w:rPr>
          <w:rFonts w:hint="default" w:ascii="Times New Roman" w:hAnsi="Times New Roman" w:eastAsia="Times New Roman" w:cs="Times New Roman"/>
          <w:color w:val="auto"/>
        </w:rPr>
        <w:t>.1. Self-similarity algorithms</w:t>
      </w:r>
    </w:p>
    <w:p w14:paraId="7328E3DF">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Self-similarity algorithms identify a manifest high-LG surrogate from repeated oscillatory patterns in effort-based respiratory signals. The emphasis is on how much of the night is occupied by a characteristic cyclical waveform pattern rather than on estimating an absolute LG value that can be compared across platforms. Accordingly, the output is best understood as a pattern-recognition marker of expressed ventilatory instability</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{"citationID":"sIWjP7ll","properties":{"formattedCitation":"\\super 38\\nosupersub{}","plainCitation":"38","noteIndex":0},"citationItems":[{"id":5507,"uris":["http://zotero.org/users/13154795/items/UVP2L85C"],"itemData":{"id":5507,"type":"article-journal","abstract":"Study Objectives\nSleep-disordered breathing is a significant risk factor for cardiometabolic and neurodegenerative diseases. High loop gain (HLG) is a driving mechanism of central sleep apnea or periodic breathing. This study presents a computational approach that identifies “expressed/manifest” HLG via a cyclical self-similarity feature in effort-based respiration signals.\n\nMethods\nWorking under the assumption that HLG increases the risk of residual central respiratory events during continuous positive airway pressure (CPAP), the full night similarity, computed during diagnostic non-CPAP polysomnography (PSG), was used to predict residual central events during CPAP (REC), which we defined as central apnea index (CAI) higher than 10. Central apnea labels are obtained both from manual scoring by sleep technologists and from an automated algorithm developed for this study. The Massachusetts General Hospital sleep database was used, including 2466 PSG pairs of diagnostic and CPAP titration PSG recordings.\n\nResults\nDiagnostic CAI based on technologist labels predicted REC with an area under the curve (AUC) of 0.82 ± 0.03. Based on automatically generated labels, the combination of full night similarity and automatically generated CAI resulted in an AUC of 0.85 ± 0.02. A subanalysis was performed on a population with technologist-labeled diagnostic CAI higher than 5. Full night similarity predicted REC with an AUC of 0.57 ± 0.07 for manual and 0.65 ± 0.06 for automated labels.\n\nConclusions\nThe proposed self-similarity feature, as a surrogate estimate of expressed respiratory HLG and computed from easily accessible effort signals, can detect periodic breathing regardless of admixed obstructive features such as flow limitation and can aid the prediction of REC.","container-title":"Sleep","DOI":"10.1093/sleep/zsaa215","ISSN":"0161-8105","issue":"4","journalAbbreviation":"Sleep","page":"zsaa215","PMID":"33057718","PMCID":"PMC8631077","source":"PubMed Central","title":"Algorithm for automatic detection of self-similarity and prediction of residual central respiratory events during continuous positive airway pressure","volume":"44","author":[{"family":"Oppersma","given":"Eline"},{"family":"Ganglberger","given":"Wolfgang"},{"family":"Sun","given":"Haoqi"},{"family":"Thomas","given":"Robert J"},{"family":"Westover","given":"M Brandon"}],"issued":{"date-parts":[["2020",10,15]]}}}],"schema":"https://github.com/citation-style-language/schema/raw/master/csl-citation.json"}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38</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725F6B6D">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PrEx>
        <w:trPr>
          <w:jc w:val="center"/>
        </w:trPr>
        <w:tc>
          <w:tcPr>
            <w:tcW w:w="9746" w:type="dxa"/>
            <w:shd w:val="clear" w:color="auto" w:fill="FFFFFF" w:themeFill="background1"/>
            <w:tcMar>
              <w:top w:w="120" w:type="dxa"/>
              <w:left w:w="160" w:type="dxa"/>
              <w:bottom w:w="120" w:type="dxa"/>
              <w:right w:w="160" w:type="dxa"/>
            </w:tcMar>
            <w:vAlign w:val="center"/>
          </w:tcPr>
          <w:p w14:paraId="1332043E">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Self-similarity surrogate</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{"citationID":"3u4e3cha","properties":{"formattedCitation":"\\super 38\\nosupersub{}","plainCitation":"38","noteIndex":0},"citationItems":[{"id":5507,"uris":["http://zotero.org/users/13154795/items/UVP2L85C"],"itemData":{"id":5507,"type":"article-journal","abstract":"Study Objectives\nSleep-disordered breathing is a significant risk factor for cardiometabolic and neurodegenerative diseases. High loop gain (HLG) is a driving mechanism of central sleep apnea or periodic breathing. This study presents a computational approach that identifies “expressed/manifest” HLG via a cyclical self-similarity feature in effort-based respiration signals.\n\nMethods\nWorking under the assumption that HLG increases the risk of residual central respiratory events during continuous positive airway pressure (CPAP), the full night similarity, computed during diagnostic non-CPAP polysomnography (PSG), was used to predict residual central events during CPAP (REC), which we defined as central apnea index (CAI) higher than 10. Central apnea labels are obtained both from manual scoring by sleep technologists and from an automated algorithm developed for this study. The Massachusetts General Hospital sleep database was used, including 2466 PSG pairs of diagnostic and CPAP titration PSG recordings.\n\nResults\nDiagnostic CAI based on technologist labels predicted REC with an area under the curve (AUC) of 0.82 ± 0.03. Based on automatically generated labels, the combination of full night similarity and automatically generated CAI resulted in an AUC of 0.85 ± 0.02. A subanalysis was performed on a population with technologist-labeled diagnostic CAI higher than 5. Full night similarity predicted REC with an AUC of 0.57 ± 0.07 for manual and 0.65 ± 0.06 for automated labels.\n\nConclusions\nThe proposed self-similarity feature, as a surrogate estimate of expressed respiratory HLG and computed from easily accessible effort signals, can detect periodic breathing regardless of admixed obstructive features such as flow limitation and can aid the prediction of REC.","container-title":"Sleep","DOI":"10.1093/sleep/zsaa215","ISSN":"0161-8105","issue":"4","journalAbbreviation":"Sleep","page":"zsaa215","PMID":"33057718","PMCID":"PMC8631077","source":"PubMed Central","title":"Algorithm for automatic detection of self-similarity and prediction of residual central respiratory events during continuous positive airway pressure","volume":"44","author":[{"family":"Oppersma","given":"Eline"},{"family":"Ganglberger","given":"Wolfgang"},{"family":"Sun","given":"Haoqi"},{"family":"Thomas","given":"Robert J"},{"family":"Westover","given":"M Brandon"}],"issued":{"date-parts":[["2020",10,15]]}}}],"schema":"https://github.com/citation-style-language/schema/raw/master/csl-citation.json"}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38</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Full-night similarity = t(ρ</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max &gt; 0.8) / TST × 100%</w:t>
            </w:r>
          </w:p>
        </w:tc>
      </w:tr>
    </w:tbl>
    <w:p w14:paraId="052BE3CB">
      <w:pPr>
        <w:pStyle w:val="30"/>
        <w:keepNext w:val="0"/>
        <w:keepLines w:val="0"/>
        <w:widowControl/>
        <w:suppressLineNumbers w:val="0"/>
        <w:spacing w:before="0" w:beforeAutospacing="1" w:after="0" w:afterAutospacing="1"/>
        <w:ind w:left="0" w:right="0"/>
      </w:pPr>
      <w:r>
        <w:t>Validation context:</w:t>
      </w:r>
    </w:p>
    <w:p w14:paraId="02CFA90E">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Population:</w:t>
      </w:r>
      <w:r>
        <w:rPr>
          <w:rFonts w:hint="default" w:ascii="Times New Roman" w:hAnsi="Times New Roman" w:eastAsia="Times New Roman" w:cs="Times New Roman"/>
          <w:b w:val="0"/>
          <w:bCs w:val="0"/>
          <w:color w:val="auto"/>
          <w:sz w:val="21"/>
        </w:rPr>
        <w:t xml:space="preserve"> patients with paired diagnostic PSG and CPAP titration PSG recordings from a large clinical sleep database.</w:t>
      </w:r>
    </w:p>
    <w:p w14:paraId="35969195">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Sample size:</w:t>
      </w:r>
      <w:r>
        <w:rPr>
          <w:rFonts w:hint="default" w:ascii="Times New Roman" w:hAnsi="Times New Roman" w:eastAsia="Times New Roman" w:cs="Times New Roman"/>
          <w:b w:val="0"/>
          <w:bCs w:val="0"/>
          <w:color w:val="auto"/>
          <w:sz w:val="21"/>
        </w:rPr>
        <w:t xml:space="preserve"> 2466 diagnostic–CPAP PSG pairs.</w:t>
      </w:r>
    </w:p>
    <w:p w14:paraId="0BFA6CE7">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Reference outcome:</w:t>
      </w:r>
      <w:r>
        <w:rPr>
          <w:rFonts w:hint="default" w:ascii="Times New Roman" w:hAnsi="Times New Roman" w:eastAsia="Times New Roman" w:cs="Times New Roman"/>
          <w:b w:val="0"/>
          <w:bCs w:val="0"/>
          <w:color w:val="auto"/>
          <w:sz w:val="21"/>
        </w:rPr>
        <w:t xml:space="preserve"> residual central respiratory events during CPAP, defined by central apnea index &gt;10 events/h.</w:t>
      </w:r>
    </w:p>
    <w:p w14:paraId="618CC0E8">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Signal source: </w:t>
      </w:r>
      <w:r>
        <w:rPr>
          <w:rFonts w:hint="default" w:ascii="Times New Roman" w:hAnsi="Times New Roman" w:eastAsia="Times New Roman" w:cs="Times New Roman"/>
          <w:b w:val="0"/>
          <w:bCs w:val="0"/>
          <w:color w:val="auto"/>
          <w:sz w:val="21"/>
        </w:rPr>
        <w:t>effort-based respiratory signals from diagnostic non-CPAP PSG.</w:t>
      </w:r>
    </w:p>
    <w:p w14:paraId="5863E2D9">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Validation status:</w:t>
      </w:r>
      <w:r>
        <w:rPr>
          <w:rFonts w:hint="default" w:ascii="Times New Roman" w:hAnsi="Times New Roman" w:eastAsia="Times New Roman" w:cs="Times New Roman"/>
          <w:b w:val="0"/>
          <w:bCs w:val="0"/>
          <w:color w:val="auto"/>
          <w:sz w:val="21"/>
        </w:rPr>
        <w:t xml:space="preserve"> retrospective algorithm development and internal validation within the source database; no independent external validation identified in the literature reviewed.</w:t>
      </w:r>
    </w:p>
    <w:p w14:paraId="568AF606">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Clinical boundary: </w:t>
      </w:r>
      <w:r>
        <w:rPr>
          <w:rFonts w:hint="default" w:ascii="Times New Roman" w:hAnsi="Times New Roman" w:eastAsia="Times New Roman" w:cs="Times New Roman"/>
          <w:b w:val="0"/>
          <w:bCs w:val="0"/>
          <w:color w:val="auto"/>
          <w:sz w:val="21"/>
        </w:rPr>
        <w:t>automated surrogate for expressed high-LG or periodic-breathing tendency; not an absolute LG measurement or a cross-platform replacement for PSG-based endotyping.</w:t>
      </w:r>
    </w:p>
    <w:p w14:paraId="7CD103CD">
      <w:pPr>
        <w:spacing w:before="0" w:after="120" w:line="276" w:lineRule="auto"/>
        <w:jc w:val="both"/>
        <w:rPr>
          <w:rFonts w:hint="default" w:ascii="Times New Roman" w:hAnsi="Times New Roman" w:cs="Times New Roman"/>
          <w:color w:val="auto"/>
        </w:rPr>
      </w:pPr>
    </w:p>
    <w:p w14:paraId="3292DDCA">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6</w:t>
      </w:r>
      <w:r>
        <w:rPr>
          <w:rFonts w:hint="default" w:ascii="Times New Roman" w:hAnsi="Times New Roman" w:eastAsia="Times New Roman" w:cs="Times New Roman"/>
          <w:color w:val="auto"/>
        </w:rPr>
        <w:t>.2. PPG-derived autonomic arousal</w:t>
      </w:r>
    </w:p>
    <w:p w14:paraId="1FE77FFB">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b w:val="0"/>
          <w:bCs w:val="0"/>
          <w:color w:val="auto"/>
          <w:sz w:val="21"/>
        </w:rPr>
        <w:t>In EEG-free polygraphy, event-related autonomic arousal can be inferred from PPG-derived pulse rate, pulse-wave amplitude, pulse propagation time, and SpO2 dynamics. This surrogate arousal signal can then be entered into an existing endotyping framework to estimate OSA pathophysiological traits without manually scored EEG arousals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{"citationID":"LTkXqYV1","properties":{"formattedCitation":"\\super 4\\nosupersub{}","plainCitation":"4","noteIndex":0},"citationItems":[{"id":5502,"uris":["http://zotero.org/users/13154795/items/398BN4CH"],"itemData":{"id":5502,"type":"article-journal","abstract":"BACKGROUND: Understanding the underlying cause of OSA in the individual patient, referred to as pathophysiologic endotyping, is essential for personalized care. The current classification of these traits from routine sleep recordings relies on manually scored arousals from sleep. Automating this process could widen the applicability of endotyping.\nRESEARCH QUESTION: Can analyzing autonomic variability, derived from finger oximeter photoplethysmography, accurately classify sleep apnea pathophysiologic endotypes with results comparable with the established EEG-based method?\nSTUDY DESIGN AND METHODS: Eighty-seven patients referred for suspected OSA underwent ambulatory polysomnography. Pulse wave amplitude, pulse rate, pulse propagation time, and blood oxygen saturation were extracted from photoplethysmography findings. A logistic mixed-effect model was developed to predict the presence of EEG-based arousals using these photoplethysmography-derived parameters after respiratory events. The automatically predicted photoplethysmography-based arousals then were incorporated into an established model (Phenotyping Using Polysomnography) to determine OSA endotypic traits from the airflow and photoplethysmography signal. The agreement between endotypes with photoplethysmography-based and EEG-based arousals was assessed using intraclass correlation coefficient (ICC).\nRESULTS: Photoplethysmography responses to respiratory events were more pronounced in the presence of arousal (P &lt; .001 for all). The model using photoplethysmography metrics to predict cortical arousal demonstrated moderate performance (sensitivity, 0.71; specificity, 0.59). Endotypic traits derived by photoplethysmography-derived arousals showed strong agreement compared with the EEG-derived reference (ICC for loop gain at 1 cycle/min, 0.95 [95% CI, [0.88-0.98]; ICC for ventilation at active muscle activity, 0.96 [95% CI, 0.81-0.99]; ICC for ventilation at passive muscle activity, 0.99 [95% CI, 0.99-0.99]; ICC for ventilation at min muscle activity, 0.99 [0.99-0.99]; ICC for arousal threshold, 0.85 [95% CI, 0.48-0.96]; ICC for muscle compensation, 0.80 [95% CI, 0.60-0.91]).\nINTERPRETATION: Using pulse wave features instead of manually scored EEG-based arousals in respiratory modelling allows for accurately determining OSA endotypes. This approach might enable physiologic endotyping in non-EEG-based sleep studies, expanding the accessibility of personalized OSA management.","container-title":"Chest","DOI":"10.1016/j.chest.2025.12.005","ISSN":"1931-3543","journalAbbreviation":"Chest","language":"eng","page":"S0012-3692(25)05925-2","PMID":"41421575","source":"PubMed","title":"From Pulse to Phenotype: Sleep Apnea Endotyping for Polygraphy via Oximeter-Derived Autonomic Arousal","title-short":"From Pulse to Phenotype","author":[{"family":"Strassberger","given":"Christian"},{"family":"Hedner","given":"Jan"},{"family":"Sands","given":"Scott A."},{"family":"Zou","given":"Ding"},{"family":"Grote","given":"Ludger"}],"issued":{"date-parts":[["2025",12,18]]}}}],"schema":"https://github.com/citation-style-language/schema/raw/master/csl-citation.json"}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4</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17BCC52F">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PrEx>
        <w:trPr>
          <w:jc w:val="center"/>
        </w:trPr>
        <w:tc>
          <w:tcPr>
            <w:tcW w:w="9746" w:type="dxa"/>
            <w:shd w:val="clear" w:color="auto" w:fill="FFFFFF" w:themeFill="background1"/>
            <w:tcMar>
              <w:top w:w="120" w:type="dxa"/>
              <w:left w:w="160" w:type="dxa"/>
              <w:bottom w:w="120" w:type="dxa"/>
              <w:right w:w="160" w:type="dxa"/>
            </w:tcMar>
            <w:vAlign w:val="center"/>
          </w:tcPr>
          <w:p w14:paraId="4B8CA453">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Representative model for PPG-predicted arousal</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{"citationID":"Va1Ge3z3","properties":{"formattedCitation":"\\super 4\\nosupersub{}","plainCitation":"4","noteIndex":0},"citationItems":[{"id":5502,"uris":["http://zotero.org/users/13154795/items/398BN4CH"],"itemData":{"id":5502,"type":"article-journal","abstract":"BACKGROUND: Understanding the underlying cause of OSA in the individual patient, referred to as pathophysiologic endotyping, is essential for personalized care. The current classification of these traits from routine sleep recordings relies on manually scored arousals from sleep. Automating this process could widen the applicability of endotyping.\nRESEARCH QUESTION: Can analyzing autonomic variability, derived from finger oximeter photoplethysmography, accurately classify sleep apnea pathophysiologic endotypes with results comparable with the established EEG-based method?\nSTUDY DESIGN AND METHODS: Eighty-seven patients referred for suspected OSA underwent ambulatory polysomnography. Pulse wave amplitude, pulse rate, pulse propagation time, and blood oxygen saturation were extracted from photoplethysmography findings. A logistic mixed-effect model was developed to predict the presence of EEG-based arousals using these photoplethysmography-derived parameters after respiratory events. The automatically predicted photoplethysmography-based arousals then were incorporated into an established model (Phenotyping Using Polysomnography) to determine OSA endotypic traits from the airflow and photoplethysmography signal. The agreement between endotypes with photoplethysmography-based and EEG-based arousals was assessed using intraclass correlation coefficient (ICC).\nRESULTS: Photoplethysmography responses to respiratory events were more pronounced in the presence of arousal (P &lt; .001 for all). The model using photoplethysmography metrics to predict cortical arousal demonstrated moderate performance (sensitivity, 0.71; specificity, 0.59). Endotypic traits derived by photoplethysmography-derived arousals showed strong agreement compared with the EEG-derived reference (ICC for loop gain at 1 cycle/min, 0.95 [95% CI, [0.88-0.98]; ICC for ventilation at active muscle activity, 0.96 [95% CI, 0.81-0.99]; ICC for ventilation at passive muscle activity, 0.99 [95% CI, 0.99-0.99]; ICC for ventilation at min muscle activity, 0.99 [0.99-0.99]; ICC for arousal threshold, 0.85 [95% CI, 0.48-0.96]; ICC for muscle compensation, 0.80 [95% CI, 0.60-0.91]).\nINTERPRETATION: Using pulse wave features instead of manually scored EEG-based arousals in respiratory modelling allows for accurately determining OSA endotypes. This approach might enable physiologic endotyping in non-EEG-based sleep studies, expanding the accessibility of personalized OSA management.","container-title":"Chest","DOI":"10.1016/j.chest.2025.12.005","ISSN":"1931-3543","journalAbbreviation":"Chest","language":"eng","page":"S0012-3692(25)05925-2","PMID":"41421575","source":"PubMed","title":"From Pulse to Phenotype: Sleep Apnea Endotyping for Polygraphy via Oximeter-Derived Autonomic Arousal","title-short":"From Pulse to Phenotype","author":[{"family":"Strassberger","given":"Christian"},{"family":"Hedner","given":"Jan"},{"family":"Sands","given":"Scott A."},{"family":"Zou","given":"Ding"},{"family":"Grote","given":"Ludger"}],"issued":{"date-parts":[["2025",12,18]]}}}],"schema":"https://github.com/citation-style-language/schema/raw/master/csl-citation.json"}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4</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logit{P(arousal</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 = 1)} = β0 + b</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 + β1·PR</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 + β2·PWA</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 + β3·PPT</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 + β4·ΔSpO2</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 + β5·EventType</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ij</w:t>
            </w:r>
          </w:p>
        </w:tc>
      </w:tr>
    </w:tbl>
    <w:p w14:paraId="449D9B78">
      <w:pPr>
        <w:pStyle w:val="30"/>
        <w:keepNext w:val="0"/>
        <w:keepLines w:val="0"/>
        <w:widowControl/>
        <w:suppressLineNumbers w:val="0"/>
        <w:spacing w:before="0" w:beforeAutospacing="1" w:after="0" w:afterAutospacing="1"/>
        <w:ind w:left="0" w:right="0"/>
      </w:pPr>
      <w:r>
        <w:t>Validation context:</w:t>
      </w:r>
    </w:p>
    <w:p w14:paraId="102318E8">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Population: </w:t>
      </w:r>
      <w:r>
        <w:rPr>
          <w:rFonts w:hint="default" w:ascii="Times New Roman" w:hAnsi="Times New Roman" w:eastAsia="Times New Roman" w:cs="Times New Roman"/>
          <w:b w:val="0"/>
          <w:bCs w:val="0"/>
          <w:color w:val="auto"/>
          <w:sz w:val="21"/>
        </w:rPr>
        <w:t>patients referred for suspected OSA who underwent single-night ambulatory PSG.</w:t>
      </w:r>
    </w:p>
    <w:p w14:paraId="4051EA84">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Sample size: </w:t>
      </w:r>
      <w:r>
        <w:rPr>
          <w:rFonts w:hint="default" w:ascii="Times New Roman" w:hAnsi="Times New Roman" w:eastAsia="Times New Roman" w:cs="Times New Roman"/>
          <w:b w:val="0"/>
          <w:bCs w:val="0"/>
          <w:color w:val="auto"/>
          <w:sz w:val="21"/>
        </w:rPr>
        <w:t>87 analyzable participants; training set n = 70 and test set n = 17.</w:t>
      </w:r>
    </w:p>
    <w:p w14:paraId="77AC1DF1">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Signal source:</w:t>
      </w:r>
      <w:r>
        <w:rPr>
          <w:rFonts w:hint="default" w:ascii="Times New Roman" w:hAnsi="Times New Roman" w:eastAsia="Times New Roman" w:cs="Times New Roman"/>
          <w:b w:val="0"/>
          <w:bCs w:val="0"/>
          <w:color w:val="auto"/>
          <w:sz w:val="21"/>
        </w:rPr>
        <w:t xml:space="preserve"> PPG-derived pulse rate, pulse-wave amplitude, pulse propagation time, SpO2 change, and respiratory event type.</w:t>
      </w:r>
    </w:p>
    <w:p w14:paraId="373982E7">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Reference standard: </w:t>
      </w:r>
      <w:r>
        <w:rPr>
          <w:rFonts w:hint="default" w:ascii="Times New Roman" w:hAnsi="Times New Roman" w:eastAsia="Times New Roman" w:cs="Times New Roman"/>
          <w:b w:val="0"/>
          <w:bCs w:val="0"/>
          <w:color w:val="auto"/>
          <w:sz w:val="21"/>
        </w:rPr>
        <w:t>manually scored EEG-based arousals and EEG-based PUP endotyping.</w:t>
      </w:r>
    </w:p>
    <w:p w14:paraId="637CDA6D">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Validation status: </w:t>
      </w:r>
      <w:r>
        <w:rPr>
          <w:rFonts w:hint="default" w:ascii="Times New Roman" w:hAnsi="Times New Roman" w:eastAsia="Times New Roman" w:cs="Times New Roman"/>
          <w:b w:val="0"/>
          <w:bCs w:val="0"/>
          <w:color w:val="auto"/>
          <w:sz w:val="21"/>
        </w:rPr>
        <w:t>internal training/test-set validation within the same source cohort; no independent external validation identified.</w:t>
      </w:r>
    </w:p>
    <w:p w14:paraId="356C9686">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Model performance:</w:t>
      </w:r>
      <w:r>
        <w:rPr>
          <w:rFonts w:hint="default" w:ascii="Times New Roman" w:hAnsi="Times New Roman" w:eastAsia="Times New Roman" w:cs="Times New Roman"/>
          <w:b w:val="0"/>
          <w:bCs w:val="0"/>
          <w:color w:val="auto"/>
          <w:sz w:val="21"/>
        </w:rPr>
        <w:t xml:space="preserve"> moderate arousal-prediction performance in the test set, but strong agreement for several derived endotypic traits, including LG1.</w:t>
      </w:r>
    </w:p>
    <w:p w14:paraId="522E385C">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b/>
          <w:bCs/>
          <w:color w:val="auto"/>
          <w:sz w:val="21"/>
        </w:rPr>
        <w:t>Clinical boundary:</w:t>
      </w:r>
      <w:r>
        <w:rPr>
          <w:rFonts w:hint="default" w:ascii="Times New Roman" w:hAnsi="Times New Roman" w:eastAsia="Times New Roman" w:cs="Times New Roman"/>
          <w:b w:val="0"/>
          <w:bCs w:val="0"/>
          <w:color w:val="auto"/>
          <w:sz w:val="21"/>
        </w:rPr>
        <w:t xml:space="preserve"> low-burden arousal substitution pathway for extending PUP-style endotyping to polygraphy or HSAT-like settings; not a standalone LG measurement and not yet an externally validated clinical reporting standard.</w:t>
      </w:r>
    </w:p>
    <w:p w14:paraId="181B49DF">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w:t>
      </w:r>
      <w:r>
        <w:rPr>
          <w:rFonts w:hint="eastAsia" w:ascii="Times New Roman" w:hAnsi="Times New Roman" w:eastAsia="宋体" w:cs="Times New Roman"/>
          <w:color w:val="auto"/>
          <w:lang w:val="en-US" w:eastAsia="zh-CN"/>
        </w:rPr>
        <w:t>6</w:t>
      </w:r>
      <w:r>
        <w:rPr>
          <w:rFonts w:hint="default" w:ascii="Times New Roman" w:hAnsi="Times New Roman" w:eastAsia="Times New Roman" w:cs="Times New Roman"/>
          <w:color w:val="auto"/>
        </w:rPr>
        <w:t>.3. RIP-based dynamic modeling</w:t>
      </w:r>
    </w:p>
    <w:p w14:paraId="258E760C">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szCs w:val="22"/>
          <w:lang w:val="en-US" w:eastAsia="en-US" w:bidi="ar-SA"/>
        </w:rPr>
        <w:t>Recent RIP-based dynamic modeling further reduces dependence on full PSG airflow signals. This approach uses windowed respiratory inductance plethysmography signals to estimate ventilatory-control dynamics and derive LG-like outputs through automated time-domain modeling. Its main advantage is scalability, but the resulting values remain method-specific and should not yet be treated as gold-standard LG measurements.</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{"citationID":"AhvCIEeF","properties":{"formattedCitation":"\\super 2\\nosupersub{}","plainCitation":"2","noteIndex":0},"citationItems":[{"id":5480,"uris":["http://zotero.org/users/13154795/items/2LU5VHAL","http://zotero.org/users/13154795/items/FCCGIP8J"],"itemData":{"id":5480,"type":"article-journal","abstract":"STUDY OBJECTIVES: Loop gain (LG) is a critical parameter for assessing ventilatory control stability in sleep apnea, with implications for personalized treatment. Existing LG estimation methods are hindered by complex processing and specialized equipment, limiting clinical applicability. This study aims to develop an automated method to quantify LG from respiratory inductance plethysmography (RIP) signals to enhance precision management of sleep apnea.\nMETHODS: Polysomnography data from Massachusetts General Hospital, high-altitude studies at Beth Israel Deaconess Medical Centre, and patients with heart failure were analyzed. Cases included an apnea-hypopnea index greater than 15 and greater than 4 h of recorded sleep. RIP signals were filtered, normalized, and segmented into 8-min windows. LG estimation employed an augmented Mackey-Glass equation and an expectation-maximization algorithm. Simulation experiments on synthetic breathing data with known parameter values quantified the accuracy of our parameter estimates.\nRESULTS: Data from 465 patients were analyzed, including 400 patients from the Massachusetts General Hospital dataset and 65 patients with heart failure. The method accurately estimated LG across diverse apnea phenotypes. Patients with a higher central apnea index, high self-similarity, or heart failure exhibited significantly higher median LG values (0.19, 0.27, and 0.41 respectively) compared to those with obstructive apnea (median LG = 0.11-0.14; p&lt;.001). In addition, LG was significantly elevated during non-rapid eye movement sleep and at higher altitudes.\nCONCLUSIONS: The automated LG estimation method developed in this study provides a scalable, non-invasive tool for endotyping in sleep apnea. By accurately modeling patient-specific ventilatory control, this approach supports personalized management strategies in apnea and broader clinical contexts. Statement of Significance This study presents an innovative method for estimating ventilatory control stability using respiratory inductance plethysmography signals, offering a practical, scalable solution for routine clinical use. By enabling detailed characterization of ventilatory control dynamics, the method can differentiate sleep apnea phenotypes and identify patients at elevated risk of ventilatory instability. This has direct clinical implications, such as guiding personalized treatment strategies, predicting continuous positive airway pressure tolerance, and flagging patients for possible adjunctive therapies like oxygen supplementation or carbonic anhydrase inhibitors. Furthermore, the fully automated nature of our approach enables repeated assessments over time, facilitating longitudinal monitoring of treatment efficacy and disease progression. By advancing diagnostic precision and treatment tailoring, this innovation has the potential to improve the management of sleep-disordered breathing and related conditions.","container-title":"Sleep","DOI":"10.1093/sleep/zsaf213","ISSN":"1550-9109","issue":"2","journalAbbreviation":"Sleep","language":"eng","license":"https://academic.oup.com/pages/standard-publication-reuse-rights","page":"zsaf213","PMID":"40704699","PMCID":"PMC12398341","source":"PubMed","title":"Unraveling sleep apnea dynamics: quantifying loop gain using dynamical modeling of ventilatory control","title-short":"Unraveling sleep apnea dynamics","volume":"49","author":[{"family":"Nassi","given":"Thijs"},{"family":"Amidi","given":"Yalda"},{"family":"Oppersma","given":"Eline"},{"family":"Donker","given":"Dirk W."},{"family":"Redeker","given":"Nancy S."},{"family":"Westover","given":"M. Brandon"},{"family":"Thomas","given":"Robert J."}],"issued":{"date-parts":[["2026",2,10]]}}}],"schema":"https://github.com/citation-style-language/schema/raw/master/csl-citation.json"}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w:t>
      </w:r>
    </w:p>
    <w:tbl>
      <w:tblPr>
        <w:tblStyle w:val="33"/>
        <w:tblW w:w="0" w:type="auto"/>
        <w:jc w:val="center"/>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Layout w:type="autofit"/>
        <w:tblCellMar>
          <w:top w:w="0" w:type="dxa"/>
          <w:left w:w="108" w:type="dxa"/>
          <w:bottom w:w="0" w:type="dxa"/>
          <w:right w:w="108" w:type="dxa"/>
        </w:tblCellMar>
      </w:tblPr>
      <w:tblGrid>
        <w:gridCol w:w="9746"/>
      </w:tblGrid>
      <w:tr w14:paraId="20DBBCBE">
        <w:tblPrEx>
          <w:tblBorders>
            <w:top w:val="single" w:color="B7C7D9" w:sz="8" w:space="0"/>
            <w:left w:val="single" w:color="B7C7D9" w:sz="8" w:space="0"/>
            <w:bottom w:val="single" w:color="B7C7D9" w:sz="8" w:space="0"/>
            <w:right w:val="single" w:color="B7C7D9" w:sz="8" w:space="0"/>
            <w:insideH w:val="single" w:color="B7C7D9" w:sz="8" w:space="0"/>
            <w:insideV w:val="single" w:color="B7C7D9" w:sz="8" w:space="0"/>
          </w:tblBorders>
          <w:tblCellMar>
            <w:top w:w="0" w:type="dxa"/>
            <w:left w:w="108" w:type="dxa"/>
            <w:bottom w:w="0" w:type="dxa"/>
            <w:right w:w="108" w:type="dxa"/>
          </w:tblCellMar>
        </w:tblPrEx>
        <w:trPr>
          <w:jc w:val="center"/>
        </w:trPr>
        <w:tc>
          <w:tcPr>
            <w:tcW w:w="9746" w:type="dxa"/>
            <w:shd w:val="clear" w:color="auto" w:fill="FFFFFF" w:themeFill="background1"/>
            <w:tcMar>
              <w:top w:w="120" w:type="dxa"/>
              <w:left w:w="160" w:type="dxa"/>
              <w:bottom w:w="120" w:type="dxa"/>
              <w:right w:w="160" w:type="dxa"/>
            </w:tcMar>
            <w:vAlign w:val="center"/>
          </w:tcPr>
          <w:p w14:paraId="427E00AD">
            <w:pPr>
              <w:spacing w:before="0" w:after="0" w:line="252" w:lineRule="auto"/>
              <w:jc w:val="left"/>
              <w:rPr>
                <w:rFonts w:hint="default" w:ascii="Times New Roman" w:hAnsi="Times New Roman" w:cs="Times New Roman"/>
                <w:color w:val="auto"/>
              </w:rPr>
            </w:pPr>
            <w:r>
              <w:rPr>
                <w:rFonts w:hint="default" w:ascii="Times New Roman" w:hAnsi="Times New Roman" w:eastAsia="Times New Roman" w:cs="Times New Roman"/>
                <w:b/>
                <w:color w:val="auto"/>
                <w:sz w:val="21"/>
              </w:rPr>
              <w:t>Windowed LG in RIP-based dynamic modeling</w:t>
            </w:r>
            <w:r>
              <w:rPr>
                <w:rFonts w:hint="default" w:ascii="Times New Roman" w:hAnsi="Times New Roman" w:eastAsia="Times New Roman" w:cs="Times New Roman"/>
                <w:b/>
                <w:color w:val="auto"/>
                <w:sz w:val="21"/>
              </w:rPr>
              <w:fldChar w:fldCharType="begin"/>
            </w:r>
            <w:r>
              <w:rPr>
                <w:rFonts w:hint="eastAsia" w:eastAsia="宋体" w:cs="Times New Roman"/>
                <w:b/>
                <w:color w:val="auto"/>
                <w:sz w:val="21"/>
                <w:lang w:eastAsia="zh-CN"/>
              </w:rPr>
              <w:instrText xml:space="preserve"> ADDIN ZOTERO_ITEM CSL_CITATION {"citationID":"0Et4jLMC","properties":{"formattedCitation":"\\super 2\\nosupersub{}","plainCitation":"2","noteIndex":0},"citationItems":[{"id":5480,"uris":["http://zotero.org/users/13154795/items/2LU5VHAL","http://zotero.org/users/13154795/items/FCCGIP8J"],"itemData":{"id":5480,"type":"article-journal","abstract":"STUDY OBJECTIVES: Loop gain (LG) is a critical parameter for assessing ventilatory control stability in sleep apnea, with implications for personalized treatment. Existing LG estimation methods are hindered by complex processing and specialized equipment, limiting clinical applicability. This study aims to develop an automated method to quantify LG from respiratory inductance plethysmography (RIP) signals to enhance precision management of sleep apnea.\nMETHODS: Polysomnography data from Massachusetts General Hospital, high-altitude studies at Beth Israel Deaconess Medical Centre, and patients with heart failure were analyzed. Cases included an apnea-hypopnea index greater than 15 and greater than 4 h of recorded sleep. RIP signals were filtered, normalized, and segmented into 8-min windows. LG estimation employed an augmented Mackey-Glass equation and an expectation-maximization algorithm. Simulation experiments on synthetic breathing data with known parameter values quantified the accuracy of our parameter estimates.\nRESULTS: Data from 465 patients were analyzed, including 400 patients from the Massachusetts General Hospital dataset and 65 patients with heart failure. The method accurately estimated LG across diverse apnea phenotypes. Patients with a higher central apnea index, high self-similarity, or heart failure exhibited significantly higher median LG values (0.19, 0.27, and 0.41 respectively) compared to those with obstructive apnea (median LG = 0.11-0.14; p&lt;.001). In addition, LG was significantly elevated during non-rapid eye movement sleep and at higher altitudes.\nCONCLUSIONS: The automated LG estimation method developed in this study provides a scalable, non-invasive tool for endotyping in sleep apnea. By accurately modeling patient-specific ventilatory control, this approach supports personalized management strategies in apnea and broader clinical contexts. Statement of Significance This study presents an innovative method for estimating ventilatory control stability using respiratory inductance plethysmography signals, offering a practical, scalable solution for routine clinical use. By enabling detailed characterization of ventilatory control dynamics, the method can differentiate sleep apnea phenotypes and identify patients at elevated risk of ventilatory instability. This has direct clinical implications, such as guiding personalized treatment strategies, predicting continuous positive airway pressure tolerance, and flagging patients for possible adjunctive therapies like oxygen supplementation or carbonic anhydrase inhibitors. Furthermore, the fully automated nature of our approach enables repeated assessments over time, facilitating longitudinal monitoring of treatment efficacy and disease progression. By advancing diagnostic precision and treatment tailoring, this innovation has the potential to improve the management of sleep-disordered breathing and related conditions.","container-title":"Sleep","DOI":"10.1093/sleep/zsaf213","ISSN":"1550-9109","issue":"2","journalAbbreviation":"Sleep","language":"eng","license":"https://academic.oup.com/pages/standard-publication-reuse-rights","page":"zsaf213","PMID":"40704699","PMCID":"PMC12398341","source":"PubMed","title":"Unraveling sleep apnea dynamics: quantifying loop gain using dynamical modeling of ventilatory control","title-short":"Unraveling sleep apnea dynamics","volume":"49","author":[{"family":"Nassi","given":"Thijs"},{"family":"Amidi","given":"Yalda"},{"family":"Oppersma","given":"Eline"},{"family":"Donker","given":"Dirk W."},{"family":"Redeker","given":"Nancy S."},{"family":"Westover","given":"M. Brandon"},{"family":"Thomas","given":"Robert J."}],"issued":{"date-parts":[["2026",2,10]]}}}],"schema":"https://github.com/citation-style-language/schema/raw/master/csl-citation.json"} </w:instrText>
            </w:r>
            <w:r>
              <w:rPr>
                <w:rFonts w:hint="default" w:ascii="Times New Roman" w:hAnsi="Times New Roman" w:eastAsia="Times New Roman" w:cs="Times New Roman"/>
                <w:b/>
                <w:color w:val="auto"/>
                <w:sz w:val="21"/>
              </w:rPr>
              <w:fldChar w:fldCharType="separate"/>
            </w:r>
            <w:r>
              <w:rPr>
                <w:rFonts w:hint="default" w:ascii="Times New Roman" w:hAnsi="Times New Roman" w:cs="Times New Roman"/>
                <w:color w:val="auto"/>
                <w:sz w:val="21"/>
                <w:szCs w:val="24"/>
                <w:vertAlign w:val="superscript"/>
              </w:rPr>
              <w:t>2</w:t>
            </w:r>
            <w:r>
              <w:rPr>
                <w:rFonts w:hint="default" w:ascii="Times New Roman" w:hAnsi="Times New Roman" w:eastAsia="Times New Roman" w:cs="Times New Roman"/>
                <w:b/>
                <w:color w:val="auto"/>
                <w:sz w:val="21"/>
              </w:rPr>
              <w:fldChar w:fldCharType="end"/>
            </w:r>
            <w:r>
              <w:rPr>
                <w:rFonts w:hint="default" w:ascii="Times New Roman" w:hAnsi="Times New Roman" w:eastAsia="Times New Roman" w:cs="Times New Roman"/>
                <w:color w:val="auto"/>
                <w:sz w:val="21"/>
              </w:rPr>
              <w:br w:type="textWrapping"/>
            </w:r>
            <w:r>
              <w:rPr>
                <w:rFonts w:hint="default" w:ascii="Times New Roman" w:hAnsi="Times New Roman" w:eastAsia="Times New Roman" w:cs="Times New Roman"/>
                <w:color w:val="auto"/>
                <w:sz w:val="21"/>
              </w:rPr>
              <w:t>LG</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window = ΔV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R / ΔV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D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post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SS|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during − V</w:t>
            </w:r>
            <w:r>
              <w:rPr>
                <w:rFonts w:hint="eastAsia" w:eastAsia="宋体" w:cs="Times New Roman"/>
                <w:color w:val="auto"/>
                <w:sz w:val="21"/>
                <w:lang w:eastAsia="zh-CN"/>
              </w:rPr>
              <w:t xml:space="preserve"> </w:t>
            </w:r>
            <w:r>
              <w:rPr>
                <w:rFonts w:hint="default" w:ascii="Times New Roman" w:hAnsi="Times New Roman" w:eastAsia="Times New Roman" w:cs="Times New Roman"/>
                <w:color w:val="auto"/>
                <w:sz w:val="21"/>
              </w:rPr>
              <w:t>SS|</w:t>
            </w:r>
          </w:p>
        </w:tc>
      </w:tr>
    </w:tbl>
    <w:p w14:paraId="7CB9E006">
      <w:pPr>
        <w:pStyle w:val="30"/>
        <w:keepNext w:val="0"/>
        <w:keepLines w:val="0"/>
        <w:widowControl/>
        <w:suppressLineNumbers w:val="0"/>
        <w:spacing w:before="0" w:beforeAutospacing="1" w:after="0" w:afterAutospacing="1"/>
        <w:ind w:left="0" w:right="0"/>
      </w:pPr>
      <w:r>
        <w:t>Validation context:</w:t>
      </w:r>
    </w:p>
    <w:p w14:paraId="14354A6B">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Population: </w:t>
      </w:r>
      <w:r>
        <w:rPr>
          <w:rFonts w:hint="default" w:ascii="Times New Roman" w:hAnsi="Times New Roman" w:eastAsia="Times New Roman" w:cs="Times New Roman"/>
          <w:b w:val="0"/>
          <w:bCs w:val="0"/>
          <w:color w:val="auto"/>
          <w:sz w:val="21"/>
        </w:rPr>
        <w:t>multi-source sleep apnea datasets, including clinical PSG recordings, heart-failure patients, and high-altitude recordings.</w:t>
      </w:r>
    </w:p>
    <w:p w14:paraId="7FF5C1B7">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Sample size: </w:t>
      </w:r>
      <w:r>
        <w:rPr>
          <w:rFonts w:hint="default" w:ascii="Times New Roman" w:hAnsi="Times New Roman" w:eastAsia="Times New Roman" w:cs="Times New Roman"/>
          <w:b w:val="0"/>
          <w:bCs w:val="0"/>
          <w:color w:val="auto"/>
          <w:sz w:val="21"/>
        </w:rPr>
        <w:t>465 patients analyzed; 400 from the Massachusetts General Hospital dataset and 65 heart-failure patients.</w:t>
      </w:r>
    </w:p>
    <w:p w14:paraId="5FE629A2">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Signal source: </w:t>
      </w:r>
      <w:r>
        <w:rPr>
          <w:rFonts w:hint="default" w:ascii="Times New Roman" w:hAnsi="Times New Roman" w:eastAsia="Times New Roman" w:cs="Times New Roman"/>
          <w:b w:val="0"/>
          <w:bCs w:val="0"/>
          <w:color w:val="auto"/>
          <w:sz w:val="21"/>
        </w:rPr>
        <w:t>RIP signals filtered, normalized, and segmented into 8-min windows.</w:t>
      </w:r>
    </w:p>
    <w:p w14:paraId="63D5DCC2">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Modeling approach:</w:t>
      </w:r>
      <w:r>
        <w:rPr>
          <w:rFonts w:hint="default" w:ascii="Times New Roman" w:hAnsi="Times New Roman" w:eastAsia="Times New Roman" w:cs="Times New Roman"/>
          <w:b w:val="0"/>
          <w:bCs w:val="0"/>
          <w:color w:val="auto"/>
          <w:sz w:val="21"/>
        </w:rPr>
        <w:t xml:space="preserve"> augmented Mackey–Glass equation with expectation–maximization parameter estimation; simulation experiments used synthetic breathing data with known parameters.</w:t>
      </w:r>
    </w:p>
    <w:p w14:paraId="14ED644C">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Validation status: </w:t>
      </w:r>
      <w:r>
        <w:rPr>
          <w:rFonts w:hint="default" w:ascii="Times New Roman" w:hAnsi="Times New Roman" w:eastAsia="Times New Roman" w:cs="Times New Roman"/>
          <w:b w:val="0"/>
          <w:bCs w:val="0"/>
          <w:color w:val="auto"/>
          <w:sz w:val="21"/>
        </w:rPr>
        <w:t>retrospective multi-source algorithm study with simulation-based parameter testing; no direct comparison with gold-standard LG methods such as CPAP dial-down identified.</w:t>
      </w:r>
    </w:p>
    <w:p w14:paraId="6B87EC72">
      <w:pPr>
        <w:spacing w:before="0" w:after="120" w:line="276" w:lineRule="auto"/>
        <w:jc w:val="both"/>
        <w:rPr>
          <w:rFonts w:hint="default" w:ascii="Times New Roman" w:hAnsi="Times New Roman" w:eastAsia="Times New Roman" w:cs="Times New Roman"/>
          <w:b w:val="0"/>
          <w:bCs w:val="0"/>
          <w:color w:val="auto"/>
          <w:sz w:val="21"/>
        </w:rPr>
      </w:pPr>
      <w:r>
        <w:rPr>
          <w:rFonts w:hint="default" w:ascii="Times New Roman" w:hAnsi="Times New Roman" w:eastAsia="Times New Roman" w:cs="Times New Roman"/>
          <w:b/>
          <w:bCs/>
          <w:color w:val="auto"/>
          <w:sz w:val="21"/>
        </w:rPr>
        <w:t xml:space="preserve">Clinical boundary: </w:t>
      </w:r>
      <w:r>
        <w:rPr>
          <w:rFonts w:hint="default" w:ascii="Times New Roman" w:hAnsi="Times New Roman" w:eastAsia="Times New Roman" w:cs="Times New Roman"/>
          <w:b w:val="0"/>
          <w:bCs w:val="0"/>
          <w:color w:val="auto"/>
          <w:sz w:val="21"/>
        </w:rPr>
        <w:t>emerging automated pathway for scalable LG estimation from RIP; values should be interpreted as method-specific estimates or guidelines rather than absolute LG measurements or validated clinical reporting standards.</w:t>
      </w:r>
    </w:p>
    <w:p w14:paraId="7DFBE9B1">
      <w:pPr>
        <w:spacing w:before="0" w:after="120" w:line="276" w:lineRule="auto"/>
        <w:jc w:val="both"/>
        <w:rPr>
          <w:rFonts w:hint="default" w:ascii="Times New Roman" w:hAnsi="Times New Roman" w:cs="Times New Roman"/>
          <w:color w:val="auto"/>
        </w:rPr>
      </w:pPr>
    </w:p>
    <w:p w14:paraId="36DEE76F">
      <w:pPr>
        <w:pStyle w:val="3"/>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Methods S</w:t>
      </w:r>
      <w:r>
        <w:rPr>
          <w:rFonts w:hint="eastAsia" w:ascii="Times New Roman" w:hAnsi="Times New Roman" w:eastAsia="宋体" w:cs="Times New Roman"/>
          <w:color w:val="auto"/>
          <w:lang w:val="en-US" w:eastAsia="zh-CN"/>
        </w:rPr>
        <w:t>7</w:t>
      </w:r>
      <w:r>
        <w:rPr>
          <w:rFonts w:hint="default" w:ascii="Times New Roman" w:hAnsi="Times New Roman" w:eastAsia="Times New Roman" w:cs="Times New Roman"/>
          <w:color w:val="auto"/>
        </w:rPr>
        <w:t>. Reporting standards, interpretive boundaries, and a minimum quality-control set</w:t>
      </w:r>
    </w:p>
    <w:p w14:paraId="6A221CC9">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rPr>
        <w:t>The ATS 2025 research statement emphasizes that the central challenge in translating OSA endotyping is not simply to develop more algorithms, but to improve comparability, verifiability, and implementability</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{"citationID":"NxiLqoEG","properties":{"formattedCitation":"\\super 1\\nosupersub{}","plainCitation":"1","noteIndex":0},"citationItems":[{"id":5535,"uris":["http://zotero.org/users/13154795/items/3HRSQM6M"],"itemData":{"id":5535,"type":"article-journal","abstract":"Methods: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w:t>
      </w:r>
      <w:r>
        <w:rPr>
          <w:rFonts w:hint="default" w:ascii="Times New Roman" w:hAnsi="Times New Roman" w:eastAsia="Times New Roman" w:cs="Times New Roman"/>
          <w:color w:val="auto"/>
          <w:sz w:val="21"/>
        </w:rPr>
        <w:fldChar w:fldCharType="end"/>
      </w:r>
      <w:r>
        <w:rPr>
          <w:rFonts w:hint="default" w:ascii="Times New Roman" w:hAnsi="Times New Roman" w:eastAsia="Times New Roman" w:cs="Times New Roman"/>
          <w:color w:val="auto"/>
          <w:sz w:val="21"/>
        </w:rPr>
        <w:t xml:space="preserve">. </w:t>
      </w:r>
      <w:r>
        <w:rPr>
          <w:rFonts w:hint="default" w:ascii="Times New Roman" w:hAnsi="Times New Roman" w:eastAsia="Times New Roman" w:cs="Times New Roman"/>
          <w:color w:val="auto"/>
          <w:sz w:val="21"/>
          <w:szCs w:val="22"/>
          <w:lang w:val="en-US" w:eastAsia="en-US" w:bidi="ar-SA"/>
        </w:rPr>
        <w:t>For LG, at minimum, reports should specify the method name and software version, input signals and preprocessing strategy, parameter bounds and optimization algorithm, analysis windows and inclusion criteria, proportion of analyzable windows, proportion of boundary solutions, major signal-quality problems, the continuous LG or LG1 value, the sleep stage and body position to which it applies, and the principal interpretive limitations</w:t>
      </w:r>
      <w:r>
        <w:rPr>
          <w:rFonts w:hint="default" w:ascii="Times New Roman" w:hAnsi="Times New Roman" w:eastAsia="Times New Roman" w:cs="Times New Roman"/>
          <w:color w:val="auto"/>
          <w:sz w:val="21"/>
          <w:szCs w:val="22"/>
          <w:lang w:val="en-US" w:eastAsia="en-US" w:bidi="ar-SA"/>
        </w:rPr>
        <w:fldChar w:fldCharType="begin"/>
      </w:r>
      <w:r>
        <w:rPr>
          <w:rFonts w:hint="eastAsia" w:eastAsia="宋体" w:cs="Times New Roman"/>
          <w:color w:val="auto"/>
          <w:sz w:val="21"/>
          <w:szCs w:val="22"/>
          <w:lang w:val="en-US" w:eastAsia="zh-CN" w:bidi="ar-SA"/>
        </w:rPr>
        <w:instrText xml:space="preserve"> ADDIN ZOTERO_ITEM CSL_CITATION {"citationID":"3xXAD8Ki","properties":{"formattedCitation":"\\super 1,3,8,27,28\\nosupersub{}","plainCitation":"1,3,8,27,28","noteIndex":0},"citationItems":[{"id":5535,"uris":["http://zotero.org/users/13154795/items/3HRSQM6M"],"itemData":{"id":5535,"type":"article-journal","abstract":"Methods: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color w:val="auto"/>
          <w:sz w:val="21"/>
          <w:szCs w:val="22"/>
          <w:lang w:val="en-US" w:eastAsia="en-US" w:bidi="ar-SA"/>
        </w:rPr>
        <w:fldChar w:fldCharType="separate"/>
      </w:r>
      <w:r>
        <w:rPr>
          <w:rFonts w:hint="default" w:ascii="Times New Roman" w:hAnsi="Times New Roman" w:cs="Times New Roman"/>
          <w:sz w:val="21"/>
          <w:szCs w:val="24"/>
          <w:vertAlign w:val="superscript"/>
        </w:rPr>
        <w:t>1,3,8,27,28</w:t>
      </w:r>
      <w:r>
        <w:rPr>
          <w:rFonts w:hint="default" w:ascii="Times New Roman" w:hAnsi="Times New Roman" w:eastAsia="Times New Roman" w:cs="Times New Roman"/>
          <w:color w:val="auto"/>
          <w:sz w:val="21"/>
          <w:szCs w:val="22"/>
          <w:lang w:val="en-US" w:eastAsia="en-US" w:bidi="ar-SA"/>
        </w:rPr>
        <w:fldChar w:fldCharType="end"/>
      </w:r>
      <w:r>
        <w:rPr>
          <w:rFonts w:hint="default" w:ascii="Times New Roman" w:hAnsi="Times New Roman" w:eastAsia="Times New Roman" w:cs="Times New Roman"/>
          <w:color w:val="auto"/>
          <w:sz w:val="21"/>
          <w:szCs w:val="22"/>
          <w:lang w:val="en-US" w:eastAsia="en-US" w:bidi="ar-SA"/>
        </w:rPr>
        <w:t>.</w:t>
      </w:r>
    </w:p>
    <w:p w14:paraId="6C545AA4">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sz w:val="21"/>
          <w:szCs w:val="22"/>
          <w:lang w:val="en-US" w:eastAsia="en-US" w:bidi="ar-SA"/>
        </w:rPr>
        <w:t>Research-derived cutoffs, such as values around 0.7 used in selected PSG-based implementations, should only be used as thresholds for a “high-LG tendency” when the data source, signal definitions, model structure, optimization strategy, and algorithmic implementation are comparable. Across platforms, algorithms, or signal carriers, the safest practice remains to report continuous values first and to treat categorical stratification as an implementation-specific interpretation rather than a generalized clinical cutoff</w:t>
      </w:r>
      <w:r>
        <w:rPr>
          <w:rFonts w:hint="default" w:ascii="Times New Roman" w:hAnsi="Times New Roman" w:eastAsia="Times New Roman" w:cs="Times New Roman"/>
          <w:color w:val="auto"/>
          <w:sz w:val="21"/>
          <w:szCs w:val="22"/>
          <w:lang w:val="en-US" w:eastAsia="en-US" w:bidi="ar-SA"/>
        </w:rPr>
        <w:fldChar w:fldCharType="begin"/>
      </w:r>
      <w:r>
        <w:rPr>
          <w:rFonts w:hint="eastAsia" w:eastAsia="宋体" w:cs="Times New Roman"/>
          <w:color w:val="auto"/>
          <w:sz w:val="21"/>
          <w:szCs w:val="22"/>
          <w:lang w:val="en-US" w:eastAsia="zh-CN" w:bidi="ar-SA"/>
        </w:rPr>
        <w:instrText xml:space="preserve"> ADDIN ZOTERO_ITEM CSL_CITATION {"citationID":"aYoTV6Hh","properties":{"formattedCitation":"\\super 1,3,8,37,39\\nosupersub{}","plainCitation":"1,3,8,37,39","noteIndex":0},"citationItems":[{"id":5535,"uris":["http://zotero.org/users/13154795/items/3HRSQM6M"],"itemData":{"id":5535,"type":"article-journal","abstract":"Methods: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A."}],"issued":{"date-parts":[["2015",2]]}}},{"id":34,"uris":["http://zotero.org/users/13154795/items/KX39NU3E"],"itemData":{"id":34,"type":"article-journal","abstract":"Background: High loop gain (unstable ventilatory control) is an important—but difficult to measure—contributor to obstructive sleep apnea (OSA) pathogenesis, predicting OSA sequelae and/or treatment response. Our objective was to develop and validate a clinical prediction tool of loop gain.\nMethods: A retrospective cohort of consecutive adults with OSA (apnea–hypopnea index, AHI &gt; 5/hour) based on in-laboratory polysomnography 01/2017–12/2018 was randomly split into a training and test-set (3:1-ratio). Using a customized algorithm (“reference standard”) loop gain was quantified from raw polysomnography signals on a continuous scale and additionally dichotomized (high &gt; 0.7). Candidate predictors included general patient characteristics and routine polysomnography data. The model was developed (training-set) using linear regression with backward selection (tenfold cross-validated mean square errors); the predicted loop gain of the final linear regression model was used to predict loop gain class. More complex, alternative models including lasso regression or random forests were considered but did not meet pre-specified superiority-criteria. Final model performance was validated on the test-set.\nResults: The total cohort included 1055 patients (33% high loop gain). Based on the final model, higher AHI (beta = 0.0016; P &lt; .001) and lower hypopnea-percentage (beta = −0.0019; P &lt; .001) predicted higher loop gain values. The predicted loop gain showed moderate-to-high correlation with the reference loop gain (r = 0.48; 95% CI 0.38–0.57) and moderate discrimination of patients with high versus low loop gain (area under the curve = 0.73; 95% CI 0.67–0.80).\nConclusion: To our knowledge this is the first prediction model of loop gain based on readily-available clinical data, which may facilitate retrospective analyses of existing datasets, better patient selection for clinical trials and eventually clinical practice.","container-title":"BMC Pulmonary Medicine","DOI":"10.1186/s12890-022-01950-y","ISSN":"1471-2466","issue":"1","journalAbbreviation":"BMC Pulm Med","language":"en","page":"158","source":"DOI.org (Crossref)","title":"Point-of-care prediction model of loop gain in patients with obstructive sleep apnea: development and validation","title-short":"Point-of-care prediction model of loop gain in patients with obstructive sleep apnea","volume":"22","author":[{"family":"Schmickl","given":"Christopher N."},{"family":"Orr","given":"Jeremy E."},{"family":"Kim","given":"Paul"},{"family":"Nokes","given":"Brandon"},{"family":"Sands","given":"Scott"},{"family":"Manoharan","given":"Sreeganesh"},{"family":"McGinnis","given":"Lana"},{"family":"Parra","given":"Gabriela"},{"family":"DeYoung","given":"Pamela"},{"family":"Owens","given":"Robert L."},{"family":"Malhotra","given":"Atul"}],"issued":{"date-parts":[["2022",12]]}}},{"id":5519,"uris":["http://zotero.org/users/13154795/items/LRRIAR28"],"itemData":{"id":5519,"type":"article-journal","abstract":"Methods: We retrospectively analyzed data from patients who underwent upper airway surgery for OSA (n = 46). Clinical estimates of LG and arousal threshold were calculated from routine polysomnographic recordings presurgery and postsurgery (median of 124 [91–170] days follow-up).\nResults: Surgery reduced both the AHI (39.1 ± 4.2 vs. 26.5 ± 3.6 events/hour; p &lt; .005) and estimated arousal threshold (−14.8 [−22.9 to −10.2] vs. −9.4 [−14.5 to −6.0] cmH2O) but did not alter LG (0.45 ± 0.08 vs. 0.45 ± 0.12; p = .278). Responders to surgery had a lower baseline LG (0.38 ± 0.02 vs. 0.48 ± 0.01, p &lt; .05) and were younger (31.0 [27.3–42.5] vs. 43.0 [33.0–55.3] years, p &lt; .05) than nonresponders. Lower LG remained a significant predictor of surgical success after controlling for covariates (logistic regression p = .018; receiver operating characteristic area under curve = 0.80).\nConclusions: Our study provides proof-of-principle that upper airway surgery most effectively resolves OSA in patients with lower LG. Predicting the failure of surgical treatment, consequent to less stable ventilatory control (elevated LG), can be achieved in the clinic and may facilitate avoidance of surgical failures.","container-title":"Sleep","DOI":"10.1093/sleep/zsx094","ISSN":"0161-8105, 1550-9109","issue":"7","language":"en","source":"DOI.org (Crossref)","title":"Loop Gain Predicts the Response to Upper Airway Surgery in Patients With Obstructive Sleep Apnea","URL":"https://academic.oup.com/sleep/article-lookup/doi/10.1093/sleep/zsx094","volume":"40","author":[{"family":"Joosten","given":"Simon A."},{"family":"Leong","given":"Paul"},{"family":"Landry","given":"Shane A."},{"family":"Sands","given":"Scott A."},{"family":"Terrill","given":"Philip I."},{"family":"Mann","given":"Dwayne"},{"family":"Turton","given":"Anthony"},{"family":"Rangaswamy","given":"Jhanavi"},{"family":"Andara","given":"Christopher"},{"family":"Burgess","given":"Glen"},{"family":"Mansfield","given":"Darren"},{"family":"Hamilton","given":"Garun S."},{"family":"Edwards","given":"Bradley A."}],"accessed":{"date-parts":[["2026",4,2]]},"issued":{"date-parts":[["2017",7]]}}}],"schema":"https://github.com/citation-style-language/schema/raw/master/csl-citation.json"} </w:instrText>
      </w:r>
      <w:r>
        <w:rPr>
          <w:rFonts w:hint="default" w:ascii="Times New Roman" w:hAnsi="Times New Roman" w:eastAsia="Times New Roman" w:cs="Times New Roman"/>
          <w:color w:val="auto"/>
          <w:sz w:val="21"/>
          <w:szCs w:val="22"/>
          <w:lang w:val="en-US" w:eastAsia="en-US" w:bidi="ar-SA"/>
        </w:rPr>
        <w:fldChar w:fldCharType="separate"/>
      </w:r>
      <w:r>
        <w:rPr>
          <w:rFonts w:hint="default" w:ascii="Times New Roman" w:hAnsi="Times New Roman" w:cs="Times New Roman"/>
          <w:sz w:val="21"/>
          <w:szCs w:val="24"/>
          <w:vertAlign w:val="superscript"/>
        </w:rPr>
        <w:t>1,3,8,37,39</w:t>
      </w:r>
      <w:r>
        <w:rPr>
          <w:rFonts w:hint="default" w:ascii="Times New Roman" w:hAnsi="Times New Roman" w:eastAsia="Times New Roman" w:cs="Times New Roman"/>
          <w:color w:val="auto"/>
          <w:sz w:val="21"/>
          <w:szCs w:val="22"/>
          <w:lang w:val="en-US" w:eastAsia="en-US" w:bidi="ar-SA"/>
        </w:rPr>
        <w:fldChar w:fldCharType="end"/>
      </w:r>
      <w:r>
        <w:rPr>
          <w:rFonts w:hint="default" w:ascii="Times New Roman" w:hAnsi="Times New Roman" w:eastAsia="Times New Roman" w:cs="Times New Roman"/>
          <w:color w:val="auto"/>
          <w:sz w:val="21"/>
        </w:rPr>
        <w:t>.</w:t>
      </w:r>
    </w:p>
    <w:tbl>
      <w:tblPr>
        <w:tblStyle w:val="34"/>
        <w:tblW w:w="0" w:type="auto"/>
        <w:jc w:val="center"/>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Layout w:type="autofit"/>
        <w:tblCellMar>
          <w:top w:w="0" w:type="dxa"/>
          <w:left w:w="108" w:type="dxa"/>
          <w:bottom w:w="0" w:type="dxa"/>
          <w:right w:w="108" w:type="dxa"/>
        </w:tblCellMar>
      </w:tblPr>
      <w:tblGrid>
        <w:gridCol w:w="1446"/>
        <w:gridCol w:w="1881"/>
        <w:gridCol w:w="1425"/>
        <w:gridCol w:w="1558"/>
        <w:gridCol w:w="1542"/>
        <w:gridCol w:w="1996"/>
      </w:tblGrid>
      <w:tr w14:paraId="712462A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shd w:val="clear" w:color="auto" w:fill="FFFFFF" w:themeFill="background1"/>
            <w:tcMar>
              <w:top w:w="100" w:type="dxa"/>
              <w:left w:w="100" w:type="dxa"/>
              <w:bottom w:w="100" w:type="dxa"/>
              <w:right w:w="100" w:type="dxa"/>
            </w:tcMar>
            <w:vAlign w:val="center"/>
          </w:tcPr>
          <w:p w14:paraId="6C65384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Method</w:t>
            </w:r>
          </w:p>
        </w:tc>
        <w:tc>
          <w:tcPr>
            <w:tcW w:w="1624" w:type="dxa"/>
            <w:shd w:val="clear" w:color="auto" w:fill="FFFFFF" w:themeFill="background1"/>
            <w:tcMar>
              <w:top w:w="100" w:type="dxa"/>
              <w:left w:w="100" w:type="dxa"/>
              <w:bottom w:w="100" w:type="dxa"/>
              <w:right w:w="100" w:type="dxa"/>
            </w:tcMar>
            <w:vAlign w:val="center"/>
          </w:tcPr>
          <w:p w14:paraId="7D2F465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Input signal/intervention</w:t>
            </w:r>
          </w:p>
        </w:tc>
        <w:tc>
          <w:tcPr>
            <w:tcW w:w="1624" w:type="dxa"/>
            <w:shd w:val="clear" w:color="auto" w:fill="FFFFFF" w:themeFill="background1"/>
            <w:tcMar>
              <w:top w:w="100" w:type="dxa"/>
              <w:left w:w="100" w:type="dxa"/>
              <w:bottom w:w="100" w:type="dxa"/>
              <w:right w:w="100" w:type="dxa"/>
            </w:tcMar>
            <w:vAlign w:val="center"/>
          </w:tcPr>
          <w:p w14:paraId="7B361F4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Core output</w:t>
            </w:r>
          </w:p>
        </w:tc>
        <w:tc>
          <w:tcPr>
            <w:tcW w:w="1624" w:type="dxa"/>
            <w:shd w:val="clear" w:color="auto" w:fill="FFFFFF" w:themeFill="background1"/>
            <w:tcMar>
              <w:top w:w="100" w:type="dxa"/>
              <w:left w:w="100" w:type="dxa"/>
              <w:bottom w:w="100" w:type="dxa"/>
              <w:right w:w="100" w:type="dxa"/>
            </w:tcMar>
            <w:vAlign w:val="center"/>
          </w:tcPr>
          <w:p w14:paraId="121280E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Strongest advantage</w:t>
            </w:r>
          </w:p>
        </w:tc>
        <w:tc>
          <w:tcPr>
            <w:tcW w:w="1624" w:type="dxa"/>
            <w:shd w:val="clear" w:color="auto" w:fill="FFFFFF" w:themeFill="background1"/>
            <w:tcMar>
              <w:top w:w="100" w:type="dxa"/>
              <w:left w:w="100" w:type="dxa"/>
              <w:bottom w:w="100" w:type="dxa"/>
              <w:right w:w="100" w:type="dxa"/>
            </w:tcMar>
            <w:vAlign w:val="center"/>
          </w:tcPr>
          <w:p w14:paraId="748C310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Key limitation</w:t>
            </w:r>
          </w:p>
        </w:tc>
        <w:tc>
          <w:tcPr>
            <w:tcW w:w="1624" w:type="dxa"/>
            <w:shd w:val="clear" w:color="auto" w:fill="FFFFFF" w:themeFill="background1"/>
            <w:tcMar>
              <w:top w:w="100" w:type="dxa"/>
              <w:left w:w="100" w:type="dxa"/>
              <w:bottom w:w="100" w:type="dxa"/>
              <w:right w:w="100" w:type="dxa"/>
            </w:tcMar>
            <w:vAlign w:val="center"/>
          </w:tcPr>
          <w:p w14:paraId="7DC5F96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Current most defensible role</w:t>
            </w:r>
          </w:p>
        </w:tc>
      </w:tr>
      <w:tr w14:paraId="28B442D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08C395D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CPAP dial-down</w:t>
            </w:r>
          </w:p>
        </w:tc>
        <w:tc>
          <w:tcPr>
            <w:tcW w:w="1624" w:type="dxa"/>
            <w:tcMar>
              <w:top w:w="90" w:type="dxa"/>
              <w:left w:w="100" w:type="dxa"/>
              <w:bottom w:w="90" w:type="dxa"/>
              <w:right w:w="100" w:type="dxa"/>
            </w:tcMar>
            <w:vAlign w:val="center"/>
          </w:tcPr>
          <w:p w14:paraId="00FA8D6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Therapeutic pressure + brief pressure reduction + ventilation signal</w:t>
            </w:r>
          </w:p>
        </w:tc>
        <w:tc>
          <w:tcPr>
            <w:tcW w:w="1624" w:type="dxa"/>
            <w:tcMar>
              <w:top w:w="90" w:type="dxa"/>
              <w:left w:w="100" w:type="dxa"/>
              <w:bottom w:w="90" w:type="dxa"/>
              <w:right w:w="100" w:type="dxa"/>
            </w:tcMar>
            <w:vAlign w:val="center"/>
          </w:tcPr>
          <w:p w14:paraId="5232700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Approximate overall LG</w:t>
            </w:r>
          </w:p>
        </w:tc>
        <w:tc>
          <w:tcPr>
            <w:tcW w:w="1624" w:type="dxa"/>
            <w:tcMar>
              <w:top w:w="90" w:type="dxa"/>
              <w:left w:w="100" w:type="dxa"/>
              <w:bottom w:w="90" w:type="dxa"/>
              <w:right w:w="100" w:type="dxa"/>
            </w:tcMar>
            <w:vAlign w:val="center"/>
          </w:tcPr>
          <w:p w14:paraId="25E8E02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Most directly linked to the physiological definition</w:t>
            </w:r>
          </w:p>
        </w:tc>
        <w:tc>
          <w:tcPr>
            <w:tcW w:w="1624" w:type="dxa"/>
            <w:tcMar>
              <w:top w:w="90" w:type="dxa"/>
              <w:left w:w="100" w:type="dxa"/>
              <w:bottom w:w="90" w:type="dxa"/>
              <w:right w:w="100" w:type="dxa"/>
            </w:tcMar>
            <w:vAlign w:val="center"/>
          </w:tcPr>
          <w:p w14:paraId="5F0CDBA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Requires dedicated intervention and is costly clinically</w:t>
            </w:r>
          </w:p>
        </w:tc>
        <w:tc>
          <w:tcPr>
            <w:tcW w:w="1624" w:type="dxa"/>
            <w:tcMar>
              <w:top w:w="90" w:type="dxa"/>
              <w:left w:w="100" w:type="dxa"/>
              <w:bottom w:w="90" w:type="dxa"/>
              <w:right w:w="100" w:type="dxa"/>
            </w:tcMar>
            <w:vAlign w:val="center"/>
          </w:tcPr>
          <w:p w14:paraId="7E172FE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Reference method / algorithm calibration</w:t>
            </w:r>
          </w:p>
        </w:tc>
      </w:tr>
      <w:tr w14:paraId="27BFF09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28F8802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PAV</w:t>
            </w:r>
          </w:p>
        </w:tc>
        <w:tc>
          <w:tcPr>
            <w:tcW w:w="1624" w:type="dxa"/>
            <w:tcMar>
              <w:top w:w="90" w:type="dxa"/>
              <w:left w:w="100" w:type="dxa"/>
              <w:bottom w:w="90" w:type="dxa"/>
              <w:right w:w="100" w:type="dxa"/>
            </w:tcMar>
            <w:vAlign w:val="center"/>
          </w:tcPr>
          <w:p w14:paraId="74D19BB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Proportional assistance with resistance/elastance estimation</w:t>
            </w:r>
          </w:p>
        </w:tc>
        <w:tc>
          <w:tcPr>
            <w:tcW w:w="1624" w:type="dxa"/>
            <w:tcMar>
              <w:top w:w="90" w:type="dxa"/>
              <w:left w:w="100" w:type="dxa"/>
              <w:bottom w:w="90" w:type="dxa"/>
              <w:right w:w="100" w:type="dxa"/>
            </w:tcMar>
            <w:vAlign w:val="center"/>
          </w:tcPr>
          <w:p w14:paraId="5B836FD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Approximate intrinsic LG</w:t>
            </w:r>
          </w:p>
        </w:tc>
        <w:tc>
          <w:tcPr>
            <w:tcW w:w="1624" w:type="dxa"/>
            <w:tcMar>
              <w:top w:w="90" w:type="dxa"/>
              <w:left w:w="100" w:type="dxa"/>
              <w:bottom w:w="90" w:type="dxa"/>
              <w:right w:w="100" w:type="dxa"/>
            </w:tcMar>
            <w:vAlign w:val="center"/>
          </w:tcPr>
          <w:p w14:paraId="1D2C18D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Highlights intrinsic control stability</w:t>
            </w:r>
          </w:p>
        </w:tc>
        <w:tc>
          <w:tcPr>
            <w:tcW w:w="1624" w:type="dxa"/>
            <w:tcMar>
              <w:top w:w="90" w:type="dxa"/>
              <w:left w:w="100" w:type="dxa"/>
              <w:bottom w:w="90" w:type="dxa"/>
              <w:right w:w="100" w:type="dxa"/>
            </w:tcMar>
            <w:vAlign w:val="center"/>
          </w:tcPr>
          <w:p w14:paraId="081FF54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High equipment and technical burden</w:t>
            </w:r>
          </w:p>
        </w:tc>
        <w:tc>
          <w:tcPr>
            <w:tcW w:w="1624" w:type="dxa"/>
            <w:tcMar>
              <w:top w:w="90" w:type="dxa"/>
              <w:left w:w="100" w:type="dxa"/>
              <w:bottom w:w="90" w:type="dxa"/>
              <w:right w:w="100" w:type="dxa"/>
            </w:tcMar>
            <w:vAlign w:val="center"/>
          </w:tcPr>
          <w:p w14:paraId="19D3785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Research method</w:t>
            </w:r>
          </w:p>
        </w:tc>
      </w:tr>
      <w:tr w14:paraId="3D1C08E5">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6552C25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PRBS-CO2</w:t>
            </w:r>
          </w:p>
        </w:tc>
        <w:tc>
          <w:tcPr>
            <w:tcW w:w="1624" w:type="dxa"/>
            <w:tcMar>
              <w:top w:w="90" w:type="dxa"/>
              <w:left w:w="100" w:type="dxa"/>
              <w:bottom w:w="90" w:type="dxa"/>
              <w:right w:w="100" w:type="dxa"/>
            </w:tcMar>
            <w:vAlign w:val="center"/>
          </w:tcPr>
          <w:p w14:paraId="5C3AD85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Gas-delivery system + PETCO2 + ventilation</w:t>
            </w:r>
          </w:p>
        </w:tc>
        <w:tc>
          <w:tcPr>
            <w:tcW w:w="1624" w:type="dxa"/>
            <w:tcMar>
              <w:top w:w="90" w:type="dxa"/>
              <w:left w:w="100" w:type="dxa"/>
              <w:bottom w:w="90" w:type="dxa"/>
              <w:right w:w="100" w:type="dxa"/>
            </w:tcMar>
            <w:vAlign w:val="center"/>
          </w:tcPr>
          <w:p w14:paraId="7498194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Gc, Gp, and LG(f)</w:t>
            </w:r>
          </w:p>
        </w:tc>
        <w:tc>
          <w:tcPr>
            <w:tcW w:w="1624" w:type="dxa"/>
            <w:tcMar>
              <w:top w:w="90" w:type="dxa"/>
              <w:left w:w="100" w:type="dxa"/>
              <w:bottom w:w="90" w:type="dxa"/>
              <w:right w:w="100" w:type="dxa"/>
            </w:tcMar>
            <w:vAlign w:val="center"/>
          </w:tcPr>
          <w:p w14:paraId="463D078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Can separate controller and plant contributions</w:t>
            </w:r>
          </w:p>
        </w:tc>
        <w:tc>
          <w:tcPr>
            <w:tcW w:w="1624" w:type="dxa"/>
            <w:tcMar>
              <w:top w:w="90" w:type="dxa"/>
              <w:left w:w="100" w:type="dxa"/>
              <w:bottom w:w="90" w:type="dxa"/>
              <w:right w:w="100" w:type="dxa"/>
            </w:tcMar>
            <w:vAlign w:val="center"/>
          </w:tcPr>
          <w:p w14:paraId="440ECF7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Performed awake and technically complex</w:t>
            </w:r>
          </w:p>
        </w:tc>
        <w:tc>
          <w:tcPr>
            <w:tcW w:w="1624" w:type="dxa"/>
            <w:tcMar>
              <w:top w:w="90" w:type="dxa"/>
              <w:left w:w="100" w:type="dxa"/>
              <w:bottom w:w="90" w:type="dxa"/>
              <w:right w:w="100" w:type="dxa"/>
            </w:tcMar>
            <w:vAlign w:val="center"/>
          </w:tcPr>
          <w:p w14:paraId="655E56A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Research method</w:t>
            </w:r>
          </w:p>
        </w:tc>
      </w:tr>
      <w:tr w14:paraId="7FB8A0F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38FD3C9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Duty-ratio method</w:t>
            </w:r>
          </w:p>
        </w:tc>
        <w:tc>
          <w:tcPr>
            <w:tcW w:w="1624" w:type="dxa"/>
            <w:tcMar>
              <w:top w:w="90" w:type="dxa"/>
              <w:left w:w="100" w:type="dxa"/>
              <w:bottom w:w="90" w:type="dxa"/>
              <w:right w:w="100" w:type="dxa"/>
            </w:tcMar>
            <w:vAlign w:val="center"/>
          </w:tcPr>
          <w:p w14:paraId="69F014A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Regular periodic-breathing waveform</w:t>
            </w:r>
          </w:p>
        </w:tc>
        <w:tc>
          <w:tcPr>
            <w:tcW w:w="1624" w:type="dxa"/>
            <w:tcMar>
              <w:top w:w="90" w:type="dxa"/>
              <w:left w:w="100" w:type="dxa"/>
              <w:bottom w:w="90" w:type="dxa"/>
              <w:right w:w="100" w:type="dxa"/>
            </w:tcMar>
            <w:vAlign w:val="center"/>
          </w:tcPr>
          <w:p w14:paraId="75C93E9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LG for regular waveforms</w:t>
            </w:r>
          </w:p>
        </w:tc>
        <w:tc>
          <w:tcPr>
            <w:tcW w:w="1624" w:type="dxa"/>
            <w:tcMar>
              <w:top w:w="90" w:type="dxa"/>
              <w:left w:w="100" w:type="dxa"/>
              <w:bottom w:w="90" w:type="dxa"/>
              <w:right w:w="100" w:type="dxa"/>
            </w:tcMar>
            <w:vAlign w:val="center"/>
          </w:tcPr>
          <w:p w14:paraId="28FB5A3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Simple implementation</w:t>
            </w:r>
          </w:p>
        </w:tc>
        <w:tc>
          <w:tcPr>
            <w:tcW w:w="1624" w:type="dxa"/>
            <w:tcMar>
              <w:top w:w="90" w:type="dxa"/>
              <w:left w:w="100" w:type="dxa"/>
              <w:bottom w:w="90" w:type="dxa"/>
              <w:right w:w="100" w:type="dxa"/>
            </w:tcMar>
            <w:vAlign w:val="center"/>
          </w:tcPr>
          <w:p w14:paraId="04AA250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Not suitable for most OSA</w:t>
            </w:r>
          </w:p>
        </w:tc>
        <w:tc>
          <w:tcPr>
            <w:tcW w:w="1624" w:type="dxa"/>
            <w:tcMar>
              <w:top w:w="90" w:type="dxa"/>
              <w:left w:w="100" w:type="dxa"/>
              <w:bottom w:w="90" w:type="dxa"/>
              <w:right w:w="100" w:type="dxa"/>
            </w:tcMar>
            <w:vAlign w:val="center"/>
          </w:tcPr>
          <w:p w14:paraId="01A9F33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Tool for specific scenarios</w:t>
            </w:r>
          </w:p>
        </w:tc>
      </w:tr>
      <w:tr w14:paraId="504ABE35">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71035CB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PSG modeling</w:t>
            </w:r>
          </w:p>
        </w:tc>
        <w:tc>
          <w:tcPr>
            <w:tcW w:w="1624" w:type="dxa"/>
            <w:tcMar>
              <w:top w:w="90" w:type="dxa"/>
              <w:left w:w="100" w:type="dxa"/>
              <w:bottom w:w="90" w:type="dxa"/>
              <w:right w:w="100" w:type="dxa"/>
            </w:tcMar>
            <w:vAlign w:val="center"/>
          </w:tcPr>
          <w:p w14:paraId="5041628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Nasal pressure, effort belts, arousal/staging</w:t>
            </w:r>
          </w:p>
        </w:tc>
        <w:tc>
          <w:tcPr>
            <w:tcW w:w="1624" w:type="dxa"/>
            <w:tcMar>
              <w:top w:w="90" w:type="dxa"/>
              <w:left w:w="100" w:type="dxa"/>
              <w:bottom w:w="90" w:type="dxa"/>
              <w:right w:w="100" w:type="dxa"/>
            </w:tcMar>
            <w:vAlign w:val="center"/>
          </w:tcPr>
          <w:p w14:paraId="77A02DB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LG1 and related endotypes</w:t>
            </w:r>
          </w:p>
        </w:tc>
        <w:tc>
          <w:tcPr>
            <w:tcW w:w="1624" w:type="dxa"/>
            <w:tcMar>
              <w:top w:w="90" w:type="dxa"/>
              <w:left w:w="100" w:type="dxa"/>
              <w:bottom w:w="90" w:type="dxa"/>
              <w:right w:w="100" w:type="dxa"/>
            </w:tcMar>
            <w:vAlign w:val="center"/>
          </w:tcPr>
          <w:p w14:paraId="55B93505">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Closest to routine sleep-laboratory workflow</w:t>
            </w:r>
          </w:p>
        </w:tc>
        <w:tc>
          <w:tcPr>
            <w:tcW w:w="1624" w:type="dxa"/>
            <w:tcMar>
              <w:top w:w="90" w:type="dxa"/>
              <w:left w:w="100" w:type="dxa"/>
              <w:bottom w:w="90" w:type="dxa"/>
              <w:right w:w="100" w:type="dxa"/>
            </w:tcMar>
            <w:vAlign w:val="center"/>
          </w:tcPr>
          <w:p w14:paraId="7113964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Depends on software version, windows, and quality control</w:t>
            </w:r>
          </w:p>
        </w:tc>
        <w:tc>
          <w:tcPr>
            <w:tcW w:w="1624" w:type="dxa"/>
            <w:tcMar>
              <w:top w:w="90" w:type="dxa"/>
              <w:left w:w="100" w:type="dxa"/>
              <w:bottom w:w="90" w:type="dxa"/>
              <w:right w:w="100" w:type="dxa"/>
            </w:tcMar>
            <w:vAlign w:val="center"/>
          </w:tcPr>
          <w:p w14:paraId="74C5C01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Main translational pathway</w:t>
            </w:r>
          </w:p>
        </w:tc>
      </w:tr>
      <w:tr w14:paraId="21D708EA">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6A516D5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Multivariable dynamic modeling</w:t>
            </w:r>
          </w:p>
        </w:tc>
        <w:tc>
          <w:tcPr>
            <w:tcW w:w="1624" w:type="dxa"/>
            <w:tcMar>
              <w:top w:w="90" w:type="dxa"/>
              <w:left w:w="100" w:type="dxa"/>
              <w:bottom w:w="90" w:type="dxa"/>
              <w:right w:w="100" w:type="dxa"/>
            </w:tcMar>
            <w:vAlign w:val="center"/>
          </w:tcPr>
          <w:p w14:paraId="45C23F7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V̇E + PETCO2 + PETO2</w:t>
            </w:r>
          </w:p>
        </w:tc>
        <w:tc>
          <w:tcPr>
            <w:tcW w:w="1624" w:type="dxa"/>
            <w:tcMar>
              <w:top w:w="90" w:type="dxa"/>
              <w:left w:w="100" w:type="dxa"/>
              <w:bottom w:w="90" w:type="dxa"/>
              <w:right w:w="100" w:type="dxa"/>
            </w:tcMar>
            <w:vAlign w:val="center"/>
          </w:tcPr>
          <w:p w14:paraId="028392A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Channel-decomposed LG</w:t>
            </w:r>
          </w:p>
        </w:tc>
        <w:tc>
          <w:tcPr>
            <w:tcW w:w="1624" w:type="dxa"/>
            <w:tcMar>
              <w:top w:w="90" w:type="dxa"/>
              <w:left w:w="100" w:type="dxa"/>
              <w:bottom w:w="90" w:type="dxa"/>
              <w:right w:w="100" w:type="dxa"/>
            </w:tcMar>
            <w:vAlign w:val="center"/>
          </w:tcPr>
          <w:p w14:paraId="0EE78A6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Finest mechanistic decomposition</w:t>
            </w:r>
          </w:p>
        </w:tc>
        <w:tc>
          <w:tcPr>
            <w:tcW w:w="1624" w:type="dxa"/>
            <w:tcMar>
              <w:top w:w="90" w:type="dxa"/>
              <w:left w:w="100" w:type="dxa"/>
              <w:bottom w:w="90" w:type="dxa"/>
              <w:right w:w="100" w:type="dxa"/>
            </w:tcMar>
            <w:vAlign w:val="center"/>
          </w:tcPr>
          <w:p w14:paraId="17242BF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High signal requirements</w:t>
            </w:r>
          </w:p>
        </w:tc>
        <w:tc>
          <w:tcPr>
            <w:tcW w:w="1624" w:type="dxa"/>
            <w:tcMar>
              <w:top w:w="90" w:type="dxa"/>
              <w:left w:w="100" w:type="dxa"/>
              <w:bottom w:w="90" w:type="dxa"/>
              <w:right w:w="100" w:type="dxa"/>
            </w:tcMar>
            <w:vAlign w:val="center"/>
          </w:tcPr>
          <w:p w14:paraId="3B4D742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Advanced translational/research use</w:t>
            </w:r>
          </w:p>
        </w:tc>
      </w:tr>
      <w:tr w14:paraId="59706DC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15282AD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Daytime breath-holding</w:t>
            </w:r>
          </w:p>
        </w:tc>
        <w:tc>
          <w:tcPr>
            <w:tcW w:w="1624" w:type="dxa"/>
            <w:tcMar>
              <w:top w:w="90" w:type="dxa"/>
              <w:left w:w="100" w:type="dxa"/>
              <w:bottom w:w="90" w:type="dxa"/>
              <w:right w:w="100" w:type="dxa"/>
            </w:tcMar>
            <w:vAlign w:val="center"/>
          </w:tcPr>
          <w:p w14:paraId="0482CF3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Awake breath-holding and recovery breathing</w:t>
            </w:r>
          </w:p>
        </w:tc>
        <w:tc>
          <w:tcPr>
            <w:tcW w:w="1624" w:type="dxa"/>
            <w:tcMar>
              <w:top w:w="90" w:type="dxa"/>
              <w:left w:w="100" w:type="dxa"/>
              <w:bottom w:w="90" w:type="dxa"/>
              <w:right w:w="100" w:type="dxa"/>
            </w:tcMar>
            <w:vAlign w:val="center"/>
          </w:tcPr>
          <w:p w14:paraId="77FBDBE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High-LG tendency</w:t>
            </w:r>
          </w:p>
        </w:tc>
        <w:tc>
          <w:tcPr>
            <w:tcW w:w="1624" w:type="dxa"/>
            <w:tcMar>
              <w:top w:w="90" w:type="dxa"/>
              <w:left w:w="100" w:type="dxa"/>
              <w:bottom w:w="90" w:type="dxa"/>
              <w:right w:w="100" w:type="dxa"/>
            </w:tcMar>
            <w:vAlign w:val="center"/>
          </w:tcPr>
          <w:p w14:paraId="5906D78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Convenient and inexpensive</w:t>
            </w:r>
          </w:p>
        </w:tc>
        <w:tc>
          <w:tcPr>
            <w:tcW w:w="1624" w:type="dxa"/>
            <w:tcMar>
              <w:top w:w="90" w:type="dxa"/>
              <w:left w:w="100" w:type="dxa"/>
              <w:bottom w:w="90" w:type="dxa"/>
              <w:right w:w="100" w:type="dxa"/>
            </w:tcMar>
            <w:vAlign w:val="center"/>
          </w:tcPr>
          <w:p w14:paraId="7C6DA28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Limited external validation</w:t>
            </w:r>
          </w:p>
        </w:tc>
        <w:tc>
          <w:tcPr>
            <w:tcW w:w="1624" w:type="dxa"/>
            <w:tcMar>
              <w:top w:w="90" w:type="dxa"/>
              <w:left w:w="100" w:type="dxa"/>
              <w:bottom w:w="90" w:type="dxa"/>
              <w:right w:w="100" w:type="dxa"/>
            </w:tcMar>
            <w:vAlign w:val="center"/>
          </w:tcPr>
          <w:p w14:paraId="2D4EE3B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Front-end screening tool</w:t>
            </w:r>
          </w:p>
        </w:tc>
      </w:tr>
      <w:tr w14:paraId="33474F9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6C2A84E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Point-of-care prediction</w:t>
            </w:r>
          </w:p>
        </w:tc>
        <w:tc>
          <w:tcPr>
            <w:tcW w:w="1624" w:type="dxa"/>
            <w:tcMar>
              <w:top w:w="90" w:type="dxa"/>
              <w:left w:w="100" w:type="dxa"/>
              <w:bottom w:w="90" w:type="dxa"/>
              <w:right w:w="100" w:type="dxa"/>
            </w:tcMar>
            <w:vAlign w:val="center"/>
          </w:tcPr>
          <w:p w14:paraId="1713249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Routine PSG summary variables</w:t>
            </w:r>
          </w:p>
        </w:tc>
        <w:tc>
          <w:tcPr>
            <w:tcW w:w="1624" w:type="dxa"/>
            <w:tcMar>
              <w:top w:w="90" w:type="dxa"/>
              <w:left w:w="100" w:type="dxa"/>
              <w:bottom w:w="90" w:type="dxa"/>
              <w:right w:w="100" w:type="dxa"/>
            </w:tcMar>
            <w:vAlign w:val="center"/>
          </w:tcPr>
          <w:p w14:paraId="22E0947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Predicted LG</w:t>
            </w:r>
          </w:p>
        </w:tc>
        <w:tc>
          <w:tcPr>
            <w:tcW w:w="1624" w:type="dxa"/>
            <w:tcMar>
              <w:top w:w="90" w:type="dxa"/>
              <w:left w:w="100" w:type="dxa"/>
              <w:bottom w:w="90" w:type="dxa"/>
              <w:right w:w="100" w:type="dxa"/>
            </w:tcMar>
            <w:vAlign w:val="center"/>
          </w:tcPr>
          <w:p w14:paraId="5019841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No raw-signal processing required</w:t>
            </w:r>
          </w:p>
        </w:tc>
        <w:tc>
          <w:tcPr>
            <w:tcW w:w="1624" w:type="dxa"/>
            <w:tcMar>
              <w:top w:w="90" w:type="dxa"/>
              <w:left w:w="100" w:type="dxa"/>
              <w:bottom w:w="90" w:type="dxa"/>
              <w:right w:w="100" w:type="dxa"/>
            </w:tcMar>
            <w:vAlign w:val="center"/>
          </w:tcPr>
          <w:p w14:paraId="4453DB1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Not a physiologically reconstructed value</w:t>
            </w:r>
          </w:p>
        </w:tc>
        <w:tc>
          <w:tcPr>
            <w:tcW w:w="1624" w:type="dxa"/>
            <w:tcMar>
              <w:top w:w="90" w:type="dxa"/>
              <w:left w:w="100" w:type="dxa"/>
              <w:bottom w:w="90" w:type="dxa"/>
              <w:right w:w="100" w:type="dxa"/>
            </w:tcMar>
            <w:vAlign w:val="center"/>
          </w:tcPr>
          <w:p w14:paraId="741394C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Rapid stratification/referral</w:t>
            </w:r>
          </w:p>
        </w:tc>
      </w:tr>
      <w:tr w14:paraId="0F3AB6EE">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040EB35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Self-similarity</w:t>
            </w:r>
          </w:p>
        </w:tc>
        <w:tc>
          <w:tcPr>
            <w:tcW w:w="1624" w:type="dxa"/>
            <w:tcMar>
              <w:top w:w="90" w:type="dxa"/>
              <w:left w:w="100" w:type="dxa"/>
              <w:bottom w:w="90" w:type="dxa"/>
              <w:right w:w="100" w:type="dxa"/>
            </w:tcMar>
            <w:vAlign w:val="center"/>
          </w:tcPr>
          <w:p w14:paraId="45C2529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RIP or effort-belt waveform</w:t>
            </w:r>
          </w:p>
        </w:tc>
        <w:tc>
          <w:tcPr>
            <w:tcW w:w="1624" w:type="dxa"/>
            <w:tcMar>
              <w:top w:w="90" w:type="dxa"/>
              <w:left w:w="100" w:type="dxa"/>
              <w:bottom w:w="90" w:type="dxa"/>
              <w:right w:w="100" w:type="dxa"/>
            </w:tcMar>
            <w:vAlign w:val="center"/>
          </w:tcPr>
          <w:p w14:paraId="714EE56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Manifest high-LG surrogate</w:t>
            </w:r>
          </w:p>
        </w:tc>
        <w:tc>
          <w:tcPr>
            <w:tcW w:w="1624" w:type="dxa"/>
            <w:tcMar>
              <w:top w:w="90" w:type="dxa"/>
              <w:left w:w="100" w:type="dxa"/>
              <w:bottom w:w="90" w:type="dxa"/>
              <w:right w:w="100" w:type="dxa"/>
            </w:tcMar>
            <w:vAlign w:val="center"/>
          </w:tcPr>
          <w:p w14:paraId="0716BBE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Automation-friendly</w:t>
            </w:r>
          </w:p>
        </w:tc>
        <w:tc>
          <w:tcPr>
            <w:tcW w:w="1624" w:type="dxa"/>
            <w:tcMar>
              <w:top w:w="90" w:type="dxa"/>
              <w:left w:w="100" w:type="dxa"/>
              <w:bottom w:w="90" w:type="dxa"/>
              <w:right w:w="100" w:type="dxa"/>
            </w:tcMar>
            <w:vAlign w:val="center"/>
          </w:tcPr>
          <w:p w14:paraId="66D8EC1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Not an absolute LG value</w:t>
            </w:r>
          </w:p>
        </w:tc>
        <w:tc>
          <w:tcPr>
            <w:tcW w:w="1624" w:type="dxa"/>
            <w:tcMar>
              <w:top w:w="90" w:type="dxa"/>
              <w:left w:w="100" w:type="dxa"/>
              <w:bottom w:w="90" w:type="dxa"/>
              <w:right w:w="100" w:type="dxa"/>
            </w:tcMar>
            <w:vAlign w:val="center"/>
          </w:tcPr>
          <w:p w14:paraId="6AE3786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Pattern-recognition marker</w:t>
            </w:r>
          </w:p>
        </w:tc>
      </w:tr>
      <w:tr w14:paraId="21D1BDC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16009FB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PPG-derived arousal substitution</w:t>
            </w:r>
          </w:p>
        </w:tc>
        <w:tc>
          <w:tcPr>
            <w:tcW w:w="1624" w:type="dxa"/>
            <w:tcMar>
              <w:top w:w="90" w:type="dxa"/>
              <w:left w:w="100" w:type="dxa"/>
              <w:bottom w:w="90" w:type="dxa"/>
              <w:right w:w="100" w:type="dxa"/>
            </w:tcMar>
            <w:vAlign w:val="center"/>
          </w:tcPr>
          <w:p w14:paraId="1DCCA163">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PPG + SpO2 ± event type</w:t>
            </w:r>
          </w:p>
        </w:tc>
        <w:tc>
          <w:tcPr>
            <w:tcW w:w="1624" w:type="dxa"/>
            <w:tcMar>
              <w:top w:w="90" w:type="dxa"/>
              <w:left w:w="100" w:type="dxa"/>
              <w:bottom w:w="90" w:type="dxa"/>
              <w:right w:w="100" w:type="dxa"/>
            </w:tcMar>
            <w:vAlign w:val="center"/>
          </w:tcPr>
          <w:p w14:paraId="5628439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Arousal surrogate usable within PUP</w:t>
            </w:r>
          </w:p>
        </w:tc>
        <w:tc>
          <w:tcPr>
            <w:tcW w:w="1624" w:type="dxa"/>
            <w:tcMar>
              <w:top w:w="90" w:type="dxa"/>
              <w:left w:w="100" w:type="dxa"/>
              <w:bottom w:w="90" w:type="dxa"/>
              <w:right w:w="100" w:type="dxa"/>
            </w:tcMar>
            <w:vAlign w:val="center"/>
          </w:tcPr>
          <w:p w14:paraId="3EA1098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Extends endotyping to polygraphy</w:t>
            </w:r>
          </w:p>
        </w:tc>
        <w:tc>
          <w:tcPr>
            <w:tcW w:w="1624" w:type="dxa"/>
            <w:tcMar>
              <w:top w:w="90" w:type="dxa"/>
              <w:left w:w="100" w:type="dxa"/>
              <w:bottom w:w="90" w:type="dxa"/>
              <w:right w:w="100" w:type="dxa"/>
            </w:tcMar>
            <w:vAlign w:val="center"/>
          </w:tcPr>
          <w:p w14:paraId="4114E45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Requires external validation</w:t>
            </w:r>
          </w:p>
        </w:tc>
        <w:tc>
          <w:tcPr>
            <w:tcW w:w="1624" w:type="dxa"/>
            <w:tcMar>
              <w:top w:w="90" w:type="dxa"/>
              <w:left w:w="100" w:type="dxa"/>
              <w:bottom w:w="90" w:type="dxa"/>
              <w:right w:w="100" w:type="dxa"/>
            </w:tcMar>
            <w:vAlign w:val="center"/>
          </w:tcPr>
          <w:p w14:paraId="1D9C172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Low-burden endotyping</w:t>
            </w:r>
          </w:p>
        </w:tc>
      </w:tr>
      <w:tr w14:paraId="0414913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624" w:type="dxa"/>
            <w:tcMar>
              <w:top w:w="90" w:type="dxa"/>
              <w:left w:w="100" w:type="dxa"/>
              <w:bottom w:w="90" w:type="dxa"/>
              <w:right w:w="100" w:type="dxa"/>
            </w:tcMar>
            <w:vAlign w:val="center"/>
          </w:tcPr>
          <w:p w14:paraId="5304D24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RIP-based dynamic modeling</w:t>
            </w:r>
          </w:p>
        </w:tc>
        <w:tc>
          <w:tcPr>
            <w:tcW w:w="1624" w:type="dxa"/>
            <w:tcMar>
              <w:top w:w="90" w:type="dxa"/>
              <w:left w:w="100" w:type="dxa"/>
              <w:bottom w:w="90" w:type="dxa"/>
              <w:right w:w="100" w:type="dxa"/>
            </w:tcMar>
            <w:vAlign w:val="center"/>
          </w:tcPr>
          <w:p w14:paraId="085618B0">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Windowed RIP signal</w:t>
            </w:r>
          </w:p>
        </w:tc>
        <w:tc>
          <w:tcPr>
            <w:tcW w:w="1624" w:type="dxa"/>
            <w:tcMar>
              <w:top w:w="90" w:type="dxa"/>
              <w:left w:w="100" w:type="dxa"/>
              <w:bottom w:w="90" w:type="dxa"/>
              <w:right w:w="100" w:type="dxa"/>
            </w:tcMar>
            <w:vAlign w:val="center"/>
          </w:tcPr>
          <w:p w14:paraId="0B23083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Windowed LG</w:t>
            </w:r>
          </w:p>
        </w:tc>
        <w:tc>
          <w:tcPr>
            <w:tcW w:w="1624" w:type="dxa"/>
            <w:tcMar>
              <w:top w:w="90" w:type="dxa"/>
              <w:left w:w="100" w:type="dxa"/>
              <w:bottom w:w="90" w:type="dxa"/>
              <w:right w:w="100" w:type="dxa"/>
            </w:tcMar>
            <w:vAlign w:val="center"/>
          </w:tcPr>
          <w:p w14:paraId="39CC720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Strong potential for automation and scale</w:t>
            </w:r>
          </w:p>
        </w:tc>
        <w:tc>
          <w:tcPr>
            <w:tcW w:w="1624" w:type="dxa"/>
            <w:tcMar>
              <w:top w:w="90" w:type="dxa"/>
              <w:left w:w="100" w:type="dxa"/>
              <w:bottom w:w="90" w:type="dxa"/>
              <w:right w:w="100" w:type="dxa"/>
            </w:tcMar>
            <w:vAlign w:val="center"/>
          </w:tcPr>
          <w:p w14:paraId="6DF2CB0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Still at an early deployment stage</w:t>
            </w:r>
          </w:p>
        </w:tc>
        <w:tc>
          <w:tcPr>
            <w:tcW w:w="1624" w:type="dxa"/>
            <w:tcMar>
              <w:top w:w="90" w:type="dxa"/>
              <w:left w:w="100" w:type="dxa"/>
              <w:bottom w:w="90" w:type="dxa"/>
              <w:right w:w="100" w:type="dxa"/>
            </w:tcMar>
            <w:vAlign w:val="center"/>
          </w:tcPr>
          <w:p w14:paraId="6DFA84A5">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Emerging translational pathway</w:t>
            </w:r>
          </w:p>
        </w:tc>
      </w:tr>
    </w:tbl>
    <w:p w14:paraId="1F95F75F">
      <w:pPr>
        <w:spacing w:before="0" w:after="120" w:line="276" w:lineRule="auto"/>
        <w:jc w:val="both"/>
        <w:rPr>
          <w:rFonts w:hint="default" w:ascii="Times New Roman" w:hAnsi="Times New Roman" w:cs="Times New Roman"/>
          <w:color w:val="auto"/>
        </w:rPr>
      </w:pPr>
      <w:r>
        <w:rPr>
          <w:rFonts w:hint="default" w:ascii="Times New Roman" w:hAnsi="Times New Roman" w:eastAsia="Times New Roman" w:cs="Times New Roman"/>
          <w:color w:val="auto"/>
        </w:rPr>
        <w:t>Note: The “current role” column reflects the most defensible use under the present evidence base and does not exclude future expansion after standardization, external validation, and further automation.</w:t>
      </w:r>
    </w:p>
    <w:p w14:paraId="0E0D5854">
      <w:pPr>
        <w:pStyle w:val="4"/>
        <w:spacing w:before="160" w:after="80"/>
        <w:jc w:val="left"/>
        <w:rPr>
          <w:rFonts w:hint="default" w:ascii="Times New Roman" w:hAnsi="Times New Roman" w:cs="Times New Roman"/>
          <w:color w:val="auto"/>
        </w:rPr>
      </w:pPr>
      <w:r>
        <w:rPr>
          <w:rFonts w:hint="default" w:ascii="Times New Roman" w:hAnsi="Times New Roman" w:eastAsia="Times New Roman" w:cs="Times New Roman"/>
          <w:color w:val="auto"/>
        </w:rPr>
        <w:t>Supplementary Table S</w:t>
      </w:r>
      <w:r>
        <w:rPr>
          <w:rFonts w:hint="eastAsia" w:ascii="Times New Roman" w:hAnsi="Times New Roman" w:eastAsia="宋体" w:cs="Times New Roman"/>
          <w:color w:val="auto"/>
          <w:lang w:val="en-US" w:eastAsia="zh-CN"/>
        </w:rPr>
        <w:t>2</w:t>
      </w:r>
      <w:bookmarkStart w:id="0" w:name="_GoBack"/>
      <w:bookmarkEnd w:id="0"/>
      <w:r>
        <w:rPr>
          <w:rFonts w:hint="default" w:ascii="Times New Roman" w:hAnsi="Times New Roman" w:eastAsia="Times New Roman" w:cs="Times New Roman"/>
          <w:color w:val="auto"/>
        </w:rPr>
        <w:t>. Key studies arranged along the clinical-translation pathway</w:t>
      </w:r>
    </w:p>
    <w:tbl>
      <w:tblPr>
        <w:tblStyle w:val="34"/>
        <w:tblW w:w="0" w:type="auto"/>
        <w:jc w:val="center"/>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Layout w:type="fixed"/>
        <w:tblCellMar>
          <w:top w:w="0" w:type="dxa"/>
          <w:left w:w="108" w:type="dxa"/>
          <w:bottom w:w="0" w:type="dxa"/>
          <w:right w:w="108" w:type="dxa"/>
        </w:tblCellMar>
      </w:tblPr>
      <w:tblGrid>
        <w:gridCol w:w="1231"/>
        <w:gridCol w:w="2412"/>
        <w:gridCol w:w="1648"/>
        <w:gridCol w:w="1509"/>
        <w:gridCol w:w="1527"/>
        <w:gridCol w:w="1521"/>
      </w:tblGrid>
      <w:tr w14:paraId="31400527">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FFFFFF" w:themeFill="background1"/>
            <w:tcMar>
              <w:top w:w="100" w:type="dxa"/>
              <w:left w:w="100" w:type="dxa"/>
              <w:bottom w:w="100" w:type="dxa"/>
              <w:right w:w="100" w:type="dxa"/>
            </w:tcMar>
            <w:vAlign w:val="center"/>
          </w:tcPr>
          <w:p w14:paraId="625DD27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Study</w:t>
            </w:r>
          </w:p>
        </w:tc>
        <w:tc>
          <w:tcPr>
            <w:tcW w:w="2412" w:type="dxa"/>
            <w:shd w:val="clear" w:color="auto" w:fill="FFFFFF" w:themeFill="background1"/>
            <w:tcMar>
              <w:top w:w="100" w:type="dxa"/>
              <w:left w:w="100" w:type="dxa"/>
              <w:bottom w:w="100" w:type="dxa"/>
              <w:right w:w="100" w:type="dxa"/>
            </w:tcMar>
            <w:vAlign w:val="center"/>
          </w:tcPr>
          <w:p w14:paraId="3B86377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Design/population</w:t>
            </w:r>
          </w:p>
        </w:tc>
        <w:tc>
          <w:tcPr>
            <w:tcW w:w="1648" w:type="dxa"/>
            <w:shd w:val="clear" w:color="auto" w:fill="FFFFFF" w:themeFill="background1"/>
            <w:tcMar>
              <w:top w:w="100" w:type="dxa"/>
              <w:left w:w="100" w:type="dxa"/>
              <w:bottom w:w="100" w:type="dxa"/>
              <w:right w:w="100" w:type="dxa"/>
            </w:tcMar>
            <w:vAlign w:val="center"/>
          </w:tcPr>
          <w:p w14:paraId="2046988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Sample size</w:t>
            </w:r>
          </w:p>
        </w:tc>
        <w:tc>
          <w:tcPr>
            <w:tcW w:w="1509" w:type="dxa"/>
            <w:shd w:val="clear" w:color="auto" w:fill="FFFFFF" w:themeFill="background1"/>
            <w:tcMar>
              <w:top w:w="100" w:type="dxa"/>
              <w:left w:w="100" w:type="dxa"/>
              <w:bottom w:w="100" w:type="dxa"/>
              <w:right w:w="100" w:type="dxa"/>
            </w:tcMar>
            <w:vAlign w:val="center"/>
          </w:tcPr>
          <w:p w14:paraId="7EC4449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LG-related method</w:t>
            </w:r>
          </w:p>
        </w:tc>
        <w:tc>
          <w:tcPr>
            <w:tcW w:w="1527" w:type="dxa"/>
            <w:shd w:val="clear" w:color="auto" w:fill="FFFFFF" w:themeFill="background1"/>
            <w:tcMar>
              <w:top w:w="100" w:type="dxa"/>
              <w:left w:w="100" w:type="dxa"/>
              <w:bottom w:w="100" w:type="dxa"/>
              <w:right w:w="100" w:type="dxa"/>
            </w:tcMar>
            <w:vAlign w:val="center"/>
          </w:tcPr>
          <w:p w14:paraId="0D6CA09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Clinical-translational message</w:t>
            </w:r>
          </w:p>
        </w:tc>
        <w:tc>
          <w:tcPr>
            <w:tcW w:w="1521" w:type="dxa"/>
            <w:shd w:val="clear" w:color="auto" w:fill="FFFFFF" w:themeFill="background1"/>
            <w:tcMar>
              <w:top w:w="100" w:type="dxa"/>
              <w:left w:w="100" w:type="dxa"/>
              <w:bottom w:w="100" w:type="dxa"/>
              <w:right w:w="100" w:type="dxa"/>
            </w:tcMar>
            <w:vAlign w:val="center"/>
          </w:tcPr>
          <w:p w14:paraId="0107371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b/>
                <w:color w:val="auto"/>
                <w:sz w:val="21"/>
              </w:rPr>
              <w:t>Role</w:t>
            </w:r>
          </w:p>
        </w:tc>
      </w:tr>
      <w:tr w14:paraId="54FD776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4683F6F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Terrill 2015</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{"citationID":"zyspzSkV","properties":{"formattedCitation":"\\super 8\\nosupersub{}","plainCitation":"8","noteIndex":0},"citationItems":[{"id":30,"uris":["http://zotero.org/users/13154795/items/E4I893L5"],"itemData":{"id":30,"type":"article-journal","abstract":"Elevated loop gain, consequent to hypersensitive ventilatory control, is a primary nonanatomical cause of obstructive sleep apnoea (OSA) but it is not possible to quantify this in the clinic. Here we provide a novel method to estimate loop gain in OSA patients using routine clinical polysomnography alone. We use the concept that spontaneous ventilatory fluctuations due to apnoeas/ hypopnoeas (disturbance) result in opposing changes in ventilatory drive (response) as determined by loop gain (response/disturbance). Fitting a simple ventilatory control model (including chemical and arousal contributions to ventilatory drive) to the ventilatory pattern of OSA reveals the underlying loop gain.","container-title":"European Respiratory Journal","DOI":"10.1183/09031936.00062914","ISSN":"0903-1936, 1399-3003","issue":"2","journalAbbreviation":"Eur Respir J","language":"en","page":"408-418","source":"DOI.org (Crossref)","title":"Quantifying the ventilatory control contribution to sleep apnoea using polysomnography","volume":"45","author":[{"family":"Terrill","given":"Philip I."},{"family":"Edwards","given":"Bradley A."},{"family":"Nemati","given":"Shamim"},{"family":"Butler","given":"James P."},{"family":"Owens","given":"Robert L."},{"family":"Eckert","given":"Danny J."},{"family":"White","given":"David P."},{"family":"Malhotra","given":"Atul"},{"family":"Wellman","given":"Andrew"},{"family":"Sands","given":"Scott A."}],"issued":{"date-parts":[["2015",2]]}}}],"schema":"https://github.com/citation-style-language/schema/raw/master/csl-citation.json"}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8</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center"/>
          </w:tcPr>
          <w:p w14:paraId="425F25C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Methodological validation; patients with OSA</w:t>
            </w:r>
          </w:p>
        </w:tc>
        <w:tc>
          <w:tcPr>
            <w:tcW w:w="1648" w:type="dxa"/>
            <w:tcMar>
              <w:top w:w="90" w:type="dxa"/>
              <w:left w:w="100" w:type="dxa"/>
              <w:bottom w:w="90" w:type="dxa"/>
              <w:right w:w="100" w:type="dxa"/>
            </w:tcMar>
            <w:vAlign w:val="center"/>
          </w:tcPr>
          <w:p w14:paraId="5240613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CPAP control 28; oxygen 11; acetazolamide 11</w:t>
            </w:r>
          </w:p>
        </w:tc>
        <w:tc>
          <w:tcPr>
            <w:tcW w:w="1509" w:type="dxa"/>
            <w:tcMar>
              <w:top w:w="90" w:type="dxa"/>
              <w:left w:w="100" w:type="dxa"/>
              <w:bottom w:w="90" w:type="dxa"/>
              <w:right w:w="100" w:type="dxa"/>
            </w:tcMar>
            <w:vAlign w:val="center"/>
          </w:tcPr>
          <w:p w14:paraId="20173E71">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PSG-estimated LG</w:t>
            </w:r>
          </w:p>
        </w:tc>
        <w:tc>
          <w:tcPr>
            <w:tcW w:w="1527" w:type="dxa"/>
            <w:tcMar>
              <w:top w:w="90" w:type="dxa"/>
              <w:left w:w="100" w:type="dxa"/>
              <w:bottom w:w="90" w:type="dxa"/>
              <w:right w:w="100" w:type="dxa"/>
            </w:tcMar>
            <w:vAlign w:val="center"/>
          </w:tcPr>
          <w:p w14:paraId="1D9EC85A">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Demonstrated that PSG can estimate LG and detect intervention-induced change</w:t>
            </w:r>
          </w:p>
        </w:tc>
        <w:tc>
          <w:tcPr>
            <w:tcW w:w="1521" w:type="dxa"/>
            <w:tcMar>
              <w:top w:w="90" w:type="dxa"/>
              <w:left w:w="100" w:type="dxa"/>
              <w:bottom w:w="90" w:type="dxa"/>
              <w:right w:w="100" w:type="dxa"/>
            </w:tcMar>
            <w:vAlign w:val="center"/>
          </w:tcPr>
          <w:p w14:paraId="4669014B">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Starting point for translation</w:t>
            </w:r>
          </w:p>
        </w:tc>
      </w:tr>
      <w:tr w14:paraId="11AE62A6">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55C32FA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Wellman 2013</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{"citationID":"RsmXjsJc","properties":{"formattedCitation":"\\super 15\\nosupersub{}","plainCitation":"15","noteIndex":0},"citationItems":[{"id":5549,"uris":["http://zotero.org/users/13154795/items/Z2QWCFLX"],"itemData":{"id":5549,"type":"article-journal","abstract":"We previously published a method for measuring several physiological traits causing obstructive sleep apnea (OSA). The method, however, had a relatively low success rate (76%) and required mathematical modeling, potentially limiting its application. This paper presents a substantial revision of that technique. To make the measurements, continuous positive airway pressure (CPAP) was manipulated during sleep to quantify 1) eupneic ventilatory demand, 2) the level of ventilation at which arousals begin to occur, 3) ventilation off CPAP (nasal pressure = 0 cmH\n              2\n              O) when the pharyngeal muscles are activated during sleep, and 4) ventilation off CPAP when the pharyngeal muscles are relatively passive. These traits could be determined in all 13 participants (100% success rate). There was substantial intersubject variability in the reduction in ventilation that individuals could tolerate before having arousals (difference between ventilations #1 and #2 ranged from 0.7 to 2.9 liters/min) and in the amount of ventilatory compensation that individuals could generate (difference between ventilations #3 and #4 ranged from −0.5 to 5.5 liters/min). Importantly, the measurements accurately reflected clinical metrics; the difference between ventilations #2 and #3, a measure of the gap that must be overcome to achieve stable breathing during sleep, correlated with the apnea-hypopnea index ( r = 0.9, P &lt; 0.001). An additional procedure was added to the technique to measure loop gain (sensitivity of the ventilatory control system), which allowed arousal threshold and upper airway gain (response of the upper airway to increasing ventilatory drive) to be quantified as well. Of note, the traits were generally repeatable when measured on a second night in 5 individuals. This technique is a relatively simple way of defining mechanisms underlying OSA and could potentially be used in a clinical setting to individualize therapy.","container-title":"Journal of Applied Physiology","DOI":"10.1152/japplphysiol.00747.2012","ISSN":"8750-7587, 1522-1601","issue":"7","journalAbbreviation":"Journal of Applied Physiology","language":"en","page":"911-922","source":"DOI.org (Crossref)","title":"A simplified method for determining phenotypic traits in patients with obstructive sleep apnea","volume":"114","author":[{"family":"Wellman","given":"Andrew"},{"family":"Edwards","given":"Bradley A."},{"family":"Sands","given":"Scott A."},{"family":"Owens","given":"Robert L."},{"family":"Nemati","given":"Shamim"},{"family":"Butler","given":"James"},{"family":"Passaglia","given":"Chris L."},{"family":"Jackson","given":"Andrew C."},{"family":"Malhotra","given":"Atul"},{"family":"White","given":"David P."}],"issued":{"date-parts":[["2013",4,1]]}}}],"schema":"https://github.com/citation-style-language/schema/raw/master/csl-citation.json"}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15</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5AC389A5">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Simplified phenotyping study</w:t>
            </w:r>
          </w:p>
        </w:tc>
        <w:tc>
          <w:tcPr>
            <w:tcW w:w="1648" w:type="dxa"/>
            <w:tcMar>
              <w:top w:w="90" w:type="dxa"/>
              <w:left w:w="100" w:type="dxa"/>
              <w:bottom w:w="90" w:type="dxa"/>
              <w:right w:w="100" w:type="dxa"/>
            </w:tcMar>
            <w:vAlign w:val="top"/>
          </w:tcPr>
          <w:p w14:paraId="25076F8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13 participants; repeatability assessed in 5</w:t>
            </w:r>
          </w:p>
        </w:tc>
        <w:tc>
          <w:tcPr>
            <w:tcW w:w="1509" w:type="dxa"/>
            <w:tcMar>
              <w:top w:w="90" w:type="dxa"/>
              <w:left w:w="100" w:type="dxa"/>
              <w:bottom w:w="90" w:type="dxa"/>
              <w:right w:w="100" w:type="dxa"/>
            </w:tcMar>
            <w:vAlign w:val="top"/>
          </w:tcPr>
          <w:p w14:paraId="68DC1BBA">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CPAP dial-down</w:t>
            </w:r>
          </w:p>
        </w:tc>
        <w:tc>
          <w:tcPr>
            <w:tcW w:w="1527" w:type="dxa"/>
            <w:tcMar>
              <w:top w:w="90" w:type="dxa"/>
              <w:left w:w="100" w:type="dxa"/>
              <w:bottom w:w="90" w:type="dxa"/>
              <w:right w:w="100" w:type="dxa"/>
            </w:tcMar>
            <w:vAlign w:val="top"/>
          </w:tcPr>
          <w:p w14:paraId="45013600">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Established the reference framework for sleep-period phenotyping</w:t>
            </w:r>
          </w:p>
        </w:tc>
        <w:tc>
          <w:tcPr>
            <w:tcW w:w="1521" w:type="dxa"/>
            <w:tcMar>
              <w:top w:w="90" w:type="dxa"/>
              <w:left w:w="100" w:type="dxa"/>
              <w:bottom w:w="90" w:type="dxa"/>
              <w:right w:w="100" w:type="dxa"/>
            </w:tcMar>
            <w:vAlign w:val="top"/>
          </w:tcPr>
          <w:p w14:paraId="5823B596">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Reference method</w:t>
            </w:r>
          </w:p>
        </w:tc>
      </w:tr>
      <w:tr w14:paraId="6143F346">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26B0CD27">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Gederi 2014</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{"citationID":"PCH9AbRp","properties":{"formattedCitation":"\\super 34\\nosupersub{}","plainCitation":"34","noteIndex":0},"citationItems":[{"id":7,"uris":["http://zotero.org/users/13154795/items/CMDW55Y5"],"itemData":{"id":7,"type":"article-journal","abstract":"Non-invasive assessment of ventilatory control stability or loop gain (which is a key contributor in a number of sleep-related breathing disorders) has proven to be cumbersome. We present a novel multivariate autoregressive model that we hypothesize will enable us to make time-varying measurements of loop gain using nothing more than spontaneous ﬂuctuations in ventilation and CO2. The model is adaptive to changes in the feedback control loop and therefore can account for system non-stationarities (e.g. changes in sleep state) and it is resistant to artifacts by using a signal quality measure. We tested this method by assessing its ability to detect a known increase in loop gain induced by proportional assist ventilation (PAV). Subjects were studied during sleep while breathing on continuous positive airway pressure (CPAP) alone (to stabilize the airway) or on CPAP + PAV. We show that the method tracked the PAV-induced increase in loop gain, demonstrating its time-varying capabilities, and it remained accurate in the face of measurement related artifacts. The model was able to detect a statistically signiﬁcant increase in loop gain from 0.14 ± 10 on CPAP alone to 0.21 ± 0.13 on CPAP + PAV (p &lt; 0.05). Furthermore, our method correctly detected that the PAV-induced increase in loop gain was predominantly driven by an increase in controller gain. Taken together, these data provide compelling evidence for the validity of this technique.","container-title":"Respiratory Physiology &amp; Neurobiology","DOI":"10.1016/j.resp.2014.07.002","ISSN":"15699048","journalAbbreviation":"Respiratory Physiology &amp; Neurobiology","language":"en","page":"84-92","source":"DOI.org (Crossref)","title":"Model-based estimation of loop gain using spontaneous breathing: A validation study","title-short":"Model-based estimation of loop gain using spontaneous breathing","volume":"201","author":[{"family":"Gederi","given":"Elnaz"},{"family":"Nemati","given":"Shamim"},{"family":"Edwards","given":"Bradley A."},{"family":"Clifford","given":"Gari D."},{"family":"Malhotra","given":"Atul"},{"family":"Wellman","given":"Andrew"}],"issued":{"date-parts":[["2014",9]]}}}],"schema":"https://github.com/citation-style-language/schema/raw/master/csl-citation.json"}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34</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3391FB0E">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Validation study</w:t>
            </w:r>
          </w:p>
        </w:tc>
        <w:tc>
          <w:tcPr>
            <w:tcW w:w="1648" w:type="dxa"/>
            <w:tcMar>
              <w:top w:w="90" w:type="dxa"/>
              <w:left w:w="100" w:type="dxa"/>
              <w:bottom w:w="90" w:type="dxa"/>
              <w:right w:w="100" w:type="dxa"/>
            </w:tcMar>
            <w:vAlign w:val="top"/>
          </w:tcPr>
          <w:p w14:paraId="58B2E4B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21 participants: 8 controls and 13 OSA</w:t>
            </w:r>
          </w:p>
        </w:tc>
        <w:tc>
          <w:tcPr>
            <w:tcW w:w="1509" w:type="dxa"/>
            <w:tcMar>
              <w:top w:w="90" w:type="dxa"/>
              <w:left w:w="100" w:type="dxa"/>
              <w:bottom w:w="90" w:type="dxa"/>
              <w:right w:w="100" w:type="dxa"/>
            </w:tcMar>
            <w:vAlign w:val="top"/>
          </w:tcPr>
          <w:p w14:paraId="0AE321A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Spontaneous-breathing modeling</w:t>
            </w:r>
          </w:p>
        </w:tc>
        <w:tc>
          <w:tcPr>
            <w:tcW w:w="1527" w:type="dxa"/>
            <w:tcMar>
              <w:top w:w="90" w:type="dxa"/>
              <w:left w:w="100" w:type="dxa"/>
              <w:bottom w:w="90" w:type="dxa"/>
              <w:right w:w="100" w:type="dxa"/>
            </w:tcMar>
            <w:vAlign w:val="top"/>
          </w:tcPr>
          <w:p w14:paraId="3ABB326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Showed that spontaneous-breathing modeling can track PAV-induced increases in LG and controller gain</w:t>
            </w:r>
          </w:p>
        </w:tc>
        <w:tc>
          <w:tcPr>
            <w:tcW w:w="1521" w:type="dxa"/>
            <w:tcMar>
              <w:top w:w="90" w:type="dxa"/>
              <w:left w:w="100" w:type="dxa"/>
              <w:bottom w:w="90" w:type="dxa"/>
              <w:right w:w="100" w:type="dxa"/>
            </w:tcMar>
            <w:vAlign w:val="top"/>
          </w:tcPr>
          <w:p w14:paraId="1C832E17">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Research-grade evidence</w:t>
            </w:r>
          </w:p>
        </w:tc>
      </w:tr>
      <w:tr w14:paraId="65D73CFA">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795CA3A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Sands 2018</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{"citationID":"ZBhwZYYK","properties":{"formattedCitation":"\\super 27\\nosupersub{}","plainCitation":"27","noteIndex":0},"citationItems":[{"id":5537,"uris":["http://zotero.org/users/13154795/items/2XNFYBYP"],"itemData":{"id":5537,"type":"article-journal","abstract":"Methods: Based on physiological definitions, pharyngeal collapsibility determines the ventilation at normal (eupneic) ventilatory drive during sleep, and pharyngeal compensation determines the rise in ventilation accompanying a rising ventilatory drive. Thus, measuring ventilation and ventilatory drive (e.g. during spontaneous cyclic events) should reveal a patient’s phenotypic traits without specialized intervention. We demonstrate this concept in OSA patients (N=29) using a novel automated non-invasive method to estimate ventilatory drive (polysomnographic method) and using gold standard ventilatory drive (intraesophageal diaphragm EMG) for comparison. Specialized physiological measurements using CPAP manipulation were employed for further comparison. The validity of nasal pressure as a ventilation surrogate was also tested (N=11).\nResults: Polysomnography-derived collapsibility and compensation estimates correlated favorably with those quantified using gold standard ventilatory drive (R=0.83, P&lt;0.0001; R=0.76, P&lt;0.0001 respectively) and using CPAP manipulation (R=0.67, P&lt;0.0001; R=0.64, P&lt;0.001 respectively). Polysomnographic estimates effectively stratified patients into high versus low subgroups (accuracy 69-86% vs. ventilatory drive measures, P&lt;0.05). Traits were near-identical using nasal pressure versus pneumotach (N=11, R≥0.98 both traits, P&lt;0.001).\nConclusions: Phenotypes of pharyngeal dysfunction in OSA are evident from spontaneous changes in ventilation and ventilatory drive during sleep, enabling non-invasive phenotyping in the clinic. Our approach may facilitate precision therapeutic interventions for OSA.","container-title":"American Journal of Respiratory and Critical Care Medicine","DOI":"10.1164/rccm.201707-1435OC","ISSN":"1073-449X, 1535-4970","issue":"9","language":"en","license":"https://academic.oup.com/pages/standard-publication-reuse-rights","page":"1187-1197","source":"DOI.org (Crossref)","title":"Phenotyping Pharyngeal Pathophysiology using Polysomnography in Patients with Obstructive Sleep Apnea","volume":"197","author":[{"family":"Sands","given":"Scott A."},{"family":"Edwards","given":"Bradley A."},{"family":"Terrill","given":"Philip I."},{"family":"Taranto-Montemurro","given":"Luigi"},{"family":"Azarbarzin","given":"Ali"},{"family":"Marques","given":"Melania"},{"family":"Hess","given":"Lauren B."},{"family":"White","given":"David P."},{"family":"Wellman","given":"Andrew"}],"issued":{"date-parts":[["2018",5,1]]}}}],"schema":"https://github.com/citation-style-language/schema/raw/master/csl-citation.json"}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27</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506759CC">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Methodological/validation study</w:t>
            </w:r>
          </w:p>
        </w:tc>
        <w:tc>
          <w:tcPr>
            <w:tcW w:w="1648" w:type="dxa"/>
            <w:tcMar>
              <w:top w:w="90" w:type="dxa"/>
              <w:left w:w="100" w:type="dxa"/>
              <w:bottom w:w="90" w:type="dxa"/>
              <w:right w:w="100" w:type="dxa"/>
            </w:tcMar>
            <w:vAlign w:val="top"/>
          </w:tcPr>
          <w:p w14:paraId="72B24F67">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29 participants; nasal-pressure validation subset n = 11</w:t>
            </w:r>
          </w:p>
        </w:tc>
        <w:tc>
          <w:tcPr>
            <w:tcW w:w="1509" w:type="dxa"/>
            <w:tcMar>
              <w:top w:w="90" w:type="dxa"/>
              <w:left w:w="100" w:type="dxa"/>
              <w:bottom w:w="90" w:type="dxa"/>
              <w:right w:w="100" w:type="dxa"/>
            </w:tcMar>
            <w:vAlign w:val="top"/>
          </w:tcPr>
          <w:p w14:paraId="3C92A4BF">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PSG-derived ventilatory-drive reconstruction</w:t>
            </w:r>
          </w:p>
        </w:tc>
        <w:tc>
          <w:tcPr>
            <w:tcW w:w="1527" w:type="dxa"/>
            <w:tcMar>
              <w:top w:w="90" w:type="dxa"/>
              <w:left w:w="100" w:type="dxa"/>
              <w:bottom w:w="90" w:type="dxa"/>
              <w:right w:w="100" w:type="dxa"/>
            </w:tcMar>
            <w:vAlign w:val="top"/>
          </w:tcPr>
          <w:p w14:paraId="68F5B807">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Supported the physiological credibility of PSG endotyping</w:t>
            </w:r>
          </w:p>
        </w:tc>
        <w:tc>
          <w:tcPr>
            <w:tcW w:w="1521" w:type="dxa"/>
            <w:tcMar>
              <w:top w:w="90" w:type="dxa"/>
              <w:left w:w="100" w:type="dxa"/>
              <w:bottom w:w="90" w:type="dxa"/>
              <w:right w:w="100" w:type="dxa"/>
            </w:tcMar>
            <w:vAlign w:val="top"/>
          </w:tcPr>
          <w:p w14:paraId="530B7890">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From mechanism to algorithm</w:t>
            </w:r>
          </w:p>
        </w:tc>
      </w:tr>
      <w:tr w14:paraId="654B081C">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69612048">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Finnsson 2021</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{"citationID":"QtDRrvBr","properties":{"formattedCitation":"\\super 28\\nosupersub{}","plainCitation":"28","noteIndex":0},"citationItems":[{"id":5503,"uris":["http://zotero.org/users/13154795/items/VXM8EMS3"],"itemData":{"id":5503,"type":"article-journal","abstract":"Sleep apnea is caused by several endophenotypic traits, namely pharyngeal collapsibility, poor muscle compensation, ventilatory instability (high loop gain), and arousability from sleep (low arousal threshold). Measures of these traits have shown promise for predicting outcomes of therapies (e.g. oral appliances, surgery, hypoglossal nerve stimulation, CPAP, and pharmaceuticals), which may become an integral part of precision sleep medicine. Currently, the methods Sands et al. developed for endotyping sleep apnea from polysomnography (PSG) are embedded in the original authors' code, which is computationally expensive and requires technological expertise to run. We present a reimplementation and validation of the integrity of the original authors' code by reproducing the endo-Phenotyping Using Polysomnography (PUP) method of Sands et al. The original MATLAB methods were reprogrammed in Python; efficient algorithms were developed to detect breaths, calculate normalized ventilation (moving time-average), and model ventilatory drive (intended ventilation). The new implementation (PUPpy) was validated by comparing the endotypes from PUPpy with the original PUP results. Both endotyping methods were applied to 38 manually scored polysomnographic studies. Results of the new implementation were strongly correlated with the original (p &lt; 10-6 for all): ventilation at eupnea V̇ passive (ICC = 0.97), ventilation at arousal onset V̇ active (ICC = 0.97), loop gain (ICC = 0.96), and arousal threshold (ICC = 0.90). We successfully implemented the original PUP method by Sands et al. providing further evidence of its integrity. Additionally, we created a cloud-based version for scaling up sleep apnea endotyping that can be used more easily by a wider audience of researchers and clinicians.","container-title":"Sleep","DOI":"10.1093/sleep/zsaa168","ISSN":"1550-9109","issue":"1","journalAbbreviation":"Sleep","language":"eng","page":"zsaa168","PMID":"32929467","PMCID":"PMC7819840","source":"PubMed","title":"A scalable method of determining physiological endotypes of sleep apnea from a polysomnographic sleep study","volume":"44","author":[{"family":"Finnsson","given":"Eysteinn"},{"family":"Ólafsdóttir","given":"Guðrún H."},{"family":"Loftsdóttir","given":"Dagmar L."},{"family":"Jónsson","given":"Sigurður Æ"},{"family":"Helgadóttir","given":"Halla"},{"family":"Ágústsson","given":"Jón S."},{"family":"Sands","given":"Scott A."},{"family":"Wellman","given":"Andrew"}],"issued":{"date-parts":[["2021",1,21]]}}}],"schema":"https://github.com/citation-style-language/schema/raw/master/csl-citation.json"}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28</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05275912">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Engineering reimplementation</w:t>
            </w:r>
          </w:p>
        </w:tc>
        <w:tc>
          <w:tcPr>
            <w:tcW w:w="1648" w:type="dxa"/>
            <w:tcMar>
              <w:top w:w="90" w:type="dxa"/>
              <w:left w:w="100" w:type="dxa"/>
              <w:bottom w:w="90" w:type="dxa"/>
              <w:right w:w="100" w:type="dxa"/>
            </w:tcMar>
            <w:vAlign w:val="top"/>
          </w:tcPr>
          <w:p w14:paraId="4E2DF3D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38 manually scored PSG studies</w:t>
            </w:r>
          </w:p>
        </w:tc>
        <w:tc>
          <w:tcPr>
            <w:tcW w:w="1509" w:type="dxa"/>
            <w:tcMar>
              <w:top w:w="90" w:type="dxa"/>
              <w:left w:w="100" w:type="dxa"/>
              <w:bottom w:w="90" w:type="dxa"/>
              <w:right w:w="100" w:type="dxa"/>
            </w:tcMar>
            <w:vAlign w:val="top"/>
          </w:tcPr>
          <w:p w14:paraId="3678B60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Scalable PUP implementation</w:t>
            </w:r>
          </w:p>
        </w:tc>
        <w:tc>
          <w:tcPr>
            <w:tcW w:w="1527" w:type="dxa"/>
            <w:tcMar>
              <w:top w:w="90" w:type="dxa"/>
              <w:left w:w="100" w:type="dxa"/>
              <w:bottom w:w="90" w:type="dxa"/>
              <w:right w:w="100" w:type="dxa"/>
            </w:tcMar>
            <w:vAlign w:val="top"/>
          </w:tcPr>
          <w:p w14:paraId="55C2F34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Advanced cross-center reproducibility and platformization</w:t>
            </w:r>
          </w:p>
        </w:tc>
        <w:tc>
          <w:tcPr>
            <w:tcW w:w="1521" w:type="dxa"/>
            <w:tcMar>
              <w:top w:w="90" w:type="dxa"/>
              <w:left w:w="100" w:type="dxa"/>
              <w:bottom w:w="90" w:type="dxa"/>
              <w:right w:w="100" w:type="dxa"/>
            </w:tcMar>
            <w:vAlign w:val="top"/>
          </w:tcPr>
          <w:p w14:paraId="11484FFB">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Pre-deployment stage</w:t>
            </w:r>
          </w:p>
        </w:tc>
      </w:tr>
      <w:tr w14:paraId="3A411F1B">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2783AC1C">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Joosten 2017</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{"citationID":"7BR83yl3","properties":{"formattedCitation":"\\super 39\\nosupersub{}","plainCitation":"39","noteIndex":0},"citationItems":[{"id":5519,"uris":["http://zotero.org/users/13154795/items/LRRIAR28"],"itemData":{"id":5519,"type":"article-journal","abstract":"Methods: We retrospectively analyzed data from patients who underwent upper airway surgery for OSA (n = 46). Clinical estimates of LG and arousal threshold were calculated from routine polysomnographic recordings presurgery and postsurgery (median of 124 [91–170] days follow-up).\nResults: Surgery reduced both the AHI (39.1 ± 4.2 vs. 26.5 ± 3.6 events/hour; p &lt; .005) and estimated arousal threshold (−14.8 [−22.9 to −10.2] vs. −9.4 [−14.5 to −6.0] cmH2O) but did not alter LG (0.45 ± 0.08 vs. 0.45 ± 0.12; p = .278). Responders to surgery had a lower baseline LG (0.38 ± 0.02 vs. 0.48 ± 0.01, p &lt; .05) and were younger (31.0 [27.3–42.5] vs. 43.0 [33.0–55.3] years, p &lt; .05) than nonresponders. Lower LG remained a significant predictor of surgical success after controlling for covariates (logistic regression p = .018; receiver operating characteristic area under curve = 0.80).\nConclusions: Our study provides proof-of-principle that upper airway surgery most effectively resolves OSA in patients with lower LG. Predicting the failure of surgical treatment, consequent to less stable ventilatory control (elevated LG), can be achieved in the clinic and may facilitate avoidance of surgical failures.","container-title":"Sleep","DOI":"10.1093/sleep/zsx094","ISSN":"0161-8105, 1550-9109","issue":"7","language":"en","source":"DOI.org (Crossref)","title":"Loop Gain Predicts the Response to Upper Airway Surgery in Patients With Obstructive Sleep Apnea","URL":"https://academic.oup.com/sleep/article-lookup/doi/10.1093/sleep/zsx094","volume":"40","author":[{"family":"Joosten","given":"Simon A."},{"family":"Leong","given":"Paul"},{"family":"Landry","given":"Shane A."},{"family":"Sands","given":"Scott A."},{"family":"Terrill","given":"Philip I."},{"family":"Mann","given":"Dwayne"},{"family":"Turton","given":"Anthony"},{"family":"Rangaswamy","given":"Jhanavi"},{"family":"Andara","given":"Christopher"},{"family":"Burgess","given":"Glen"},{"family":"Mansfield","given":"Darren"},{"family":"Hamilton","given":"Garun S."},{"family":"Edwards","given":"Bradley A."}],"accessed":{"date-parts":[["2026",4,2]]},"issued":{"date-parts":[["2017",7]]}}}],"schema":"https://github.com/citation-style-language/schema/raw/master/csl-citation.json"}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39</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4F047AC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Retrospective surgical study</w:t>
            </w:r>
          </w:p>
        </w:tc>
        <w:tc>
          <w:tcPr>
            <w:tcW w:w="1648" w:type="dxa"/>
            <w:tcMar>
              <w:top w:w="90" w:type="dxa"/>
              <w:left w:w="100" w:type="dxa"/>
              <w:bottom w:w="90" w:type="dxa"/>
              <w:right w:w="100" w:type="dxa"/>
            </w:tcMar>
            <w:vAlign w:val="top"/>
          </w:tcPr>
          <w:p w14:paraId="09AB1AB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46 participants</w:t>
            </w:r>
          </w:p>
        </w:tc>
        <w:tc>
          <w:tcPr>
            <w:tcW w:w="1509" w:type="dxa"/>
            <w:tcMar>
              <w:top w:w="90" w:type="dxa"/>
              <w:left w:w="100" w:type="dxa"/>
              <w:bottom w:w="90" w:type="dxa"/>
              <w:right w:w="100" w:type="dxa"/>
            </w:tcMar>
            <w:vAlign w:val="top"/>
          </w:tcPr>
          <w:p w14:paraId="1F680E8A">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PSG-estimated LG</w:t>
            </w:r>
          </w:p>
        </w:tc>
        <w:tc>
          <w:tcPr>
            <w:tcW w:w="1527" w:type="dxa"/>
            <w:tcMar>
              <w:top w:w="90" w:type="dxa"/>
              <w:left w:w="100" w:type="dxa"/>
              <w:bottom w:w="90" w:type="dxa"/>
              <w:right w:w="100" w:type="dxa"/>
            </w:tcMar>
            <w:vAlign w:val="top"/>
          </w:tcPr>
          <w:p w14:paraId="7C0576F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Lower LG was associated with better surgical response</w:t>
            </w:r>
          </w:p>
        </w:tc>
        <w:tc>
          <w:tcPr>
            <w:tcW w:w="1521" w:type="dxa"/>
            <w:tcMar>
              <w:top w:w="90" w:type="dxa"/>
              <w:left w:w="100" w:type="dxa"/>
              <w:bottom w:w="90" w:type="dxa"/>
              <w:right w:w="100" w:type="dxa"/>
            </w:tcMar>
            <w:vAlign w:val="top"/>
          </w:tcPr>
          <w:p w14:paraId="0DD394A2">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Treatment stratification</w:t>
            </w:r>
          </w:p>
        </w:tc>
      </w:tr>
      <w:tr w14:paraId="1272B239">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4675825F">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Sands 2018</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{"citationID":"2VT2bkIo","properties":{"formattedCitation":"\\super 29\\nosupersub{}","plainCitation":"29","noteIndex":0},"citationItems":[{"id":29,"uris":["http://zotero.org/users/13154795/items/Q99VPNM4"],"itemData":{"id":29,"type":"article-journal","abstract":"Methods: 36 patients (apnea-hypopnea index [AHI] &gt;20 events/hr) completed two overnight polysomnographic studies (single-blinded randomized-controlled cross-over) on supplemental oxygen (40% inspired) versus sham (air). OSA traits were quantified from the air-night polysomnography (Terrill et al. ERJ 2015). Responders were defined by ≥50% reduction in AHI (supine non-REM). Secondary outcomes included blood pressure and self-reported sleep quality.\nResults: 9/36 patients (25%) responded to supplemental oxygen (ΔAHI=72±5%). Elevated loop gain was not a significant univariate predictor of responders/non-responder status (primary analysis). In post-hoc analysis, a logistic regression model based on elevated loop gain and other traits (better collapsibility and compensation; cross-validated) had 83% accuracy (89% before cross-validation); predicted responders exhibited improved OSA severity (ΔAHI: 59±6% vs. 12±7% in predicted non-responders, p=0.0001) plus lowered morning blood pressure and “better” self-reported sleep.\nConclusions: Patients whose OSA responds to supplemental oxygen can be identified by measuring their endophenotypic traits using diagnostic polysomnography.","container-title":"European Respiratory Journal","DOI":"10.1183/13993003.00674-2018","ISSN":"0903-1936, 1399-3003","issue":"3","journalAbbreviation":"Eur Respir J","language":"en","page":"1800674","source":"DOI.org (Crossref)","title":"Identifying obstructive sleep apnoea patients responsive to supplemental oxygen therapy","volume":"52","author":[{"family":"Sands","given":"Scott A."},{"family":"Edwards","given":"Bradley A."},{"family":"Terrill","given":"Philip I."},{"family":"Butler","given":"James P."},{"family":"Owens","given":"Robert L."},{"family":"Taranto-Montemurro","given":"Luigi"},{"family":"Azarbarzin","given":"Ali"},{"family":"Marques","given":"Melania"},{"family":"Hess","given":"Lauren B."},{"family":"Smales","given":"Erik T."},{"family":"De Melo","given":"Camila M."},{"family":"White","given":"David P."},{"family":"Malhotra","given":"Atul"},{"family":"Wellman","given":"Andrew"}],"issued":{"date-parts":[["2018",9]]}}}],"schema":"https://github.com/citation-style-language/schema/raw/master/csl-citation.json"}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29</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02228EFC">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Randomized crossover trial</w:t>
            </w:r>
          </w:p>
        </w:tc>
        <w:tc>
          <w:tcPr>
            <w:tcW w:w="1648" w:type="dxa"/>
            <w:tcMar>
              <w:top w:w="90" w:type="dxa"/>
              <w:left w:w="100" w:type="dxa"/>
              <w:bottom w:w="90" w:type="dxa"/>
              <w:right w:w="100" w:type="dxa"/>
            </w:tcMar>
            <w:vAlign w:val="top"/>
          </w:tcPr>
          <w:p w14:paraId="48897484">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36 participants</w:t>
            </w:r>
          </w:p>
        </w:tc>
        <w:tc>
          <w:tcPr>
            <w:tcW w:w="1509" w:type="dxa"/>
            <w:tcMar>
              <w:top w:w="90" w:type="dxa"/>
              <w:left w:w="100" w:type="dxa"/>
              <w:bottom w:w="90" w:type="dxa"/>
              <w:right w:w="100" w:type="dxa"/>
            </w:tcMar>
            <w:vAlign w:val="top"/>
          </w:tcPr>
          <w:p w14:paraId="5B333AA5">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PSG endotyping plus oxygen therapy</w:t>
            </w:r>
          </w:p>
        </w:tc>
        <w:tc>
          <w:tcPr>
            <w:tcW w:w="1527" w:type="dxa"/>
            <w:tcMar>
              <w:top w:w="90" w:type="dxa"/>
              <w:left w:w="100" w:type="dxa"/>
              <w:bottom w:w="90" w:type="dxa"/>
              <w:right w:w="100" w:type="dxa"/>
            </w:tcMar>
            <w:vAlign w:val="top"/>
          </w:tcPr>
          <w:p w14:paraId="1823440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Suggested that oxygen responsiveness may be predicted by a combination of endotypic traits, although LG alone was not sufficient as a single predictor</w:t>
            </w:r>
          </w:p>
        </w:tc>
        <w:tc>
          <w:tcPr>
            <w:tcW w:w="1521" w:type="dxa"/>
            <w:tcMar>
              <w:top w:w="90" w:type="dxa"/>
              <w:left w:w="100" w:type="dxa"/>
              <w:bottom w:w="90" w:type="dxa"/>
              <w:right w:w="100" w:type="dxa"/>
            </w:tcMar>
            <w:vAlign w:val="top"/>
          </w:tcPr>
          <w:p w14:paraId="2F1B57E5">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Treatment matching</w:t>
            </w:r>
          </w:p>
        </w:tc>
      </w:tr>
      <w:tr w14:paraId="4793D898">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auto"/>
            <w:tcMar>
              <w:top w:w="90" w:type="dxa"/>
              <w:left w:w="100" w:type="dxa"/>
              <w:bottom w:w="90" w:type="dxa"/>
              <w:right w:w="100" w:type="dxa"/>
            </w:tcMar>
            <w:vAlign w:val="top"/>
          </w:tcPr>
          <w:p w14:paraId="7149C282">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Phyu 2024</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{"citationID":"OGE1aa4X","properties":{"formattedCitation":"\\super 30\\nosupersub{}","plainCitation":"30","noteIndex":0},"citationItems":[{"id":13,"uris":["http://zotero.org/users/13154795/items/649WBN3S"],"itemData":{"id":13,"type":"article-journal","abstract":"Obstructive sleep apnoea is characterised by recurrent reduction of airflow during sleep leading to intermittent hypoxia. Continuous positive airway pressure is the first-line treatment but is limited by poor adherence. Nocturnal oxygen therapy may be an alternative treatment for obstructive sleep apnoea but its effects remain unclear. This meta-analysis evaluates the effects of nocturnal oxygen therapy on both obstructive sleep apnoea severity and blood pressure.","container-title":"European Respiratory Review","DOI":"10.1183/16000617.0173-2023","ISSN":"0905-9180, 1600-0617","issue":"171","journalAbbreviation":"Eur Respir Rev","language":"en","page":"230173","source":"DOI.org (Crossref)","title":"Nocturnal oxygen therapy in obstructive sleep apnoea: a systematic review and meta-analysis","title-short":"Nocturnal oxygen therapy in obstructive sleep apnoea","volume":"33","author":[{"family":"Phyu","given":"Su Latt"},{"family":"Ercan","given":"Selin"},{"family":"Harriss","given":"Eli"},{"family":"Turnbull","given":"Christopher"}],"issued":{"date-parts":[["2024",1,31]]}}}],"schema":"https://github.com/citation-style-language/schema/raw/master/csl-citation.json"}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30</w:t>
            </w:r>
            <w:r>
              <w:rPr>
                <w:rFonts w:hint="default" w:ascii="Times New Roman" w:hAnsi="Times New Roman" w:eastAsia="Times New Roman" w:cs="Times New Roman"/>
                <w:color w:val="auto"/>
                <w:sz w:val="21"/>
              </w:rPr>
              <w:fldChar w:fldCharType="end"/>
            </w:r>
          </w:p>
        </w:tc>
        <w:tc>
          <w:tcPr>
            <w:tcW w:w="2412" w:type="dxa"/>
            <w:shd w:val="clear" w:color="auto" w:fill="auto"/>
            <w:tcMar>
              <w:top w:w="90" w:type="dxa"/>
              <w:left w:w="100" w:type="dxa"/>
              <w:bottom w:w="90" w:type="dxa"/>
              <w:right w:w="100" w:type="dxa"/>
            </w:tcMar>
            <w:vAlign w:val="top"/>
          </w:tcPr>
          <w:p w14:paraId="41D5874A">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Systematic review and meta-analysis of nocturnal oxygen therapy in OSA</w:t>
            </w:r>
          </w:p>
        </w:tc>
        <w:tc>
          <w:tcPr>
            <w:tcW w:w="1648" w:type="dxa"/>
            <w:shd w:val="clear" w:color="auto" w:fill="auto"/>
            <w:tcMar>
              <w:top w:w="90" w:type="dxa"/>
              <w:left w:w="100" w:type="dxa"/>
              <w:bottom w:w="90" w:type="dxa"/>
              <w:right w:w="100" w:type="dxa"/>
            </w:tcMar>
            <w:vAlign w:val="top"/>
          </w:tcPr>
          <w:p w14:paraId="2A0C8841">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9 randomized studies; 502 participants</w:t>
            </w:r>
          </w:p>
        </w:tc>
        <w:tc>
          <w:tcPr>
            <w:tcW w:w="1509" w:type="dxa"/>
            <w:shd w:val="clear" w:color="auto" w:fill="auto"/>
            <w:tcMar>
              <w:top w:w="90" w:type="dxa"/>
              <w:left w:w="100" w:type="dxa"/>
              <w:bottom w:w="90" w:type="dxa"/>
              <w:right w:w="100" w:type="dxa"/>
            </w:tcMar>
            <w:vAlign w:val="top"/>
          </w:tcPr>
          <w:p w14:paraId="2D715E24">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Oxygen therapy as LG-lowering intervention context</w:t>
            </w:r>
          </w:p>
        </w:tc>
        <w:tc>
          <w:tcPr>
            <w:tcW w:w="1527" w:type="dxa"/>
            <w:shd w:val="clear" w:color="auto" w:fill="auto"/>
            <w:tcMar>
              <w:top w:w="90" w:type="dxa"/>
              <w:left w:w="100" w:type="dxa"/>
              <w:bottom w:w="90" w:type="dxa"/>
              <w:right w:w="100" w:type="dxa"/>
            </w:tcMar>
            <w:vAlign w:val="top"/>
          </w:tcPr>
          <w:p w14:paraId="2CB88E80">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Showed that nocturnal oxygen therapy can reduce AHI in the short term, while longer-term and standardized studies remain needed</w:t>
            </w:r>
          </w:p>
        </w:tc>
        <w:tc>
          <w:tcPr>
            <w:tcW w:w="1521" w:type="dxa"/>
            <w:shd w:val="clear" w:color="auto" w:fill="auto"/>
            <w:tcMar>
              <w:top w:w="90" w:type="dxa"/>
              <w:left w:w="100" w:type="dxa"/>
              <w:bottom w:w="90" w:type="dxa"/>
              <w:right w:w="100" w:type="dxa"/>
            </w:tcMar>
            <w:vAlign w:val="top"/>
          </w:tcPr>
          <w:p w14:paraId="0428CCB2">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Broader therapeutic evidence</w:t>
            </w:r>
          </w:p>
        </w:tc>
      </w:tr>
      <w:tr w14:paraId="2543E8EB">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auto"/>
            <w:tcMar>
              <w:top w:w="90" w:type="dxa"/>
              <w:left w:w="100" w:type="dxa"/>
              <w:bottom w:w="90" w:type="dxa"/>
              <w:right w:w="100" w:type="dxa"/>
            </w:tcMar>
            <w:vAlign w:val="top"/>
          </w:tcPr>
          <w:p w14:paraId="6B4FD678">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Joosten 2021</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{"citationID":"lxQnrEM2","properties":{"formattedCitation":"\\super 31\\nosupersub{}","plainCitation":"31","noteIndex":0},"citationItems":[{"id":5544,"uris":["http://zotero.org/users/13154795/items/24QZE5PX"],"itemData":{"id":5544,"type":"article-journal","abstract":"Methods: We conducted a single night, randomized double-blinded cross over trial in which patients with OSA who failed to respond to upper airway surgery were treated on separate nights with oxygen therapy (4 L/min) or placebo (medical air). Effect of oxygen/air on OSA on key polysomnography outcomes were assessed: apnea-hypopnea index (AHI), AHI without desaturation (ie, ﬂow-based AHI), arousal index, and morning blood pressure. OSA endotypes were estimated from the polysomnography signals to determine whether baseline OSA physiology could be used to predict response to oxygen therapy.\nResults: There was a statistically signiﬁcant reduction in AHI and ﬂow-based AHI on oxygen vs placebo (ﬂow-based AHI: 42.4 ± 21.5 vs 30.5 ± 17.1 events/h, P = .008). Arousal index was also reduced on oxygen vs placebo (41.1 ± 19.5 vs 33.0 ± 15.3 events/h, P =.006). There was no signiﬁcant difference in morning blood pressure between oxygen and placebo. Although 7 of 20 individuals experienced a 50% reduction or greater in ﬂow-based AHI on oxygen (responders), there was no difference in the baseline OSA endotypes (or clinical characteristics) between responders and nonresponders.\nConclusions: Our ﬁndings demonstrate that a proportion of patients who fail to respond to upper airway surgery for OSA respond acutely to treatment with supplemental oxygen. Clinical Trial Registration: Registry: Australian New Zealand Clinical Trials Registry; Name: Oxygen therapy for treating patients with residual obstructive sleep apnea following upper airway surgery; URL: https://www.anzctr.org.au/Trial/Registration/TrialReview.aspx?id=373566; Identiﬁer: ACTRN12617001361392.","container-title":"Journal of Clinical Sleep Medicine","DOI":"10.5664/jcsm.8920","ISSN":"1550-9389, 1550-9397","issue":"3","journalAbbreviation":"Journal of Clinical Sleep Medicine","language":"en","page":"445-452","source":"DOI.org (Crossref)","title":"A randomized controlled trial of oxygen therapy for patients who do not respond to upper airway surgery for obstructive sleep apnea","volume":"17","author":[{"family":"Joosten","given":"Simon A."},{"family":"Tan","given":"Michael"},{"family":"Wong","given":"Ai-Ming"},{"family":"Landry","given":"Shane A."},{"family":"Leong","given":"Paul"},{"family":"Sands","given":"Scott A."},{"family":"Beatty","given":"Caroline"},{"family":"Thomson","given":"Luke"},{"family":"Stonehouse","given":"Jeremy"},{"family":"Turton","given":"Anthony"},{"family":"Hamilton","given":"Garun S."},{"family":"Edwards","given":"Bradley A."}],"issued":{"date-parts":[["2021",3]]}}}],"schema":"https://github.com/citation-style-language/schema/raw/master/csl-citation.json"}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31</w:t>
            </w:r>
            <w:r>
              <w:rPr>
                <w:rFonts w:hint="default" w:ascii="Times New Roman" w:hAnsi="Times New Roman" w:eastAsia="Times New Roman" w:cs="Times New Roman"/>
                <w:color w:val="auto"/>
                <w:sz w:val="21"/>
              </w:rPr>
              <w:fldChar w:fldCharType="end"/>
            </w:r>
          </w:p>
        </w:tc>
        <w:tc>
          <w:tcPr>
            <w:tcW w:w="2412" w:type="dxa"/>
            <w:shd w:val="clear" w:color="auto" w:fill="auto"/>
            <w:tcMar>
              <w:top w:w="90" w:type="dxa"/>
              <w:left w:w="100" w:type="dxa"/>
              <w:bottom w:w="90" w:type="dxa"/>
              <w:right w:w="100" w:type="dxa"/>
            </w:tcMar>
            <w:vAlign w:val="top"/>
          </w:tcPr>
          <w:p w14:paraId="5488EC91">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Randomized double-blind crossover trial in residual OSA after upper airway surgery</w:t>
            </w:r>
          </w:p>
        </w:tc>
        <w:tc>
          <w:tcPr>
            <w:tcW w:w="1648" w:type="dxa"/>
            <w:shd w:val="clear" w:color="auto" w:fill="auto"/>
            <w:tcMar>
              <w:top w:w="90" w:type="dxa"/>
              <w:left w:w="100" w:type="dxa"/>
              <w:bottom w:w="90" w:type="dxa"/>
              <w:right w:w="100" w:type="dxa"/>
            </w:tcMar>
            <w:vAlign w:val="top"/>
          </w:tcPr>
          <w:p w14:paraId="6224C977">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20 participants; 7 responders by &gt;=50% flow-based AHI reduction</w:t>
            </w:r>
          </w:p>
        </w:tc>
        <w:tc>
          <w:tcPr>
            <w:tcW w:w="1509" w:type="dxa"/>
            <w:shd w:val="clear" w:color="auto" w:fill="auto"/>
            <w:tcMar>
              <w:top w:w="90" w:type="dxa"/>
              <w:left w:w="100" w:type="dxa"/>
              <w:bottom w:w="90" w:type="dxa"/>
              <w:right w:w="100" w:type="dxa"/>
            </w:tcMar>
            <w:vAlign w:val="top"/>
          </w:tcPr>
          <w:p w14:paraId="5E04344E">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Oxygen therapy plus PSG-derived endotypes</w:t>
            </w:r>
          </w:p>
        </w:tc>
        <w:tc>
          <w:tcPr>
            <w:tcW w:w="1527" w:type="dxa"/>
            <w:shd w:val="clear" w:color="auto" w:fill="auto"/>
            <w:tcMar>
              <w:top w:w="90" w:type="dxa"/>
              <w:left w:w="100" w:type="dxa"/>
              <w:bottom w:w="90" w:type="dxa"/>
              <w:right w:w="100" w:type="dxa"/>
            </w:tcMar>
            <w:vAlign w:val="top"/>
          </w:tcPr>
          <w:p w14:paraId="7574C597">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Demonstrated acute improvement with oxygen in some post-surgical residual OSA patients, but baseline endotypes did not clearly distinguish responders</w:t>
            </w:r>
          </w:p>
        </w:tc>
        <w:tc>
          <w:tcPr>
            <w:tcW w:w="1521" w:type="dxa"/>
            <w:shd w:val="clear" w:color="auto" w:fill="auto"/>
            <w:tcMar>
              <w:top w:w="90" w:type="dxa"/>
              <w:left w:w="100" w:type="dxa"/>
              <w:bottom w:w="90" w:type="dxa"/>
              <w:right w:w="100" w:type="dxa"/>
            </w:tcMar>
            <w:vAlign w:val="top"/>
          </w:tcPr>
          <w:p w14:paraId="7A16669F">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Rescue-treatment evidence; prediction remains uncertain</w:t>
            </w:r>
          </w:p>
        </w:tc>
      </w:tr>
      <w:tr w14:paraId="0891FB22">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auto"/>
            <w:tcMar>
              <w:top w:w="90" w:type="dxa"/>
              <w:left w:w="100" w:type="dxa"/>
              <w:bottom w:w="90" w:type="dxa"/>
              <w:right w:w="100" w:type="dxa"/>
            </w:tcMar>
            <w:vAlign w:val="top"/>
          </w:tcPr>
          <w:p w14:paraId="3FDA5844">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Edwards 2012</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{"citationID":"QYHApXUl","properties":{"formattedCitation":"\\super 6\\nosupersub{}","plainCitation":"6","noteIndex":0},"citationItems":[{"id":5524,"uris":["http://zotero.org/users/13154795/items/J8XB8T2L"],"itemData":{"id":5524,"type":"article-journal","abstract":"There is some evidence to suggest that acetazolamide may improve obstructive sleep apnoea (OSA). However, how acetazolamide affects the key traits causing OSA remains uncertain. We aimed to investigate the effect of acetazolamide on the traits contributing to OSA and its severity. Acetazolamide (500 mg twice daily) was administered for 1 week to 13 OSA subjects. Pharyngeal anatomy/collapsibility, loop gain (LG), upper-airway muscle responsiveness (gain) and the arousal threshold were determined using multiple 3 min ‘CPAP pressure drops’: pharyngeal anatomy/collapsibility was quantiﬁed as the ventilation at CPAP = 0. LG was deﬁned as the ratio of the ventilatory overshoot to the preceding reduction in ventilation. Upper-airway gain was taken as the ratio of the increase in ventilation to the increase in ventilatory drive across the drop. Arousal threshold was quantiﬁed as the level of ventilatory drive associated with arousal. The apnoea-hypopnoea index (AHI) was assessed on separate nights using standard polysomnography. Acetazolamide reduced the median [interquartile range] LG (3.4 [2.4–5.4] versus 2.0 [1.4–3.5]; P &lt; 0.05) and NREM AHI (50 [36–57] versus 24 [13–42] events h−1; P &lt; 0.05), but did not signiﬁcantly alter pharyngeal anatomy/collapsibility, upper-airway gain, or arousal threshold. There was a modest correlation between the percentage reduction in LG and the percentage reduction in AHI (r = 0.660, P = 0.05). Our ﬁndings suggest that acetazolamide can improve OSA, probably due to reductions in the sensitivity of the ventilatory control system. Identiﬁcation of patients who may beneﬁt from reductions in LG alone or in combination with other therapies to alter the remaining traits may facilitate pharmacological resolution of OSA in the future.","container-title":"The Journal of Physiology","DOI":"10.1113/jphysiol.2011.223925","ISSN":"0022-3751, 1469-7793","issue":"5","journalAbbreviation":"The Journal of Physiology","language":"en","license":"http://onlinelibrary.wiley.com/termsAndConditions#vor","page":"1199-1211","source":"DOI.org (Crossref)","title":"Acetazolamide improves loop gain but not the other physiological traits causing obstructive sleep apnoea","volume":"590","author":[{"family":"Edwards","given":"Bradley A."},{"family":"Sands","given":"Scott A."},{"family":"Eckert","given":"Danny J."},{"family":"White","given":"David P."},{"family":"Butler","given":"James P."},{"family":"Owens","given":"Robert L."},{"family":"Malhotra","given":"Atul"},{"family":"Wellman","given":"Andrew"}],"issued":{"date-parts":[["2012",3]]}}}],"schema":"https://github.com/citation-style-language/schema/raw/master/csl-citation.json"}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6</w:t>
            </w:r>
            <w:r>
              <w:rPr>
                <w:rFonts w:hint="default" w:ascii="Times New Roman" w:hAnsi="Times New Roman" w:eastAsia="Times New Roman" w:cs="Times New Roman"/>
                <w:color w:val="auto"/>
                <w:sz w:val="21"/>
              </w:rPr>
              <w:fldChar w:fldCharType="end"/>
            </w:r>
          </w:p>
        </w:tc>
        <w:tc>
          <w:tcPr>
            <w:tcW w:w="2412" w:type="dxa"/>
            <w:shd w:val="clear" w:color="auto" w:fill="auto"/>
            <w:tcMar>
              <w:top w:w="90" w:type="dxa"/>
              <w:left w:w="100" w:type="dxa"/>
              <w:bottom w:w="90" w:type="dxa"/>
              <w:right w:w="100" w:type="dxa"/>
            </w:tcMar>
            <w:vAlign w:val="top"/>
          </w:tcPr>
          <w:p w14:paraId="2154A866">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Physiological intervention study in OSA</w:t>
            </w:r>
          </w:p>
        </w:tc>
        <w:tc>
          <w:tcPr>
            <w:tcW w:w="1648" w:type="dxa"/>
            <w:shd w:val="clear" w:color="auto" w:fill="auto"/>
            <w:tcMar>
              <w:top w:w="90" w:type="dxa"/>
              <w:left w:w="100" w:type="dxa"/>
              <w:bottom w:w="90" w:type="dxa"/>
              <w:right w:w="100" w:type="dxa"/>
            </w:tcMar>
            <w:vAlign w:val="top"/>
          </w:tcPr>
          <w:p w14:paraId="2616502B">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13 participants</w:t>
            </w:r>
          </w:p>
        </w:tc>
        <w:tc>
          <w:tcPr>
            <w:tcW w:w="1509" w:type="dxa"/>
            <w:shd w:val="clear" w:color="auto" w:fill="auto"/>
            <w:tcMar>
              <w:top w:w="90" w:type="dxa"/>
              <w:left w:w="100" w:type="dxa"/>
              <w:bottom w:w="90" w:type="dxa"/>
              <w:right w:w="100" w:type="dxa"/>
            </w:tcMar>
            <w:vAlign w:val="top"/>
          </w:tcPr>
          <w:p w14:paraId="6C247AC6">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Acetazolamide effect on LG and other OSA traits</w:t>
            </w:r>
          </w:p>
        </w:tc>
        <w:tc>
          <w:tcPr>
            <w:tcW w:w="1527" w:type="dxa"/>
            <w:shd w:val="clear" w:color="auto" w:fill="auto"/>
            <w:tcMar>
              <w:top w:w="90" w:type="dxa"/>
              <w:left w:w="100" w:type="dxa"/>
              <w:bottom w:w="90" w:type="dxa"/>
              <w:right w:w="100" w:type="dxa"/>
            </w:tcMar>
            <w:vAlign w:val="top"/>
          </w:tcPr>
          <w:p w14:paraId="568DE3CC">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Showed that acetazolamide reduced LG substantially with little effect on other major OSA traits</w:t>
            </w:r>
          </w:p>
        </w:tc>
        <w:tc>
          <w:tcPr>
            <w:tcW w:w="1521" w:type="dxa"/>
            <w:shd w:val="clear" w:color="auto" w:fill="auto"/>
            <w:tcMar>
              <w:top w:w="90" w:type="dxa"/>
              <w:left w:w="100" w:type="dxa"/>
              <w:bottom w:w="90" w:type="dxa"/>
              <w:right w:w="100" w:type="dxa"/>
            </w:tcMar>
            <w:vAlign w:val="top"/>
          </w:tcPr>
          <w:p w14:paraId="7B65034B">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Pharmacologic probe of LG mechanisms</w:t>
            </w:r>
          </w:p>
        </w:tc>
      </w:tr>
      <w:tr w14:paraId="162B38EA">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auto"/>
            <w:tcMar>
              <w:top w:w="90" w:type="dxa"/>
              <w:left w:w="100" w:type="dxa"/>
              <w:bottom w:w="90" w:type="dxa"/>
              <w:right w:w="100" w:type="dxa"/>
            </w:tcMar>
            <w:vAlign w:val="top"/>
          </w:tcPr>
          <w:p w14:paraId="59940534">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Messineo 2018</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{"citationID":"vHehtsME","properties":{"formattedCitation":"\\super 36\\nosupersub{}","plainCitation":"36","noteIndex":0},"citationItems":[{"id":5482,"uris":["http://zotero.org/users/13154795/items/2UNC2SSS"],"itemData":{"id":5482,"type":"article-journal","abstract":"Key points A hypersensitive ventilatory control system or elevated “loop gain” during sleep is a primary phenotypic trait causing obstructive sleep apnoea (OSA). Despite the multitude of methods available to assess the anatomical contributions to OSA during wakefulness in the clinical setting (e.g. neck circumference, pharyngometry, Mallampati score), it is currently not possible to recognize elevated loop gain in patients in this context. Loop gain during sleep can now be recognized using simplified testing during wakefulness, specifically in the form of a reduced maximal breath-hold duration, or a larger ventilatory response to voluntary 20-second breath-holds. We consider that easy breath-holding manoeuvres will enable daytime recognition of a high loop gain in OSA for more personalized intervention. Abstract Increased “loop gain” of the ventilatory control system promotes obstructive sleep apnoea (OSA) in some patients and offers an avenue for more personalized treatment, yet diagnostic tools for directly measuring loop gain in the clinical setting are lacking. Here we test the hypothesis that elevated loop gain during sleep can be recognized using voluntary breath-hold manoeuvres during wakefulness. Twenty individuals (10 OSA, 10 controls) participated in a single overnight study with voluntary breath-holding manoeuvres performed during wakefulness. We assessed (1) maximal breath-hold duration, and (2) the ventilatory response to 20 s breath-holds. For comparison, gold standard loop gain values were obtained during non-rapid eye movement (non-REM) sleep using the ventilatory response to 20 s pulses of hypoxic–hypercapnic gas (6% CO2–14% O2, mimicking apnoea). Continuous positive airway pressure (CPAP) was used to maintain airway patency during sleep. Additional measurements included gold standard loop gain measurement during wakefulness and steady-state loop gain measurement during sleep using CPAP dial-ups. Higher loop gain during sleep was associated with (1) a shorter maximal breath-hold duration (r2 = 0.49, P &lt; 0.001), and (2) a larger ventilatory response to 20 s breath-holds during wakefulness (second breath; r2 = 0.50, P &lt; 0.001); together these factors combine to predict high loop gain (receiver operating characteristic area-under-curve: 92%). Gold standard loop gain values were remarkably similar during wake and non-REM sleep. The results show that elevated loop gain during sleep can be identified using simple breath-holding manoeuvres performed during wakefulness. This may have implications for personalizing OSA treatment.","container-title":"The Journal of Physiology","DOI":"10.1113/JP276206","ISSN":"1469-7793","issue":"17","journalAbbreviation":"The Journal of Physiology","language":"en","license":"© 2018 Brigham and Women's Hospital and Harvard Medical School. The Journal of Physiology © 2018 The Physiological Society","note":"_eprint: https://physoc.onlinelibrary.wiley.com/doi/pdf/10.1113/JP276206","page":"4043-4056","source":"Wiley Online Library","title":"Breath-holding as a means to estimate the loop gain contribution to obstructive sleep apnoea","volume":"596","author":[{"family":"Messineo","given":"Ludovico"},{"family":"Taranto-Montemurro","given":"Luigi"},{"family":"Azarbarzin","given":"Ali"},{"family":"Oliveira Marques","given":"Melania D."},{"family":"Calianese","given":"Nicole"},{"family":"White","given":"David P."},{"family":"Wellman","given":"Andrew"},{"family":"Sands","given":"Scott A."}],"issued":{"date-parts":[["2018"]]}}}],"schema":"https://github.com/citation-style-language/schema/raw/master/csl-citation.json"}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36</w:t>
            </w:r>
            <w:r>
              <w:rPr>
                <w:rFonts w:hint="default" w:ascii="Times New Roman" w:hAnsi="Times New Roman" w:eastAsia="Times New Roman" w:cs="Times New Roman"/>
                <w:color w:val="auto"/>
                <w:sz w:val="21"/>
              </w:rPr>
              <w:fldChar w:fldCharType="end"/>
            </w:r>
          </w:p>
        </w:tc>
        <w:tc>
          <w:tcPr>
            <w:tcW w:w="2412" w:type="dxa"/>
            <w:shd w:val="clear" w:color="auto" w:fill="auto"/>
            <w:tcMar>
              <w:top w:w="90" w:type="dxa"/>
              <w:left w:w="100" w:type="dxa"/>
              <w:bottom w:w="90" w:type="dxa"/>
              <w:right w:w="100" w:type="dxa"/>
            </w:tcMar>
            <w:vAlign w:val="top"/>
          </w:tcPr>
          <w:p w14:paraId="383A4850">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Physiological derivation study comparing awake breath-holding with sleep LG measurement</w:t>
            </w:r>
          </w:p>
        </w:tc>
        <w:tc>
          <w:tcPr>
            <w:tcW w:w="1648" w:type="dxa"/>
            <w:shd w:val="clear" w:color="auto" w:fill="auto"/>
            <w:tcMar>
              <w:top w:w="90" w:type="dxa"/>
              <w:left w:w="100" w:type="dxa"/>
              <w:bottom w:w="90" w:type="dxa"/>
              <w:right w:w="100" w:type="dxa"/>
            </w:tcMar>
            <w:vAlign w:val="top"/>
          </w:tcPr>
          <w:p w14:paraId="66517FEE">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20 analyzable participants: 10 OSA and 10 controls</w:t>
            </w:r>
          </w:p>
        </w:tc>
        <w:tc>
          <w:tcPr>
            <w:tcW w:w="1509" w:type="dxa"/>
            <w:shd w:val="clear" w:color="auto" w:fill="auto"/>
            <w:tcMar>
              <w:top w:w="90" w:type="dxa"/>
              <w:left w:w="100" w:type="dxa"/>
              <w:bottom w:w="90" w:type="dxa"/>
              <w:right w:w="100" w:type="dxa"/>
            </w:tcMar>
            <w:vAlign w:val="top"/>
          </w:tcPr>
          <w:p w14:paraId="3956A5AA">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Awake maximum breath-hold duration and second-breath recovery response; reference sleep LG measured during NREM sleep using hypoxic-hypercapnic gas pulses</w:t>
            </w:r>
          </w:p>
        </w:tc>
        <w:tc>
          <w:tcPr>
            <w:tcW w:w="1527" w:type="dxa"/>
            <w:shd w:val="clear" w:color="auto" w:fill="auto"/>
            <w:tcMar>
              <w:top w:w="90" w:type="dxa"/>
              <w:left w:w="100" w:type="dxa"/>
              <w:bottom w:w="90" w:type="dxa"/>
              <w:right w:w="100" w:type="dxa"/>
            </w:tcMar>
            <w:vAlign w:val="top"/>
          </w:tcPr>
          <w:p w14:paraId="061953B8">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Suggested that simple wakefulness breath-holding metrics can identify a high-LG tendency</w:t>
            </w:r>
          </w:p>
        </w:tc>
        <w:tc>
          <w:tcPr>
            <w:tcW w:w="1521" w:type="dxa"/>
            <w:shd w:val="clear" w:color="auto" w:fill="auto"/>
            <w:tcMar>
              <w:top w:w="90" w:type="dxa"/>
              <w:left w:w="100" w:type="dxa"/>
              <w:bottom w:w="90" w:type="dxa"/>
              <w:right w:w="100" w:type="dxa"/>
            </w:tcMar>
            <w:vAlign w:val="top"/>
          </w:tcPr>
          <w:p w14:paraId="56C433E3">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Pilot screening evidence; no independent external validation identified</w:t>
            </w:r>
          </w:p>
        </w:tc>
      </w:tr>
      <w:tr w14:paraId="65303694">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shd w:val="clear" w:color="auto" w:fill="auto"/>
            <w:tcMar>
              <w:top w:w="90" w:type="dxa"/>
              <w:left w:w="100" w:type="dxa"/>
              <w:bottom w:w="90" w:type="dxa"/>
              <w:right w:w="100" w:type="dxa"/>
            </w:tcMar>
            <w:vAlign w:val="top"/>
          </w:tcPr>
          <w:p w14:paraId="1C1400AE">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Wang 2024</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{"citationID":"0LNpGYGC","properties":{"formattedCitation":"\\super 35\\nosupersub{}","plainCitation":"35","noteIndex":0},"citationItems":[{"id":5523,"uris":["http://zotero.org/users/13154795/items/6MVMFBFM"],"itemData":{"id":5523,"type":"article-journal","abstract":"Most approaches to advance simpliﬁed physiology-based precision medicine strategies for obstructive sleep apnea (OSA) focus on sleep parameters (i.e., OSA endotypes). However, wakefulness physiology measures can also provide prediction insight for certain OSA therapies, yet their relationship with sleep parameters has not been extensively investigated. This study aimed to investigate potential relationships between awake ventilatory control parameters and sleep OSA endotypes and their potential to predict changes in OSA severity with morphine. Data were acquired from a randomized, crossover trial that investigated the effects of morphine versus placebo on OSA severity and underlying mechanisms. Here, awake ventilatory chemoreﬂex testing before overnight polysomnography was compared with direct measures of sleep respiratory control (e.g., hypercapnic ventilatory responses and loop gain) and OSA endotypes during a separate overnight physiology study [pharyngeal critical closure pressure (Pcrit), muscle responsiveness via genioglossus intramuscular electromyography, and arousal threshold via epiglottic pressure catheter to transient continuous positive airway pressure reductions]. Twenty-one men with OSA completed both study arms. During placebo, 1) awake chemosensitivity correlated with Pcrit (r ¼ 0.726, P ¼ 0.001), 2) arousal threshold correlated with awake CO2 ventilatory response threshold (r ¼ 0.467, P ¼ 0.047) and basal ventilation (r ¼ 0.500, P ¼ 0.029). Awake chemosensitivity and Pcrit also correlated with the apnea-hypopnea index (P &lt; 0.001) during placebo. Awake chemosensitivity was predictive of changes in OSA severity with morphine (r ¼ 0.535, P ¼ 0.013). In conclusion, awake measures of respiratory control are related to physiological endotypes, such as airway collapsibility and arousal threshold during sleep and OSA severity. Awake ventilatory chemosensitivity has the best potential to predict changes in OSA severity with morphine.","container-title":"Journal of Applied Physiology","DOI":"10.1152/japplphysiol.00138.2024","ISSN":"8750-7587, 1522-1601","issue":"6","journalAbbreviation":"Journal of Applied Physiology","language":"en","page":"1524-1534","source":"DOI.org (Crossref)","title":"Comparison of awake respiratory control versus sleep obstructive sleep apnea endotypes","volume":"137","author":[{"family":"Wang","given":"David"},{"family":"Martins","given":"Rodrigo T."},{"family":"Rowsell","given":"Luke"},{"family":"Wong","given":"Keith K."},{"family":"Yee","given":"Brendon J."},{"family":"Grunstein","given":"Ronald R."},{"family":"Eckert","given":"Danny J."}],"issued":{"date-parts":[["2024",12,1]]}}}],"schema":"https://github.com/citation-style-language/schema/raw/master/csl-citation.json"}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sz w:val="21"/>
                <w:szCs w:val="24"/>
                <w:vertAlign w:val="superscript"/>
              </w:rPr>
              <w:t>35</w:t>
            </w:r>
            <w:r>
              <w:rPr>
                <w:rFonts w:hint="default" w:ascii="Times New Roman" w:hAnsi="Times New Roman" w:eastAsia="Times New Roman" w:cs="Times New Roman"/>
                <w:color w:val="auto"/>
                <w:sz w:val="21"/>
              </w:rPr>
              <w:fldChar w:fldCharType="end"/>
            </w:r>
          </w:p>
        </w:tc>
        <w:tc>
          <w:tcPr>
            <w:tcW w:w="2412" w:type="dxa"/>
            <w:shd w:val="clear" w:color="auto" w:fill="auto"/>
            <w:tcMar>
              <w:top w:w="90" w:type="dxa"/>
              <w:left w:w="100" w:type="dxa"/>
              <w:bottom w:w="90" w:type="dxa"/>
              <w:right w:w="100" w:type="dxa"/>
            </w:tcMar>
            <w:vAlign w:val="top"/>
          </w:tcPr>
          <w:p w14:paraId="646AE5E8">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Comparative study of awake respiratory-control measures versus sleep OSA endotypes</w:t>
            </w:r>
          </w:p>
        </w:tc>
        <w:tc>
          <w:tcPr>
            <w:tcW w:w="1648" w:type="dxa"/>
            <w:shd w:val="clear" w:color="auto" w:fill="auto"/>
            <w:tcMar>
              <w:top w:w="90" w:type="dxa"/>
              <w:left w:w="100" w:type="dxa"/>
              <w:bottom w:w="90" w:type="dxa"/>
              <w:right w:w="100" w:type="dxa"/>
            </w:tcMar>
            <w:vAlign w:val="top"/>
          </w:tcPr>
          <w:p w14:paraId="1B235668">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21 men with OSA</w:t>
            </w:r>
          </w:p>
        </w:tc>
        <w:tc>
          <w:tcPr>
            <w:tcW w:w="1509" w:type="dxa"/>
            <w:shd w:val="clear" w:color="auto" w:fill="auto"/>
            <w:tcMar>
              <w:top w:w="90" w:type="dxa"/>
              <w:left w:w="100" w:type="dxa"/>
              <w:bottom w:w="90" w:type="dxa"/>
              <w:right w:w="100" w:type="dxa"/>
            </w:tcMar>
            <w:vAlign w:val="top"/>
          </w:tcPr>
          <w:p w14:paraId="6E9A051D">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Awake ventilatory-control testing compared with sleep endotypes</w:t>
            </w:r>
          </w:p>
        </w:tc>
        <w:tc>
          <w:tcPr>
            <w:tcW w:w="1527" w:type="dxa"/>
            <w:shd w:val="clear" w:color="auto" w:fill="auto"/>
            <w:tcMar>
              <w:top w:w="90" w:type="dxa"/>
              <w:left w:w="100" w:type="dxa"/>
              <w:bottom w:w="90" w:type="dxa"/>
              <w:right w:w="100" w:type="dxa"/>
            </w:tcMar>
            <w:vAlign w:val="top"/>
          </w:tcPr>
          <w:p w14:paraId="2545CEF0">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Supported the concept that awake respiratory-control metrics are related to, but not interchangeable with, sleep OSA endotypes</w:t>
            </w:r>
          </w:p>
        </w:tc>
        <w:tc>
          <w:tcPr>
            <w:tcW w:w="1521" w:type="dxa"/>
            <w:shd w:val="clear" w:color="auto" w:fill="auto"/>
            <w:tcMar>
              <w:top w:w="90" w:type="dxa"/>
              <w:left w:w="100" w:type="dxa"/>
              <w:bottom w:w="90" w:type="dxa"/>
              <w:right w:w="100" w:type="dxa"/>
            </w:tcMar>
            <w:vAlign w:val="top"/>
          </w:tcPr>
          <w:p w14:paraId="73FF9CE4">
            <w:pPr>
              <w:spacing w:before="0" w:after="0" w:line="252" w:lineRule="auto"/>
              <w:rPr>
                <w:rFonts w:hint="default" w:ascii="Times New Roman" w:hAnsi="Times New Roman" w:eastAsia="Times New Roman" w:cs="Times New Roman"/>
                <w:color w:val="auto"/>
                <w:sz w:val="21"/>
                <w:lang w:val="en-US" w:eastAsia="en-US"/>
              </w:rPr>
            </w:pPr>
            <w:r>
              <w:rPr>
                <w:rFonts w:hint="default" w:ascii="Times New Roman" w:hAnsi="Times New Roman" w:eastAsia="Times New Roman" w:cs="Times New Roman"/>
                <w:color w:val="auto"/>
                <w:sz w:val="21"/>
              </w:rPr>
              <w:t>Supports caution for awake screening tools; not external validation of the breath-holding equation</w:t>
            </w:r>
          </w:p>
        </w:tc>
      </w:tr>
      <w:tr w14:paraId="1F3EC3A1">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2F0421A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Schmickl 2022</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{"citationID":"ZDo4iOyz","properties":{"formattedCitation":"\\super 37\\nosupersub{}","plainCitation":"37","noteIndex":0},"citationItems":[{"id":34,"uris":["http://zotero.org/users/13154795/items/KX39NU3E"],"itemData":{"id":34,"type":"article-journal","abstract":"Background: High loop gain (unstable ventilatory control) is an important—but difficult to measure—contributor to obstructive sleep apnea (OSA) pathogenesis, predicting OSA sequelae and/or treatment response. Our objective was to develop and validate a clinical prediction tool of loop gain.\nMethods: A retrospective cohort of consecutive adults with OSA (apnea–hypopnea index, AHI &gt; 5/hour) based on in-laboratory polysomnography 01/2017–12/2018 was randomly split into a training and test-set (3:1-ratio). Using a customized algorithm (“reference standard”) loop gain was quantified from raw polysomnography signals on a continuous scale and additionally dichotomized (high &gt; 0.7). Candidate predictors included general patient characteristics and routine polysomnography data. The model was developed (training-set) using linear regression with backward selection (tenfold cross-validated mean square errors); the predicted loop gain of the final linear regression model was used to predict loop gain class. More complex, alternative models including lasso regression or random forests were considered but did not meet pre-specified superiority-criteria. Final model performance was validated on the test-set.\nResults: The total cohort included 1055 patients (33% high loop gain). Based on the final model, higher AHI (beta = 0.0016; P &lt; .001) and lower hypopnea-percentage (beta = −0.0019; P &lt; .001) predicted higher loop gain values. The predicted loop gain showed moderate-to-high correlation with the reference loop gain (r = 0.48; 95% CI 0.38–0.57) and moderate discrimination of patients with high versus low loop gain (area under the curve = 0.73; 95% CI 0.67–0.80).\nConclusion: To our knowledge this is the first prediction model of loop gain based on readily-available clinical data, which may facilitate retrospective analyses of existing datasets, better patient selection for clinical trials and eventually clinical practice.","container-title":"BMC Pulmonary Medicine","DOI":"10.1186/s12890-022-01950-y","ISSN":"1471-2466","issue":"1","journalAbbreviation":"BMC Pulm Med","language":"en","page":"158","source":"DOI.org (Crossref)","title":"Point-of-care prediction model of loop gain in patients with obstructive sleep apnea: development and validation","title-short":"Point-of-care prediction model of loop gain in patients with obstructive sleep apnea","volume":"22","author":[{"family":"Schmickl","given":"Christopher N."},{"family":"Orr","given":"Jeremy E."},{"family":"Kim","given":"Paul"},{"family":"Nokes","given":"Brandon"},{"family":"Sands","given":"Scott"},{"family":"Manoharan","given":"Sreeganesh"},{"family":"McGinnis","given":"Lana"},{"family":"Parra","given":"Gabriela"},{"family":"DeYoung","given":"Pamela"},{"family":"Owens","given":"Robert L."},{"family":"Malhotra","given":"Atul"}],"issued":{"date-parts":[["2022",12]]}}}],"schema":"https://github.com/citation-style-language/schema/raw/master/csl-citation.json"}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37</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62DA293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Development/validation study</w:t>
            </w:r>
          </w:p>
        </w:tc>
        <w:tc>
          <w:tcPr>
            <w:tcW w:w="1648" w:type="dxa"/>
            <w:tcMar>
              <w:top w:w="90" w:type="dxa"/>
              <w:left w:w="100" w:type="dxa"/>
              <w:bottom w:w="90" w:type="dxa"/>
              <w:right w:w="100" w:type="dxa"/>
            </w:tcMar>
            <w:vAlign w:val="top"/>
          </w:tcPr>
          <w:p w14:paraId="24A572B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1055 adults with OSA; training set n = 791 and test set n = 264</w:t>
            </w:r>
          </w:p>
        </w:tc>
        <w:tc>
          <w:tcPr>
            <w:tcW w:w="1509" w:type="dxa"/>
            <w:tcMar>
              <w:top w:w="90" w:type="dxa"/>
              <w:left w:w="100" w:type="dxa"/>
              <w:bottom w:w="90" w:type="dxa"/>
              <w:right w:w="100" w:type="dxa"/>
            </w:tcMar>
            <w:vAlign w:val="top"/>
          </w:tcPr>
          <w:p w14:paraId="53D8EEA2">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Point-of-care prediction</w:t>
            </w:r>
          </w:p>
        </w:tc>
        <w:tc>
          <w:tcPr>
            <w:tcW w:w="1527" w:type="dxa"/>
            <w:tcMar>
              <w:top w:w="90" w:type="dxa"/>
              <w:left w:w="100" w:type="dxa"/>
              <w:bottom w:w="90" w:type="dxa"/>
              <w:right w:w="100" w:type="dxa"/>
            </w:tcMar>
            <w:vAlign w:val="top"/>
          </w:tcPr>
          <w:p w14:paraId="3151C3E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Enabled rapid identification of a high-LG tendency using routine report-level variables</w:t>
            </w:r>
          </w:p>
        </w:tc>
        <w:tc>
          <w:tcPr>
            <w:tcW w:w="1521" w:type="dxa"/>
            <w:tcMar>
              <w:top w:w="90" w:type="dxa"/>
              <w:left w:w="100" w:type="dxa"/>
              <w:bottom w:w="90" w:type="dxa"/>
              <w:right w:w="100" w:type="dxa"/>
            </w:tcMar>
            <w:vAlign w:val="top"/>
          </w:tcPr>
          <w:p w14:paraId="16AB8328">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Internally validated rapid stratification tool; no independent external validation identified</w:t>
            </w:r>
          </w:p>
        </w:tc>
      </w:tr>
      <w:tr w14:paraId="2E1B8802">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700EEF86">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Oppersma 2021</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{"citationID":"3aKwQS1I","properties":{"formattedCitation":"\\super 38\\nosupersub{}","plainCitation":"38","noteIndex":0},"citationItems":[{"id":5507,"uris":["http://zotero.org/users/13154795/items/UVP2L85C"],"itemData":{"id":5507,"type":"article-journal","abstract":"Study Objectives\nSleep-disordered breathing is a significant risk factor for cardiometabolic and neurodegenerative diseases. High loop gain (HLG) is a driving mechanism of central sleep apnea or periodic breathing. This study presents a computational approach that identifies “expressed/manifest” HLG via a cyclical self-similarity feature in effort-based respiration signals.\n\nMethods\nWorking under the assumption that HLG increases the risk of residual central respiratory events during continuous positive airway pressure (CPAP), the full night similarity, computed during diagnostic non-CPAP polysomnography (PSG), was used to predict residual central events during CPAP (REC), which we defined as central apnea index (CAI) higher than 10. Central apnea labels are obtained both from manual scoring by sleep technologists and from an automated algorithm developed for this study. The Massachusetts General Hospital sleep database was used, including 2466 PSG pairs of diagnostic and CPAP titration PSG recordings.\n\nResults\nDiagnostic CAI based on technologist labels predicted REC with an area under the curve (AUC) of 0.82 ± 0.03. Based on automatically generated labels, the combination of full night similarity and automatically generated CAI resulted in an AUC of 0.85 ± 0.02. A subanalysis was performed on a population with technologist-labeled diagnostic CAI higher than 5. Full night similarity predicted REC with an AUC of 0.57 ± 0.07 for manual and 0.65 ± 0.06 for automated labels.\n\nConclusions\nThe proposed self-similarity feature, as a surrogate estimate of expressed respiratory HLG and computed from easily accessible effort signals, can detect periodic breathing regardless of admixed obstructive features such as flow limitation and can aid the prediction of REC.","container-title":"Sleep","DOI":"10.1093/sleep/zsaa215","ISSN":"0161-8105","issue":"4","journalAbbreviation":"Sleep","page":"zsaa215","PMID":"33057718","PMCID":"PMC8631077","source":"PubMed Central","title":"Algorithm for automatic detection of self-similarity and prediction of residual central respiratory events during continuous positive airway pressure","volume":"44","author":[{"family":"Oppersma","given":"Eline"},{"family":"Ganglberger","given":"Wolfgang"},{"family":"Sun","given":"Haoqi"},{"family":"Thomas","given":"Robert J"},{"family":"Westover","given":"M Brandon"}],"issued":{"date-parts":[["2020",10,15]]}}}],"schema":"https://github.com/citation-style-language/schema/raw/master/csl-citation.json"}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38</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5FD3B240">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Algorithm study</w:t>
            </w:r>
          </w:p>
        </w:tc>
        <w:tc>
          <w:tcPr>
            <w:tcW w:w="1648" w:type="dxa"/>
            <w:tcMar>
              <w:top w:w="90" w:type="dxa"/>
              <w:left w:w="100" w:type="dxa"/>
              <w:bottom w:w="90" w:type="dxa"/>
              <w:right w:w="100" w:type="dxa"/>
            </w:tcMar>
            <w:vAlign w:val="top"/>
          </w:tcPr>
          <w:p w14:paraId="7A9CECCF">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2466 diagnostic-CPAP PSG pairs</w:t>
            </w:r>
          </w:p>
        </w:tc>
        <w:tc>
          <w:tcPr>
            <w:tcW w:w="1509" w:type="dxa"/>
            <w:tcMar>
              <w:top w:w="90" w:type="dxa"/>
              <w:left w:w="100" w:type="dxa"/>
              <w:bottom w:w="90" w:type="dxa"/>
              <w:right w:w="100" w:type="dxa"/>
            </w:tcMar>
            <w:vAlign w:val="top"/>
          </w:tcPr>
          <w:p w14:paraId="7FD189A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Self-similarity surrogate</w:t>
            </w:r>
          </w:p>
        </w:tc>
        <w:tc>
          <w:tcPr>
            <w:tcW w:w="1527" w:type="dxa"/>
            <w:tcMar>
              <w:top w:w="90" w:type="dxa"/>
              <w:left w:w="100" w:type="dxa"/>
              <w:bottom w:w="90" w:type="dxa"/>
              <w:right w:w="100" w:type="dxa"/>
            </w:tcMar>
            <w:vAlign w:val="top"/>
          </w:tcPr>
          <w:p w14:paraId="72B9C49E">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Used a cyclical self-similarity feature to predict residual central respiratory events during CPAP</w:t>
            </w:r>
          </w:p>
        </w:tc>
        <w:tc>
          <w:tcPr>
            <w:tcW w:w="1521" w:type="dxa"/>
            <w:tcMar>
              <w:top w:w="90" w:type="dxa"/>
              <w:left w:w="100" w:type="dxa"/>
              <w:bottom w:w="90" w:type="dxa"/>
              <w:right w:w="100" w:type="dxa"/>
            </w:tcMar>
            <w:vAlign w:val="top"/>
          </w:tcPr>
          <w:p w14:paraId="3442A2F6">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Automated surrogate for expressed high-LG / periodic-breathing tendency</w:t>
            </w:r>
          </w:p>
        </w:tc>
      </w:tr>
      <w:tr w14:paraId="074BE516">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1F6BF50D">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Tolbert 2023</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{"citationID":"II0WOh4x","properties":{"formattedCitation":"\\super 40\\nosupersub{}","plainCitation":"40","noteIndex":0},"citationItems":[{"id":5496,"uris":["http://zotero.org/users/13154795/items/HZS6Y23V"],"itemData":{"id":5496,"type":"article-journal","abstract":"STUDY OBJECTIVES: Phenotyping using polysomnography (PUP) is an algorithmic method to quantify physiologic mechanisms underlying obstructive sleep apnea (OSA): loop gain (LG1), arousal threshold (ArTH), and upper airway collapsibility (Vpassive) and muscular compensation (Vcomp). The consecutive-night test-retest reliability and agreement of PUP-derived estimates are unknown. From a cohort of elderly (age ≥55 years), largely non-sleepy, community-dwelling volunteers who underwent in-lab polysomnography (PSG) on 2 consecutive nights, we determined the test-retest reliability and agreement of PUP-estimated physiologic factors.\nMETHODS: Participants who had an apnea-hypopnea index (AHI3A) of at least 15 events per hour on the first night were included. PUP analyses were performed on each of the two PSGs from each participant. Physiologic factor estimates were derived from NREM sleep and compared across nights using intraclass correlation coefficients for reliability and smallest real differences (SRD) for agreement.\nRESULTS: Two PSGs from each of 43 participants (86 total) were analyzed. A first-night effect was evident with increased sleep time and stability and decreased OSA severity on the second night. LG1, ArTH, and Vpassive demonstrated good reliability (ICC &gt; 0.80). Vcomp had modest reliability (ICC = 0.67). For all physiologic factors, SRD values were approximately 20% or more of the observed ranges, suggesting limited agreement of longitudinal measurements for a given individual.\nCONCLUSIONS: For NREM sleep in cognitively normal elderly individuals with OSA, PUP-estimated LG1, ArTH, and Vpassive demonstrated consistent relative ranking of individuals (good reliability) on short-term repeat measurement. For all physiologic factors, longitudinal measurements demonstrated substantial intraindividual variability across nights (limited agreement).","container-title":"Sleep","DOI":"10.1093/sleep/zsad058","ISSN":"1550-9109","issue":"8","journalAbbreviation":"Sleep","language":"eng","license":"https://academic.oup.com/pages/standard-publication-reuse-rights","page":"zsad058","PMID":"36881682","PMCID":"PMC10848222","source":"PubMed","title":"Night-to-night reliability and agreement of obstructive sleep apnea pathophysiologic mechanisms estimated with phenotyping using polysomnography in cognitively normal elderly participants","volume":"46","author":[{"family":"Tolbert","given":"Thomas M."},{"family":"Schoenholz","given":"Reagan L."},{"family":"Parekh","given":"Ankit"},{"family":"Berkalieva","given":"Asem"},{"family":"Osorio","given":"Ricardo S."},{"family":"Ayappa","given":"Indu"},{"family":"Rapoport","given":"David M."}],"issued":{"date-parts":[["2023",8,14]]}}}],"schema":"https://github.com/citation-style-language/schema/raw/master/csl-citation.json"}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40</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37110128">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Repeatability study</w:t>
            </w:r>
          </w:p>
        </w:tc>
        <w:tc>
          <w:tcPr>
            <w:tcW w:w="1648" w:type="dxa"/>
            <w:tcMar>
              <w:top w:w="90" w:type="dxa"/>
              <w:left w:w="100" w:type="dxa"/>
              <w:bottom w:w="90" w:type="dxa"/>
              <w:right w:w="100" w:type="dxa"/>
            </w:tcMar>
            <w:vAlign w:val="top"/>
          </w:tcPr>
          <w:p w14:paraId="5291A0C7">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43 participants; 86 PSGs</w:t>
            </w:r>
          </w:p>
        </w:tc>
        <w:tc>
          <w:tcPr>
            <w:tcW w:w="1509" w:type="dxa"/>
            <w:tcMar>
              <w:top w:w="90" w:type="dxa"/>
              <w:left w:w="100" w:type="dxa"/>
              <w:bottom w:w="90" w:type="dxa"/>
              <w:right w:w="100" w:type="dxa"/>
            </w:tcMar>
            <w:vAlign w:val="top"/>
          </w:tcPr>
          <w:p w14:paraId="4BE11FEC">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PUP endotyping</w:t>
            </w:r>
          </w:p>
        </w:tc>
        <w:tc>
          <w:tcPr>
            <w:tcW w:w="1527" w:type="dxa"/>
            <w:tcMar>
              <w:top w:w="90" w:type="dxa"/>
              <w:left w:w="100" w:type="dxa"/>
              <w:bottom w:w="90" w:type="dxa"/>
              <w:right w:w="100" w:type="dxa"/>
            </w:tcMar>
            <w:vAlign w:val="top"/>
          </w:tcPr>
          <w:p w14:paraId="555FAB48">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Provided night-to-night agreement data and highlighted protocol constraints</w:t>
            </w:r>
          </w:p>
        </w:tc>
        <w:tc>
          <w:tcPr>
            <w:tcW w:w="1521" w:type="dxa"/>
            <w:tcMar>
              <w:top w:w="90" w:type="dxa"/>
              <w:left w:w="100" w:type="dxa"/>
              <w:bottom w:w="90" w:type="dxa"/>
              <w:right w:w="100" w:type="dxa"/>
            </w:tcMar>
            <w:vAlign w:val="top"/>
          </w:tcPr>
          <w:p w14:paraId="7FB30CA4">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Reliability evidence</w:t>
            </w:r>
          </w:p>
        </w:tc>
      </w:tr>
      <w:tr w14:paraId="7DEB854F">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3A9A848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ATS 2025</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{"citationID":"VklwQ7PV","properties":{"formattedCitation":"\\super 1\\nosupersub{}","plainCitation":"1","noteIndex":0},"citationItems":[{"id":5535,"uris":["http://zotero.org/users/13154795/items/3HRSQM6M"],"itemData":{"id":5535,"type":"article-journal","abstract":"Methods: An international multidisciplinary working group with expertise in OSA epidemiology, pathophysiology, diagnostics, and treatments was convened. The group met at the American Thoracic Society 2024 International Conference to discuss the current state of OSA endophenotyping and required research objectives. This research statement, authored with input from all members, summarizes the group discussion, identified key areas, and research priorities.\nResults: The working group identified research priorities that cover the spectrum from discovery to translation/implementation, including technical standards, validation, establishment of clinical cutoffs and minimal clinically important differences, generalizability across diverse populations, stability and reproducibility of measurement, prospective study design and conduct, clinical utility, and impact analysis.\nConclusions: This research statement provides a road map of the opportunities and key steps required to generate the evidence necessary to translate OSA endophenotyping concepts into clinical care at scale.","container-title":"American Journal of Respiratory and Critical Care Medicine","DOI":"10.1164/rccm.202507-1574ST","ISSN":"1073-449X, 1535-4970","issue":"9","language":"en","license":"https://creativecommons.org/licenses/by-nc-nd/4.0/","page":"1562-1583","source":"DOI.org (Crossref)","title":"Research Priorities for Translating Endophenotyping of Adult Obstructive Sleep Apnea to the Clinic: An Official American Thoracic Society Research Statement","title-short":"Research Priorities for Translating Endophenotyping of Adult Obstructive Sleep Apnea to the Clinic","volume":"211","author":[{"family":"Tolbert","given":"Thomas M."},{"family":"Schmickl","given":"Christopher N."},{"family":"Gell","given":"Laura K."},{"family":"Keenan","given":"Brendan T."},{"family":"Mazzotti","given":"Diego R."},{"family":"Op De Beeck","given":"Sara"},{"family":"Osman","given":"Amal M."},{"family":"Peña-Orbea","given":"Cinthya"},{"family":"Sands","given":"Scott A."},{"family":"Sofer","given":"Tamar"},{"family":"Zinchuk","given":"Andrey V."},{"family":"Arnardóttir","given":"Erna S."},{"family":"Azarbarzin","given":"Ali"},{"family":"Chowdhuri","given":"Susmita"},{"family":"Cistulli","given":"Peter A."},{"family":"Jordan","given":"Amy S."},{"family":"Luo","given":"Yuanming"},{"family":"Patel","given":"Sanjay R."},{"family":"Pépin","given":"Jean-Louis"},{"family":"Redline","given":"Susan"},{"family":"Schwab","given":"Richard J."},{"family":"Wellman","given":"Andrew"},{"family":"Eckert","given":"Danny J."}],"issued":{"date-parts":[["2025",9,1]]}}}],"schema":"https://github.com/citation-style-language/schema/raw/master/csl-citation.json"}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1</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4EBE6D15">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Official research statement</w:t>
            </w:r>
          </w:p>
        </w:tc>
        <w:tc>
          <w:tcPr>
            <w:tcW w:w="1648" w:type="dxa"/>
            <w:tcMar>
              <w:top w:w="90" w:type="dxa"/>
              <w:left w:w="100" w:type="dxa"/>
              <w:bottom w:w="90" w:type="dxa"/>
              <w:right w:w="100" w:type="dxa"/>
            </w:tcMar>
            <w:vAlign w:val="top"/>
          </w:tcPr>
          <w:p w14:paraId="58198A02">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Multidisciplinary expert consensus</w:t>
            </w:r>
          </w:p>
        </w:tc>
        <w:tc>
          <w:tcPr>
            <w:tcW w:w="1509" w:type="dxa"/>
            <w:tcMar>
              <w:top w:w="90" w:type="dxa"/>
              <w:left w:w="100" w:type="dxa"/>
              <w:bottom w:w="90" w:type="dxa"/>
              <w:right w:w="100" w:type="dxa"/>
            </w:tcMar>
            <w:vAlign w:val="top"/>
          </w:tcPr>
          <w:p w14:paraId="6481094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Translational roadmap</w:t>
            </w:r>
          </w:p>
        </w:tc>
        <w:tc>
          <w:tcPr>
            <w:tcW w:w="1527" w:type="dxa"/>
            <w:tcMar>
              <w:top w:w="90" w:type="dxa"/>
              <w:left w:w="100" w:type="dxa"/>
              <w:bottom w:w="90" w:type="dxa"/>
              <w:right w:w="100" w:type="dxa"/>
            </w:tcMar>
            <w:vAlign w:val="top"/>
          </w:tcPr>
          <w:p w14:paraId="77D1118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Emphasized standardization, external validation, and knowledge translation</w:t>
            </w:r>
          </w:p>
        </w:tc>
        <w:tc>
          <w:tcPr>
            <w:tcW w:w="1521" w:type="dxa"/>
            <w:tcMar>
              <w:top w:w="90" w:type="dxa"/>
              <w:left w:w="100" w:type="dxa"/>
              <w:bottom w:w="90" w:type="dxa"/>
              <w:right w:w="100" w:type="dxa"/>
            </w:tcMar>
            <w:vAlign w:val="top"/>
          </w:tcPr>
          <w:p w14:paraId="6B9C0FD7">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Field roadmap</w:t>
            </w:r>
          </w:p>
        </w:tc>
      </w:tr>
      <w:tr w14:paraId="3C744525">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5FCB278E">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Heuker of Hoek 2025</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{"citationID":"IirMBZ61","properties":{"formattedCitation":"\\super 3\\nosupersub{}","plainCitation":"3","noteIndex":0},"citationItems":[{"id":5504,"uris":["http://zotero.org/users/13154795/items/7JZKLBHR"],"itemData":{"id":5504,"type":"article-journal","container-title":"Annals of the American Thoracic Society","DOI":"10.1513/AnnalsATS.202501-083RL","ISSN":"2325-6621","issue":"8","journalAbbreviation":"Ann Am Thorac Soc","language":"eng","page":"1273-1276","PMID":"40238998","source":"PubMed","title":"Loop Gain Quantification from Polysomnography in Obstructive Sleep Apnea Is Impacted by the Model Optimization Technique","volume":"22","author":[{"family":"Heuker Of Hoek","given":"Tim A."},{"family":"Cerina","given":"Luca"},{"family":"Jongh","given":"Frans H. C.","non-dropping-particle":"de"},{"family":"Fonseca","given":"Pedro"},{"family":"Overeem","given":"Sebastiaan"},{"family":"Fabius","given":"Timon M."}],"issued":{"date-parts":[["2025",8]]}}}],"schema":"https://github.com/citation-style-language/schema/raw/master/csl-citation.json"}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2351475B">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Technical study</w:t>
            </w:r>
          </w:p>
        </w:tc>
        <w:tc>
          <w:tcPr>
            <w:tcW w:w="1648" w:type="dxa"/>
            <w:tcMar>
              <w:top w:w="90" w:type="dxa"/>
              <w:left w:w="100" w:type="dxa"/>
              <w:bottom w:w="90" w:type="dxa"/>
              <w:right w:w="100" w:type="dxa"/>
            </w:tcMar>
            <w:vAlign w:val="top"/>
          </w:tcPr>
          <w:p w14:paraId="60EDBC06">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18 patients with OSA: 6 mild, 6 moderate, and 6 severe</w:t>
            </w:r>
          </w:p>
        </w:tc>
        <w:tc>
          <w:tcPr>
            <w:tcW w:w="1509" w:type="dxa"/>
            <w:tcMar>
              <w:top w:w="90" w:type="dxa"/>
              <w:left w:w="100" w:type="dxa"/>
              <w:bottom w:w="90" w:type="dxa"/>
              <w:right w:w="100" w:type="dxa"/>
            </w:tcMar>
            <w:vAlign w:val="top"/>
          </w:tcPr>
          <w:p w14:paraId="01316DB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Comparison of optimization techniques</w:t>
            </w:r>
          </w:p>
        </w:tc>
        <w:tc>
          <w:tcPr>
            <w:tcW w:w="1527" w:type="dxa"/>
            <w:tcMar>
              <w:top w:w="90" w:type="dxa"/>
              <w:left w:w="100" w:type="dxa"/>
              <w:bottom w:w="90" w:type="dxa"/>
              <w:right w:w="100" w:type="dxa"/>
            </w:tcMar>
            <w:vAlign w:val="top"/>
          </w:tcPr>
          <w:p w14:paraId="171FA2B0">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Showed that optimization strategy can affect model error, boundary solutions, and high-versus-low LG classification</w:t>
            </w:r>
          </w:p>
        </w:tc>
        <w:tc>
          <w:tcPr>
            <w:tcW w:w="1521" w:type="dxa"/>
            <w:tcMar>
              <w:top w:w="90" w:type="dxa"/>
              <w:left w:w="100" w:type="dxa"/>
              <w:bottom w:w="90" w:type="dxa"/>
              <w:right w:w="100" w:type="dxa"/>
            </w:tcMar>
            <w:vAlign w:val="top"/>
          </w:tcPr>
          <w:p w14:paraId="178A2376">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Methodological caution</w:t>
            </w:r>
          </w:p>
        </w:tc>
      </w:tr>
      <w:tr w14:paraId="7A7653F6">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44794899">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Strassberger 2025</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{"citationID":"FtyGdAbf","properties":{"formattedCitation":"\\super 4\\nosupersub{}","plainCitation":"4","noteIndex":0},"citationItems":[{"id":5502,"uris":["http://zotero.org/users/13154795/items/398BN4CH"],"itemData":{"id":5502,"type":"article-journal","abstract":"BACKGROUND: Understanding the underlying cause of OSA in the individual patient, referred to as pathophysiologic endotyping, is essential for personalized care. The current classification of these traits from routine sleep recordings relies on manually scored arousals from sleep. Automating this process could widen the applicability of endotyping.\nRESEARCH QUESTION: Can analyzing autonomic variability, derived from finger oximeter photoplethysmography, accurately classify sleep apnea pathophysiologic endotypes with results comparable with the established EEG-based method?\nSTUDY DESIGN AND METHODS: Eighty-seven patients referred for suspected OSA underwent ambulatory polysomnography. Pulse wave amplitude, pulse rate, pulse propagation time, and blood oxygen saturation were extracted from photoplethysmography findings. A logistic mixed-effect model was developed to predict the presence of EEG-based arousals using these photoplethysmography-derived parameters after respiratory events. The automatically predicted photoplethysmography-based arousals then were incorporated into an established model (Phenotyping Using Polysomnography) to determine OSA endotypic traits from the airflow and photoplethysmography signal. The agreement between endotypes with photoplethysmography-based and EEG-based arousals was assessed using intraclass correlation coefficient (ICC).\nRESULTS: Photoplethysmography responses to respiratory events were more pronounced in the presence of arousal (P &lt; .001 for all). The model using photoplethysmography metrics to predict cortical arousal demonstrated moderate performance (sensitivity, 0.71; specificity, 0.59). Endotypic traits derived by photoplethysmography-derived arousals showed strong agreement compared with the EEG-derived reference (ICC for loop gain at 1 cycle/min, 0.95 [95% CI, [0.88-0.98]; ICC for ventilation at active muscle activity, 0.96 [95% CI, 0.81-0.99]; ICC for ventilation at passive muscle activity, 0.99 [95% CI, 0.99-0.99]; ICC for ventilation at min muscle activity, 0.99 [0.99-0.99]; ICC for arousal threshold, 0.85 [95% CI, 0.48-0.96]; ICC for muscle compensation, 0.80 [95% CI, 0.60-0.91]).\nINTERPRETATION: Using pulse wave features instead of manually scored EEG-based arousals in respiratory modelling allows for accurately determining OSA endotypes. This approach might enable physiologic endotyping in non-EEG-based sleep studies, expanding the accessibility of personalized OSA management.","container-title":"Chest","DOI":"10.1016/j.chest.2025.12.005","ISSN":"1931-3543","journalAbbreviation":"Chest","language":"eng","page":"S0012-3692(25)05925-2","PMID":"41421575","source":"PubMed","title":"From Pulse to Phenotype: Sleep Apnea Endotyping for Polygraphy via Oximeter-Derived Autonomic Arousal","title-short":"From Pulse to Phenotype","author":[{"family":"Strassberger","given":"Christian"},{"family":"Hedner","given":"Jan"},{"family":"Sands","given":"Scott A."},{"family":"Zou","given":"Ding"},{"family":"Grote","given":"Ludger"}],"issued":{"date-parts":[["2025",12,18]]}}}],"schema":"https://github.com/citation-style-language/schema/raw/master/csl-citation.json"}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4</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0798858F">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Prospective algorithm study</w:t>
            </w:r>
          </w:p>
        </w:tc>
        <w:tc>
          <w:tcPr>
            <w:tcW w:w="1648" w:type="dxa"/>
            <w:tcMar>
              <w:top w:w="90" w:type="dxa"/>
              <w:left w:w="100" w:type="dxa"/>
              <w:bottom w:w="90" w:type="dxa"/>
              <w:right w:w="100" w:type="dxa"/>
            </w:tcMar>
            <w:vAlign w:val="top"/>
          </w:tcPr>
          <w:p w14:paraId="5276D42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87 analyzable participants; training set n = 70 and test set n = 17</w:t>
            </w:r>
          </w:p>
        </w:tc>
        <w:tc>
          <w:tcPr>
            <w:tcW w:w="1509" w:type="dxa"/>
            <w:tcMar>
              <w:top w:w="90" w:type="dxa"/>
              <w:left w:w="100" w:type="dxa"/>
              <w:bottom w:w="90" w:type="dxa"/>
              <w:right w:w="100" w:type="dxa"/>
            </w:tcMar>
            <w:vAlign w:val="top"/>
          </w:tcPr>
          <w:p w14:paraId="3C7A91F5">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PPG-derived arousal substitution</w:t>
            </w:r>
          </w:p>
        </w:tc>
        <w:tc>
          <w:tcPr>
            <w:tcW w:w="1527" w:type="dxa"/>
            <w:tcMar>
              <w:top w:w="90" w:type="dxa"/>
              <w:left w:w="100" w:type="dxa"/>
              <w:bottom w:w="90" w:type="dxa"/>
              <w:right w:w="100" w:type="dxa"/>
            </w:tcMar>
            <w:vAlign w:val="top"/>
          </w:tcPr>
          <w:p w14:paraId="1637AF2E">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Supported replacement of EEG arousal input with PPG-derived autonomic arousal features for lower-burden endotyping</w:t>
            </w:r>
          </w:p>
        </w:tc>
        <w:tc>
          <w:tcPr>
            <w:tcW w:w="1521" w:type="dxa"/>
            <w:tcMar>
              <w:top w:w="90" w:type="dxa"/>
              <w:left w:w="100" w:type="dxa"/>
              <w:bottom w:w="90" w:type="dxa"/>
              <w:right w:w="100" w:type="dxa"/>
            </w:tcMar>
            <w:vAlign w:val="top"/>
          </w:tcPr>
          <w:p w14:paraId="39CC8DA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Accessibility expansion; requires external validation</w:t>
            </w:r>
          </w:p>
        </w:tc>
      </w:tr>
      <w:tr w14:paraId="185741F3">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7B37FAB2">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Nassi 2025/2026</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{"citationID":"beikIMsD","properties":{"formattedCitation":"\\super 2\\nosupersub{}","plainCitation":"2","noteIndex":0},"citationItems":[{"id":5480,"uris":["http://zotero.org/users/13154795/items/2LU5VHAL","http://zotero.org/users/13154795/items/FCCGIP8J"],"itemData":{"id":5480,"type":"article-journal","abstract":"STUDY OBJECTIVES: Loop gain (LG) is a critical parameter for assessing ventilatory control stability in sleep apnea, with implications for personalized treatment. Existing LG estimation methods are hindered by complex processing and specialized equipment, limiting clinical applicability. This study aims to develop an automated method to quantify LG from respiratory inductance plethysmography (RIP) signals to enhance precision management of sleep apnea.\nMETHODS: Polysomnography data from Massachusetts General Hospital, high-altitude studies at Beth Israel Deaconess Medical Centre, and patients with heart failure were analyzed. Cases included an apnea-hypopnea index greater than 15 and greater than 4 h of recorded sleep. RIP signals were filtered, normalized, and segmented into 8-min windows. LG estimation employed an augmented Mackey-Glass equation and an expectation-maximization algorithm. Simulation experiments on synthetic breathing data with known parameter values quantified the accuracy of our parameter estimates.\nRESULTS: Data from 465 patients were analyzed, including 400 patients from the Massachusetts General Hospital dataset and 65 patients with heart failure. The method accurately estimated LG across diverse apnea phenotypes. Patients with a higher central apnea index, high self-similarity, or heart failure exhibited significantly higher median LG values (0.19, 0.27, and 0.41 respectively) compared to those with obstructive apnea (median LG = 0.11-0.14; p&lt;.001). In addition, LG was significantly elevated during non-rapid eye movement sleep and at higher altitudes.\nCONCLUSIONS: The automated LG estimation method developed in this study provides a scalable, non-invasive tool for endotyping in sleep apnea. By accurately modeling patient-specific ventilatory control, this approach supports personalized management strategies in apnea and broader clinical contexts. Statement of Significance This study presents an innovative method for estimating ventilatory control stability using respiratory inductance plethysmography signals, offering a practical, scalable solution for routine clinical use. By enabling detailed characterization of ventilatory control dynamics, the method can differentiate sleep apnea phenotypes and identify patients at elevated risk of ventilatory instability. This has direct clinical implications, such as guiding personalized treatment strategies, predicting continuous positive airway pressure tolerance, and flagging patients for possible adjunctive therapies like oxygen supplementation or carbonic anhydrase inhibitors. Furthermore, the fully automated nature of our approach enables repeated assessments over time, facilitating longitudinal monitoring of treatment efficacy and disease progression. By advancing diagnostic precision and treatment tailoring, this innovation has the potential to improve the management of sleep-disordered breathing and related conditions.","container-title":"Sleep","DOI":"10.1093/sleep/zsaf213","ISSN":"1550-9109","issue":"2","journalAbbreviation":"Sleep","language":"eng","license":"https://academic.oup.com/pages/standard-publication-reuse-rights","page":"zsaf213","PMID":"40704699","PMCID":"PMC12398341","source":"PubMed","title":"Unraveling sleep apnea dynamics: quantifying loop gain using dynamical modeling of ventilatory control","title-short":"Unraveling sleep apnea dynamics","volume":"49","author":[{"family":"Nassi","given":"Thijs"},{"family":"Amidi","given":"Yalda"},{"family":"Oppersma","given":"Eline"},{"family":"Donker","given":"Dirk W."},{"family":"Redeker","given":"Nancy S."},{"family":"Westover","given":"M. Brandon"},{"family":"Thomas","given":"Robert J."}],"issued":{"date-parts":[["2026",2,10]]}}}],"schema":"https://github.com/citation-style-language/schema/raw/master/csl-citation.json"}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2</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28685B2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Automated dynamic modeling</w:t>
            </w:r>
          </w:p>
        </w:tc>
        <w:tc>
          <w:tcPr>
            <w:tcW w:w="1648" w:type="dxa"/>
            <w:tcMar>
              <w:top w:w="90" w:type="dxa"/>
              <w:left w:w="100" w:type="dxa"/>
              <w:bottom w:w="90" w:type="dxa"/>
              <w:right w:w="100" w:type="dxa"/>
            </w:tcMar>
            <w:vAlign w:val="top"/>
          </w:tcPr>
          <w:p w14:paraId="3249E8D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465 patients analyzed; 400 from the MGH dataset and 65 heart-failure patients</w:t>
            </w:r>
          </w:p>
        </w:tc>
        <w:tc>
          <w:tcPr>
            <w:tcW w:w="1509" w:type="dxa"/>
            <w:tcMar>
              <w:top w:w="90" w:type="dxa"/>
              <w:left w:w="100" w:type="dxa"/>
              <w:bottom w:w="90" w:type="dxa"/>
              <w:right w:w="100" w:type="dxa"/>
            </w:tcMar>
            <w:vAlign w:val="top"/>
          </w:tcPr>
          <w:p w14:paraId="25C8DCD8">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RIP-based dynamic modeling</w:t>
            </w:r>
          </w:p>
        </w:tc>
        <w:tc>
          <w:tcPr>
            <w:tcW w:w="1527" w:type="dxa"/>
            <w:tcMar>
              <w:top w:w="90" w:type="dxa"/>
              <w:left w:w="100" w:type="dxa"/>
              <w:bottom w:w="90" w:type="dxa"/>
              <w:right w:w="100" w:type="dxa"/>
            </w:tcMar>
            <w:vAlign w:val="top"/>
          </w:tcPr>
          <w:p w14:paraId="205F0B51">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Promoted lower-burden and more scalable LG estimation</w:t>
            </w:r>
          </w:p>
        </w:tc>
        <w:tc>
          <w:tcPr>
            <w:tcW w:w="1521" w:type="dxa"/>
            <w:tcMar>
              <w:top w:w="90" w:type="dxa"/>
              <w:left w:w="100" w:type="dxa"/>
              <w:bottom w:w="90" w:type="dxa"/>
              <w:right w:w="100" w:type="dxa"/>
            </w:tcMar>
            <w:vAlign w:val="top"/>
          </w:tcPr>
          <w:p w14:paraId="7A54A42E">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Emerging deployment route</w:t>
            </w:r>
          </w:p>
        </w:tc>
      </w:tr>
      <w:tr w14:paraId="23263F0D">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66AAE4E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Hedner 2022</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{"citationID":"SaYIA5Nz","properties":{"formattedCitation":"\\super 32\\nosupersub{}","plainCitation":"32","noteIndex":0},"citationItems":[{"id":5532,"uris":["http://zotero.org/users/13154795/items/7TAECLZK"],"itemData":{"id":5532,"type":"article-journal","abstract":"Rationale: Current therapies for obstructive sleep apnea (OSA) are limited by insufficient efficacy, compliance, or tolerability. An effective pharmacological treatment for OSA is warranted. Carbonic anhydrase inhibition has been shown to ameliorate OSA.","container-title":"American Journal of Respiratory and Critical Care Medicine","DOI":"10.1164/rccm.202109-2043OC","ISSN":"1073-449X, 1535-4970","issue":"12","language":"en","license":"https://creativecommons.org/licenses/by-nc-nd/4.0/","page":"1461-1469","source":"DOI.org (Crossref)","title":"A Randomized Controlled Clinical Trial Exploring Safety and Tolerability of Sulthiame in Sleep Apnea","volume":"205","author":[{"family":"Hedner","given":"Jan"},{"family":"Stenlöf","given":"Kaj"},{"family":"Zou","given":"Ding"},{"family":"Hoff","given":"Erik"},{"family":"Hansen","given":"Corinna"},{"family":"Kuhn","given":"Katrin"},{"family":"Lennartz","given":"Peter"},{"family":"Grote","given":"Ludger"}],"issued":{"date-parts":[["2022",6,15]]}}}],"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32</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4BF68BD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Randomized trial</w:t>
            </w:r>
          </w:p>
        </w:tc>
        <w:tc>
          <w:tcPr>
            <w:tcW w:w="1648" w:type="dxa"/>
            <w:tcMar>
              <w:top w:w="90" w:type="dxa"/>
              <w:left w:w="100" w:type="dxa"/>
              <w:bottom w:w="90" w:type="dxa"/>
              <w:right w:w="100" w:type="dxa"/>
            </w:tcMar>
            <w:vAlign w:val="top"/>
          </w:tcPr>
          <w:p w14:paraId="3CFFFAE4">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68 randomized participants: sulthiame 400 mg n = 34, sulthiame 200 mg n = 12, placebo n = 22</w:t>
            </w:r>
          </w:p>
        </w:tc>
        <w:tc>
          <w:tcPr>
            <w:tcW w:w="1509" w:type="dxa"/>
            <w:tcMar>
              <w:top w:w="90" w:type="dxa"/>
              <w:left w:w="100" w:type="dxa"/>
              <w:bottom w:w="90" w:type="dxa"/>
              <w:right w:w="100" w:type="dxa"/>
            </w:tcMar>
            <w:vAlign w:val="top"/>
          </w:tcPr>
          <w:p w14:paraId="2119E44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Sulthiame intervention</w:t>
            </w:r>
          </w:p>
        </w:tc>
        <w:tc>
          <w:tcPr>
            <w:tcW w:w="1527" w:type="dxa"/>
            <w:tcMar>
              <w:top w:w="90" w:type="dxa"/>
              <w:left w:w="100" w:type="dxa"/>
              <w:bottom w:w="90" w:type="dxa"/>
              <w:right w:w="100" w:type="dxa"/>
            </w:tcMar>
            <w:vAlign w:val="top"/>
          </w:tcPr>
          <w:p w14:paraId="5675DE93">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Suggested that pharmacologic modulation of ventilatory control can improve OSA</w:t>
            </w:r>
          </w:p>
        </w:tc>
        <w:tc>
          <w:tcPr>
            <w:tcW w:w="1521" w:type="dxa"/>
            <w:tcMar>
              <w:top w:w="90" w:type="dxa"/>
              <w:left w:w="100" w:type="dxa"/>
              <w:bottom w:w="90" w:type="dxa"/>
              <w:right w:w="100" w:type="dxa"/>
            </w:tcMar>
            <w:vAlign w:val="top"/>
          </w:tcPr>
          <w:p w14:paraId="68EB95E2">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Drug translation</w:t>
            </w:r>
          </w:p>
        </w:tc>
      </w:tr>
      <w:tr w14:paraId="4C05D0B2">
        <w:tblPrEx>
          <w:tblBorders>
            <w:top w:val="single" w:color="A9B8C9" w:sz="8" w:space="0"/>
            <w:left w:val="single" w:color="A9B8C9" w:sz="8" w:space="0"/>
            <w:bottom w:val="single" w:color="A9B8C9" w:sz="8" w:space="0"/>
            <w:right w:val="single" w:color="A9B8C9" w:sz="8" w:space="0"/>
            <w:insideH w:val="single" w:color="A9B8C9" w:sz="8" w:space="0"/>
            <w:insideV w:val="single" w:color="A9B8C9" w:sz="8" w:space="0"/>
          </w:tblBorders>
          <w:tblCellMar>
            <w:top w:w="0" w:type="dxa"/>
            <w:left w:w="108" w:type="dxa"/>
            <w:bottom w:w="0" w:type="dxa"/>
            <w:right w:w="108" w:type="dxa"/>
          </w:tblCellMar>
        </w:tblPrEx>
        <w:trPr>
          <w:jc w:val="center"/>
        </w:trPr>
        <w:tc>
          <w:tcPr>
            <w:tcW w:w="1231" w:type="dxa"/>
            <w:tcMar>
              <w:top w:w="90" w:type="dxa"/>
              <w:left w:w="100" w:type="dxa"/>
              <w:bottom w:w="90" w:type="dxa"/>
              <w:right w:w="100" w:type="dxa"/>
            </w:tcMar>
            <w:vAlign w:val="center"/>
          </w:tcPr>
          <w:p w14:paraId="5C7684F4">
            <w:pPr>
              <w:spacing w:before="0" w:after="0" w:line="252" w:lineRule="auto"/>
              <w:rPr>
                <w:rFonts w:hint="default" w:ascii="Times New Roman" w:hAnsi="Times New Roman" w:cs="Times New Roman"/>
                <w:color w:val="auto"/>
              </w:rPr>
            </w:pPr>
            <w:r>
              <w:rPr>
                <w:rFonts w:hint="default" w:ascii="Times New Roman" w:hAnsi="Times New Roman" w:eastAsia="Times New Roman" w:cs="Times New Roman"/>
                <w:color w:val="auto"/>
                <w:sz w:val="21"/>
              </w:rPr>
              <w:t>FLOW 2025</w:t>
            </w:r>
            <w:r>
              <w:rPr>
                <w:rFonts w:hint="default" w:ascii="Times New Roman" w:hAnsi="Times New Roman" w:eastAsia="Times New Roman" w:cs="Times New Roman"/>
                <w:color w:val="auto"/>
                <w:sz w:val="21"/>
              </w:rPr>
              <w:fldChar w:fldCharType="begin"/>
            </w:r>
            <w:r>
              <w:rPr>
                <w:rFonts w:hint="eastAsia" w:eastAsia="宋体" w:cs="Times New Roman"/>
                <w:color w:val="auto"/>
                <w:sz w:val="21"/>
                <w:lang w:eastAsia="zh-CN"/>
              </w:rPr>
              <w:instrText xml:space="preserve"> ADDIN ZOTERO_ITEM CSL_CITATION {"citationID":"2iDeQgdz","properties":{"formattedCitation":"\\super 5\\nosupersub{}","plainCitation":"5","noteIndex":0},"citationItems":[{"id":5492,"uris":["http://zotero.org/users/13154795/items/SVHZ4P3J"],"itemData":{"id":5492,"type":"article-journal","abstract":"BACKGROUND: Obstructive sleep apnoea (OSA) is highly prevalent but approved pharmacological treatment options are missing. Sultiame improves the ventilatory response and upper airway muscle activity by inhibiting carbonic anhydrase. This study aimed to prospectively assess the efficacy and safety of three dosages of sultiame in OSA.\nMETHODS: This multicentre, randomised, parallel, double-blind, placebo-controlled, dose-finding, phase 2 trial was performed at 28 hospitals and community-based sites in five European countries. Adults (aged 18-75 years) with untreated, moderate to severe OSA and an Apnoea-Hypopnea Index (AHI) of ≥15 to ≤50 events per h were randomly assigned (1:1:1:1), using interactive response technology, to receive placebo or sultiame 100 mg, 200 mg, or 300 mg tablets of identical appearance once per day at bedtime for 15 weeks. Randomisation was stratified by baseline AHI3a. The primary outcome measure for efficacy was the relative change of AHI3a from baseline to week 15 (scheduled treatment end). All participants who were randomly assigned were included in the primary efficacy analysis using an estimands framework and in the safety analysis. This trial is registered with EudraCT (2021-002926-26) and ClinicalTrials.gov (NCT05236842) and is complete.\nFINDINGS: Between Dec 2, 2021, and April 8, 2023, 535 patients were screened and 298 were randomly assigned to placebo (n=75), or sultiame 100 mg (n=74), 200 mg (n=74), or 300 mg (n=75). 240 patients completed 15 weeks of treatment. 220 (74%) of 298 participants were male and 78 (26%) were female. In the full analysis set, placebo-subtracted relative AHI3a adjusted means change at week 15 was -16·4% (95% CI -31·3 to -1·4; p=0·032), -30·2% (-45·4 to -15·1; p&lt;0·0001), and 34·6% (-49·1 to -20·0; p&lt;0·0001) for sultiame 100 mg, 200 mg, and 300 mg, respectively. The incidence of adverse events increased dose-dependently: 46 (61%) of 75 patients in the placebo group, 54 (73%) of 74 in the 100 mg group, 62 (84%) of 74 in the 200 mg group, and 68 (91%) of 75 in the 300 mg group. Events reported in more than 10% of patients in the placebo, 100 mg, 200 mg, or 300 mg groups were paraesthesia (seven [9%] of 75, 16 [22%] of 74, 32 [43%] of 74, 43 [57%] of 75), headache (six [8%], five [7%], 12 [16%], 11 [15%]), COVID-19 (three [4%], three [4%], six [8%], ten [13%]), and nasopharyngitis (nine [12%], three [4%], seven [9%], seven [9%]).\nINTERPRETATION: Sultiame caused consistent, dose-dependent improvements of OSA, nocturnal hypoxia, sleep quality, and excessive daytime sleepiness. These findings offer perspectives for a pharmaceutical approach to treatment of patients with obstructive sleep apnoea.\nFUNDING: Desitin Arzneimittel.","container-title":"Lancet","DOI":"10.1016/S0140-6736(25)01196-1","ISSN":"1474-547X","issue":"10514","journalAbbreviation":"Lancet","language":"eng","page":"1983-1992","PMID":"41077049","publisher-place":"London, England","source":"PubMed","title":"Sultiame once per day in obstructive sleep apnoea (FLOW): a multicentre, randomised, double-blind, placebo-controlled, dose-finding, phase 2 trial","title-short":"Sultiame once per day in obstructive sleep apnoea (FLOW)","volume":"406","author":[{"family":"Randerath","given":"Winfried"},{"family":"Grote","given":"Ludger"},{"family":"Stenlöf","given":"Kaj"},{"family":"Fietze","given":"Ingo"},{"family":"Chevts","given":"Julia"},{"family":"Buntinx","given":"Erik"},{"family":"Albares","given":"Javier"},{"family":"Kuhn","given":"Katrin"},{"family":"Hansen","given":"Corinna"},{"family":"Völp","given":"Andreas"},{"family":"Hedner","given":"Jan"},{"literal":"FLOW study investigators"}],"issued":{"date-parts":[["2025",10,25]]}}}],"schema":"https://github.com/citation-style-language/schema/raw/master/csl-citation.json"} </w:instrText>
            </w:r>
            <w:r>
              <w:rPr>
                <w:rFonts w:hint="default" w:ascii="Times New Roman" w:hAnsi="Times New Roman" w:eastAsia="Times New Roman" w:cs="Times New Roman"/>
                <w:color w:val="auto"/>
                <w:sz w:val="21"/>
              </w:rPr>
              <w:fldChar w:fldCharType="separate"/>
            </w:r>
            <w:r>
              <w:rPr>
                <w:rFonts w:hint="default" w:ascii="Times New Roman" w:hAnsi="Times New Roman" w:cs="Times New Roman"/>
                <w:color w:val="auto"/>
                <w:sz w:val="21"/>
                <w:szCs w:val="24"/>
                <w:vertAlign w:val="superscript"/>
              </w:rPr>
              <w:t>5</w:t>
            </w:r>
            <w:r>
              <w:rPr>
                <w:rFonts w:hint="default" w:ascii="Times New Roman" w:hAnsi="Times New Roman" w:eastAsia="Times New Roman" w:cs="Times New Roman"/>
                <w:color w:val="auto"/>
                <w:sz w:val="21"/>
              </w:rPr>
              <w:fldChar w:fldCharType="end"/>
            </w:r>
          </w:p>
        </w:tc>
        <w:tc>
          <w:tcPr>
            <w:tcW w:w="2412" w:type="dxa"/>
            <w:tcMar>
              <w:top w:w="90" w:type="dxa"/>
              <w:left w:w="100" w:type="dxa"/>
              <w:bottom w:w="90" w:type="dxa"/>
              <w:right w:w="100" w:type="dxa"/>
            </w:tcMar>
            <w:vAlign w:val="top"/>
          </w:tcPr>
          <w:p w14:paraId="6B68BBDD">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Multicenter phase 2 trial</w:t>
            </w:r>
          </w:p>
        </w:tc>
        <w:tc>
          <w:tcPr>
            <w:tcW w:w="1648" w:type="dxa"/>
            <w:tcMar>
              <w:top w:w="90" w:type="dxa"/>
              <w:left w:w="100" w:type="dxa"/>
              <w:bottom w:w="90" w:type="dxa"/>
              <w:right w:w="100" w:type="dxa"/>
            </w:tcMar>
            <w:vAlign w:val="top"/>
          </w:tcPr>
          <w:p w14:paraId="7FFECCFB">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298 randomized participants; 240 completed 15 weeks of treatment</w:t>
            </w:r>
          </w:p>
        </w:tc>
        <w:tc>
          <w:tcPr>
            <w:tcW w:w="1509" w:type="dxa"/>
            <w:tcMar>
              <w:top w:w="90" w:type="dxa"/>
              <w:left w:w="100" w:type="dxa"/>
              <w:bottom w:w="90" w:type="dxa"/>
              <w:right w:w="100" w:type="dxa"/>
            </w:tcMar>
            <w:vAlign w:val="top"/>
          </w:tcPr>
          <w:p w14:paraId="449220E4">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Sultiame once daily</w:t>
            </w:r>
          </w:p>
        </w:tc>
        <w:tc>
          <w:tcPr>
            <w:tcW w:w="1527" w:type="dxa"/>
            <w:tcMar>
              <w:top w:w="90" w:type="dxa"/>
              <w:left w:w="100" w:type="dxa"/>
              <w:bottom w:w="90" w:type="dxa"/>
              <w:right w:w="100" w:type="dxa"/>
            </w:tcMar>
            <w:vAlign w:val="top"/>
          </w:tcPr>
          <w:p w14:paraId="54E4A6A4">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Advanced ventilatory-control-targeted therapy to a more mature stage of clinical development</w:t>
            </w:r>
          </w:p>
        </w:tc>
        <w:tc>
          <w:tcPr>
            <w:tcW w:w="1521" w:type="dxa"/>
            <w:tcMar>
              <w:top w:w="90" w:type="dxa"/>
              <w:left w:w="100" w:type="dxa"/>
              <w:bottom w:w="90" w:type="dxa"/>
              <w:right w:w="100" w:type="dxa"/>
            </w:tcMar>
            <w:vAlign w:val="top"/>
          </w:tcPr>
          <w:p w14:paraId="21B70949">
            <w:pPr>
              <w:spacing w:before="0" w:after="0" w:line="252" w:lineRule="auto"/>
              <w:rPr>
                <w:rFonts w:hint="default" w:ascii="Times New Roman" w:hAnsi="Times New Roman" w:eastAsia="Times New Roman" w:cs="Times New Roman"/>
                <w:color w:val="auto"/>
                <w:sz w:val="21"/>
              </w:rPr>
            </w:pPr>
            <w:r>
              <w:rPr>
                <w:rFonts w:hint="default" w:ascii="Times New Roman" w:hAnsi="Times New Roman" w:eastAsia="Times New Roman" w:cs="Times New Roman"/>
                <w:color w:val="auto"/>
                <w:sz w:val="21"/>
              </w:rPr>
              <w:t>Drug development</w:t>
            </w:r>
          </w:p>
        </w:tc>
      </w:tr>
    </w:tbl>
    <w:p w14:paraId="025D5C6E">
      <w:pPr>
        <w:pStyle w:val="3"/>
        <w:spacing w:before="160" w:after="80"/>
        <w:jc w:val="left"/>
        <w:rPr>
          <w:rFonts w:hint="default" w:ascii="Times New Roman" w:hAnsi="Times New Roman" w:eastAsia="Times New Roman" w:cs="Times New Roman"/>
          <w:color w:val="auto"/>
        </w:rPr>
      </w:pPr>
      <w:r>
        <w:rPr>
          <w:rFonts w:hint="default" w:ascii="Times New Roman" w:hAnsi="Times New Roman" w:eastAsia="Times New Roman" w:cs="Times New Roman"/>
          <w:color w:val="auto"/>
        </w:rPr>
        <w:t>Supplementary References</w:t>
      </w:r>
    </w:p>
    <w:p w14:paraId="7C241FAB">
      <w:pPr>
        <w:pStyle w:val="165"/>
        <w:bidi w:val="0"/>
        <w:rPr>
          <w:rFonts w:hint="default" w:ascii="Times New Roman" w:hAnsi="Times New Roman" w:cs="Times New Roman"/>
          <w:sz w:val="22"/>
          <w:szCs w:val="24"/>
        </w:rPr>
      </w:pPr>
      <w:r>
        <w:rPr>
          <w:rFonts w:hint="default" w:ascii="Times New Roman" w:hAnsi="Times New Roman" w:cs="Times New Roman"/>
          <w:color w:val="auto"/>
        </w:rPr>
        <w:fldChar w:fldCharType="begin"/>
      </w:r>
      <w:r>
        <w:rPr>
          <w:rFonts w:hint="eastAsia" w:eastAsia="宋体" w:cs="Times New Roman"/>
          <w:color w:val="auto"/>
          <w:lang w:eastAsia="zh-CN"/>
        </w:rPr>
        <w:instrText xml:space="preserve"> ADDIN ZOTERO_BIBL {"uncited":[],"omitted":[],"custom":[]} CSL_BIBLIOGRAPHY </w:instrText>
      </w:r>
      <w:r>
        <w:rPr>
          <w:rFonts w:hint="default" w:ascii="Times New Roman" w:hAnsi="Times New Roman" w:cs="Times New Roman"/>
          <w:color w:val="auto"/>
        </w:rPr>
        <w:fldChar w:fldCharType="separate"/>
      </w:r>
      <w:r>
        <w:rPr>
          <w:rFonts w:hint="default" w:ascii="Times New Roman" w:hAnsi="Times New Roman" w:cs="Times New Roman"/>
          <w:sz w:val="22"/>
          <w:szCs w:val="24"/>
        </w:rPr>
        <w:t>1.</w:t>
      </w:r>
      <w:r>
        <w:rPr>
          <w:rFonts w:hint="default" w:ascii="Times New Roman" w:hAnsi="Times New Roman" w:cs="Times New Roman"/>
          <w:sz w:val="22"/>
          <w:szCs w:val="24"/>
        </w:rPr>
        <w:tab/>
      </w:r>
      <w:r>
        <w:rPr>
          <w:rFonts w:hint="default" w:ascii="Times New Roman" w:hAnsi="Times New Roman" w:cs="Times New Roman"/>
          <w:sz w:val="22"/>
          <w:szCs w:val="24"/>
        </w:rPr>
        <w:t xml:space="preserve">Tolbert TM, Schmickl CN, Gell LK, et al. Research Priorities for Translating Endophenotyping of Adult Obstructive Sleep Apnea to the Clinic: An Official American Thoracic Society Research Statement.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2025;211(9):1562-1583.</w:t>
      </w:r>
    </w:p>
    <w:p w14:paraId="06BA3D82">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w:t>
      </w:r>
      <w:r>
        <w:rPr>
          <w:rFonts w:hint="default" w:ascii="Times New Roman" w:hAnsi="Times New Roman" w:cs="Times New Roman"/>
          <w:sz w:val="22"/>
          <w:szCs w:val="24"/>
        </w:rPr>
        <w:tab/>
      </w:r>
      <w:r>
        <w:rPr>
          <w:rFonts w:hint="default" w:ascii="Times New Roman" w:hAnsi="Times New Roman" w:cs="Times New Roman"/>
          <w:sz w:val="22"/>
          <w:szCs w:val="24"/>
        </w:rPr>
        <w:t xml:space="preserve">Nassi T, Amidi Y, Oppersma E, et al. Unraveling sleep apnea dynamics: quantifying loop gain using dynamical modeling of ventilatory control. </w:t>
      </w:r>
      <w:r>
        <w:rPr>
          <w:rFonts w:hint="default" w:ascii="Times New Roman" w:hAnsi="Times New Roman" w:cs="Times New Roman"/>
          <w:i/>
          <w:sz w:val="22"/>
          <w:szCs w:val="24"/>
        </w:rPr>
        <w:t>Sleep</w:t>
      </w:r>
      <w:r>
        <w:rPr>
          <w:rFonts w:hint="default" w:ascii="Times New Roman" w:hAnsi="Times New Roman" w:cs="Times New Roman"/>
          <w:sz w:val="22"/>
          <w:szCs w:val="24"/>
        </w:rPr>
        <w:t>. 2026;49(2):zsaf213.</w:t>
      </w:r>
    </w:p>
    <w:p w14:paraId="1CA7ED06">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w:t>
      </w:r>
      <w:r>
        <w:rPr>
          <w:rFonts w:hint="default" w:ascii="Times New Roman" w:hAnsi="Times New Roman" w:cs="Times New Roman"/>
          <w:sz w:val="22"/>
          <w:szCs w:val="24"/>
        </w:rPr>
        <w:tab/>
      </w:r>
      <w:r>
        <w:rPr>
          <w:rFonts w:hint="default" w:ascii="Times New Roman" w:hAnsi="Times New Roman" w:cs="Times New Roman"/>
          <w:sz w:val="22"/>
          <w:szCs w:val="24"/>
        </w:rPr>
        <w:t xml:space="preserve">Heuker Of Hoek TA, Cerina L, de Jongh FHC, Fonseca P, Overeem S, Fabius TM. Loop Gain Quantification from Polysomnography in Obstructive Sleep Apnea Is Impacted by the Model Optimization Technique. </w:t>
      </w:r>
      <w:r>
        <w:rPr>
          <w:rFonts w:hint="default" w:ascii="Times New Roman" w:hAnsi="Times New Roman" w:cs="Times New Roman"/>
          <w:i/>
          <w:sz w:val="22"/>
          <w:szCs w:val="24"/>
        </w:rPr>
        <w:t>Ann Am Thorac Soc</w:t>
      </w:r>
      <w:r>
        <w:rPr>
          <w:rFonts w:hint="default" w:ascii="Times New Roman" w:hAnsi="Times New Roman" w:cs="Times New Roman"/>
          <w:sz w:val="22"/>
          <w:szCs w:val="24"/>
        </w:rPr>
        <w:t>. 2025;22(8):1273-1276.</w:t>
      </w:r>
    </w:p>
    <w:p w14:paraId="2FE8D3A2">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4.</w:t>
      </w:r>
      <w:r>
        <w:rPr>
          <w:rFonts w:hint="default" w:ascii="Times New Roman" w:hAnsi="Times New Roman" w:cs="Times New Roman"/>
          <w:sz w:val="22"/>
          <w:szCs w:val="24"/>
        </w:rPr>
        <w:tab/>
      </w:r>
      <w:r>
        <w:rPr>
          <w:rFonts w:hint="default" w:ascii="Times New Roman" w:hAnsi="Times New Roman" w:cs="Times New Roman"/>
          <w:sz w:val="22"/>
          <w:szCs w:val="24"/>
        </w:rPr>
        <w:t xml:space="preserve">Strassberger C, Hedner J, Sands SA, Zou D, Grote L. From Pulse to Phenotype: Sleep Apnea Endotyping for Polygraphy via Oximeter-Derived Autonomic Arousal. </w:t>
      </w:r>
      <w:r>
        <w:rPr>
          <w:rFonts w:hint="default" w:ascii="Times New Roman" w:hAnsi="Times New Roman" w:cs="Times New Roman"/>
          <w:i/>
          <w:sz w:val="22"/>
          <w:szCs w:val="24"/>
        </w:rPr>
        <w:t>Chest</w:t>
      </w:r>
      <w:r>
        <w:rPr>
          <w:rFonts w:hint="default" w:ascii="Times New Roman" w:hAnsi="Times New Roman" w:cs="Times New Roman"/>
          <w:sz w:val="22"/>
          <w:szCs w:val="24"/>
        </w:rPr>
        <w:t>. Published online December 18, 2025:S0012-3692(25)05925-2.</w:t>
      </w:r>
    </w:p>
    <w:p w14:paraId="4DAB73A5">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5.</w:t>
      </w:r>
      <w:r>
        <w:rPr>
          <w:rFonts w:hint="default" w:ascii="Times New Roman" w:hAnsi="Times New Roman" w:cs="Times New Roman"/>
          <w:sz w:val="22"/>
          <w:szCs w:val="24"/>
        </w:rPr>
        <w:tab/>
      </w:r>
      <w:r>
        <w:rPr>
          <w:rFonts w:hint="default" w:ascii="Times New Roman" w:hAnsi="Times New Roman" w:cs="Times New Roman"/>
          <w:sz w:val="22"/>
          <w:szCs w:val="24"/>
        </w:rPr>
        <w:t xml:space="preserve">Randerath W, Grote L, Stenlöf K, et al. Sultiame once per day in obstructive sleep apnoea (FLOW): a multicentre, randomised, double-blind, placebo-controlled, dose-finding, phase 2 trial. </w:t>
      </w:r>
      <w:r>
        <w:rPr>
          <w:rFonts w:hint="default" w:ascii="Times New Roman" w:hAnsi="Times New Roman" w:cs="Times New Roman"/>
          <w:i/>
          <w:sz w:val="22"/>
          <w:szCs w:val="24"/>
        </w:rPr>
        <w:t>Lancet</w:t>
      </w:r>
      <w:r>
        <w:rPr>
          <w:rFonts w:hint="default" w:ascii="Times New Roman" w:hAnsi="Times New Roman" w:cs="Times New Roman"/>
          <w:sz w:val="22"/>
          <w:szCs w:val="24"/>
        </w:rPr>
        <w:t>. 2025;406(10514):1983-1992.</w:t>
      </w:r>
    </w:p>
    <w:p w14:paraId="7D4406C8">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6.</w:t>
      </w:r>
      <w:r>
        <w:rPr>
          <w:rFonts w:hint="default" w:ascii="Times New Roman" w:hAnsi="Times New Roman" w:cs="Times New Roman"/>
          <w:sz w:val="22"/>
          <w:szCs w:val="24"/>
        </w:rPr>
        <w:tab/>
      </w:r>
      <w:r>
        <w:rPr>
          <w:rFonts w:hint="default" w:ascii="Times New Roman" w:hAnsi="Times New Roman" w:cs="Times New Roman"/>
          <w:sz w:val="22"/>
          <w:szCs w:val="24"/>
        </w:rPr>
        <w:t xml:space="preserve">Edwards BA, Sands SA, Eckert DJ, et al. Acetazolamide improves loop gain but not the other physiological traits causing obstructive sleep apnoea. </w:t>
      </w:r>
      <w:r>
        <w:rPr>
          <w:rFonts w:hint="default" w:ascii="Times New Roman" w:hAnsi="Times New Roman" w:cs="Times New Roman"/>
          <w:i/>
          <w:sz w:val="22"/>
          <w:szCs w:val="24"/>
        </w:rPr>
        <w:t>J Physiol</w:t>
      </w:r>
      <w:r>
        <w:rPr>
          <w:rFonts w:hint="default" w:ascii="Times New Roman" w:hAnsi="Times New Roman" w:cs="Times New Roman"/>
          <w:sz w:val="22"/>
          <w:szCs w:val="24"/>
        </w:rPr>
        <w:t>. 2012;590(5):1199-1211.</w:t>
      </w:r>
    </w:p>
    <w:p w14:paraId="46219B45">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7.</w:t>
      </w:r>
      <w:r>
        <w:rPr>
          <w:rFonts w:hint="default" w:ascii="Times New Roman" w:hAnsi="Times New Roman" w:cs="Times New Roman"/>
          <w:sz w:val="22"/>
          <w:szCs w:val="24"/>
        </w:rPr>
        <w:tab/>
      </w:r>
      <w:r>
        <w:rPr>
          <w:rFonts w:hint="default" w:ascii="Times New Roman" w:hAnsi="Times New Roman" w:cs="Times New Roman"/>
          <w:sz w:val="22"/>
          <w:szCs w:val="24"/>
        </w:rPr>
        <w:t xml:space="preserve">Antonaglia C, Citton GM, Soave S, et al. Deciphering loop gain complexity: a primer for understanding a pathophysiological trait of obstructive sleep apnea patients. </w:t>
      </w:r>
      <w:r>
        <w:rPr>
          <w:rFonts w:hint="default" w:ascii="Times New Roman" w:hAnsi="Times New Roman" w:cs="Times New Roman"/>
          <w:i/>
          <w:sz w:val="22"/>
          <w:szCs w:val="24"/>
        </w:rPr>
        <w:t>Respir Med</w:t>
      </w:r>
      <w:r>
        <w:rPr>
          <w:rFonts w:hint="default" w:ascii="Times New Roman" w:hAnsi="Times New Roman" w:cs="Times New Roman"/>
          <w:sz w:val="22"/>
          <w:szCs w:val="24"/>
        </w:rPr>
        <w:t>. 2024;234:107820.</w:t>
      </w:r>
    </w:p>
    <w:p w14:paraId="4FFCA5B6">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8.</w:t>
      </w:r>
      <w:r>
        <w:rPr>
          <w:rFonts w:hint="default" w:ascii="Times New Roman" w:hAnsi="Times New Roman" w:cs="Times New Roman"/>
          <w:sz w:val="22"/>
          <w:szCs w:val="24"/>
        </w:rPr>
        <w:tab/>
      </w:r>
      <w:r>
        <w:rPr>
          <w:rFonts w:hint="default" w:ascii="Times New Roman" w:hAnsi="Times New Roman" w:cs="Times New Roman"/>
          <w:sz w:val="22"/>
          <w:szCs w:val="24"/>
        </w:rPr>
        <w:t xml:space="preserve">Terrill PI, Edwards BA, Nemati S, et al. Quantifying the ventilatory control contribution to sleep apnoea using polysomnography. </w:t>
      </w:r>
      <w:r>
        <w:rPr>
          <w:rFonts w:hint="default" w:ascii="Times New Roman" w:hAnsi="Times New Roman" w:cs="Times New Roman"/>
          <w:i/>
          <w:sz w:val="22"/>
          <w:szCs w:val="24"/>
        </w:rPr>
        <w:t>Eur Respir J</w:t>
      </w:r>
      <w:r>
        <w:rPr>
          <w:rFonts w:hint="default" w:ascii="Times New Roman" w:hAnsi="Times New Roman" w:cs="Times New Roman"/>
          <w:sz w:val="22"/>
          <w:szCs w:val="24"/>
        </w:rPr>
        <w:t>. 2015;45(2):408-418.</w:t>
      </w:r>
    </w:p>
    <w:p w14:paraId="0EC1D7B9">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9.</w:t>
      </w:r>
      <w:r>
        <w:rPr>
          <w:rFonts w:hint="default" w:ascii="Times New Roman" w:hAnsi="Times New Roman" w:cs="Times New Roman"/>
          <w:sz w:val="22"/>
          <w:szCs w:val="24"/>
        </w:rPr>
        <w:tab/>
      </w:r>
      <w:r>
        <w:rPr>
          <w:rFonts w:hint="default" w:ascii="Times New Roman" w:hAnsi="Times New Roman" w:cs="Times New Roman"/>
          <w:sz w:val="22"/>
          <w:szCs w:val="24"/>
        </w:rPr>
        <w:t xml:space="preserve">Naughton MT. Loop gain in apnea: gaining control or controlling the gain?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2010;181(2):103-105.</w:t>
      </w:r>
    </w:p>
    <w:p w14:paraId="54038D90">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10.</w:t>
      </w:r>
      <w:r>
        <w:rPr>
          <w:rFonts w:hint="default" w:ascii="Times New Roman" w:hAnsi="Times New Roman" w:cs="Times New Roman"/>
          <w:sz w:val="22"/>
          <w:szCs w:val="24"/>
        </w:rPr>
        <w:tab/>
      </w:r>
      <w:r>
        <w:rPr>
          <w:rFonts w:hint="default" w:ascii="Times New Roman" w:hAnsi="Times New Roman" w:cs="Times New Roman"/>
          <w:sz w:val="22"/>
          <w:szCs w:val="24"/>
        </w:rPr>
        <w:t xml:space="preserve">Khoo MC, Kronauer RE, Strohl KP, Slutsky AS. Factors inducing periodic breathing in humans: a general model. </w:t>
      </w:r>
      <w:r>
        <w:rPr>
          <w:rFonts w:hint="default" w:ascii="Times New Roman" w:hAnsi="Times New Roman" w:cs="Times New Roman"/>
          <w:i/>
          <w:sz w:val="22"/>
          <w:szCs w:val="24"/>
        </w:rPr>
        <w:t>J Appl Physiol</w:t>
      </w:r>
      <w:r>
        <w:rPr>
          <w:rFonts w:hint="default" w:ascii="Times New Roman" w:hAnsi="Times New Roman" w:cs="Times New Roman"/>
          <w:sz w:val="22"/>
          <w:szCs w:val="24"/>
        </w:rPr>
        <w:t>. 1982;53(3):644-659.</w:t>
      </w:r>
    </w:p>
    <w:p w14:paraId="71C52AEF">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11.</w:t>
      </w:r>
      <w:r>
        <w:rPr>
          <w:rFonts w:hint="default" w:ascii="Times New Roman" w:hAnsi="Times New Roman" w:cs="Times New Roman"/>
          <w:sz w:val="22"/>
          <w:szCs w:val="24"/>
        </w:rPr>
        <w:tab/>
      </w:r>
      <w:r>
        <w:rPr>
          <w:rFonts w:hint="default" w:ascii="Times New Roman" w:hAnsi="Times New Roman" w:cs="Times New Roman"/>
          <w:sz w:val="22"/>
          <w:szCs w:val="24"/>
        </w:rPr>
        <w:t>Önal E, Lopata M. Periodic Breathing and the Pathogenesis of Occlusive Sleep Apneas.</w:t>
      </w:r>
    </w:p>
    <w:p w14:paraId="27FE31C3">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12.</w:t>
      </w:r>
      <w:r>
        <w:rPr>
          <w:rFonts w:hint="default" w:ascii="Times New Roman" w:hAnsi="Times New Roman" w:cs="Times New Roman"/>
          <w:sz w:val="22"/>
          <w:szCs w:val="24"/>
        </w:rPr>
        <w:tab/>
      </w:r>
      <w:r>
        <w:rPr>
          <w:rFonts w:hint="default" w:ascii="Times New Roman" w:hAnsi="Times New Roman" w:cs="Times New Roman"/>
          <w:sz w:val="22"/>
          <w:szCs w:val="24"/>
        </w:rPr>
        <w:t>Phillipson EA. Control of Breathing during Sleep.</w:t>
      </w:r>
    </w:p>
    <w:p w14:paraId="75FB6F6D">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13.</w:t>
      </w:r>
      <w:r>
        <w:rPr>
          <w:rFonts w:hint="default" w:ascii="Times New Roman" w:hAnsi="Times New Roman" w:cs="Times New Roman"/>
          <w:sz w:val="22"/>
          <w:szCs w:val="24"/>
        </w:rPr>
        <w:tab/>
      </w:r>
      <w:r>
        <w:rPr>
          <w:rFonts w:hint="default" w:ascii="Times New Roman" w:hAnsi="Times New Roman" w:cs="Times New Roman"/>
          <w:sz w:val="22"/>
          <w:szCs w:val="24"/>
        </w:rPr>
        <w:t xml:space="preserve">Dempsey JA, Smith CA. Pathophysiology of human ventilatory control. </w:t>
      </w:r>
      <w:r>
        <w:rPr>
          <w:rFonts w:hint="default" w:ascii="Times New Roman" w:hAnsi="Times New Roman" w:cs="Times New Roman"/>
          <w:i/>
          <w:sz w:val="22"/>
          <w:szCs w:val="24"/>
        </w:rPr>
        <w:t>Eur Respir J</w:t>
      </w:r>
      <w:r>
        <w:rPr>
          <w:rFonts w:hint="default" w:ascii="Times New Roman" w:hAnsi="Times New Roman" w:cs="Times New Roman"/>
          <w:sz w:val="22"/>
          <w:szCs w:val="24"/>
        </w:rPr>
        <w:t>. 2014;44(2):495-512.</w:t>
      </w:r>
    </w:p>
    <w:p w14:paraId="1FA82432">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14.</w:t>
      </w:r>
      <w:r>
        <w:rPr>
          <w:rFonts w:hint="default" w:ascii="Times New Roman" w:hAnsi="Times New Roman" w:cs="Times New Roman"/>
          <w:sz w:val="22"/>
          <w:szCs w:val="24"/>
        </w:rPr>
        <w:tab/>
      </w:r>
      <w:r>
        <w:rPr>
          <w:rFonts w:hint="default" w:ascii="Times New Roman" w:hAnsi="Times New Roman" w:cs="Times New Roman"/>
          <w:sz w:val="22"/>
          <w:szCs w:val="24"/>
        </w:rPr>
        <w:t xml:space="preserve">Ghazanshahi SD, Khoo MC. Estimation of chemoreflex loop gain using pseudorandom binary CO2 stimulation. </w:t>
      </w:r>
      <w:r>
        <w:rPr>
          <w:rFonts w:hint="default" w:ascii="Times New Roman" w:hAnsi="Times New Roman" w:cs="Times New Roman"/>
          <w:i/>
          <w:sz w:val="22"/>
          <w:szCs w:val="24"/>
        </w:rPr>
        <w:t>IEEE Trans Biomed Eng</w:t>
      </w:r>
      <w:r>
        <w:rPr>
          <w:rFonts w:hint="default" w:ascii="Times New Roman" w:hAnsi="Times New Roman" w:cs="Times New Roman"/>
          <w:sz w:val="22"/>
          <w:szCs w:val="24"/>
        </w:rPr>
        <w:t>. 1997;44(5):357-366.</w:t>
      </w:r>
    </w:p>
    <w:p w14:paraId="41920F95">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15.</w:t>
      </w:r>
      <w:r>
        <w:rPr>
          <w:rFonts w:hint="default" w:ascii="Times New Roman" w:hAnsi="Times New Roman" w:cs="Times New Roman"/>
          <w:sz w:val="22"/>
          <w:szCs w:val="24"/>
        </w:rPr>
        <w:tab/>
      </w:r>
      <w:r>
        <w:rPr>
          <w:rFonts w:hint="default" w:ascii="Times New Roman" w:hAnsi="Times New Roman" w:cs="Times New Roman"/>
          <w:sz w:val="22"/>
          <w:szCs w:val="24"/>
        </w:rPr>
        <w:t xml:space="preserve">Wellman A, Edwards BA, Sands SA, et al. A simplified method for determining phenotypic traits in patients with obstructive sleep apnea. </w:t>
      </w:r>
      <w:r>
        <w:rPr>
          <w:rFonts w:hint="default" w:ascii="Times New Roman" w:hAnsi="Times New Roman" w:cs="Times New Roman"/>
          <w:i/>
          <w:sz w:val="22"/>
          <w:szCs w:val="24"/>
        </w:rPr>
        <w:t>J Appl Physiol</w:t>
      </w:r>
      <w:r>
        <w:rPr>
          <w:rFonts w:hint="default" w:ascii="Times New Roman" w:hAnsi="Times New Roman" w:cs="Times New Roman"/>
          <w:sz w:val="22"/>
          <w:szCs w:val="24"/>
        </w:rPr>
        <w:t>. 2013;114(7):911-922.</w:t>
      </w:r>
    </w:p>
    <w:p w14:paraId="4F073CD8">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16.</w:t>
      </w:r>
      <w:r>
        <w:rPr>
          <w:rFonts w:hint="default" w:ascii="Times New Roman" w:hAnsi="Times New Roman" w:cs="Times New Roman"/>
          <w:sz w:val="22"/>
          <w:szCs w:val="24"/>
        </w:rPr>
        <w:tab/>
      </w:r>
      <w:r>
        <w:rPr>
          <w:rFonts w:hint="default" w:ascii="Times New Roman" w:hAnsi="Times New Roman" w:cs="Times New Roman"/>
          <w:sz w:val="22"/>
          <w:szCs w:val="24"/>
        </w:rPr>
        <w:t xml:space="preserve">Meza S, Younes M. Ventilatory Stability During Sleep Studied With Proportional Assist Ventilation (PAV). </w:t>
      </w:r>
      <w:r>
        <w:rPr>
          <w:rFonts w:hint="default" w:ascii="Times New Roman" w:hAnsi="Times New Roman" w:cs="Times New Roman"/>
          <w:i/>
          <w:sz w:val="22"/>
          <w:szCs w:val="24"/>
        </w:rPr>
        <w:t>Sleep</w:t>
      </w:r>
      <w:r>
        <w:rPr>
          <w:rFonts w:hint="default" w:ascii="Times New Roman" w:hAnsi="Times New Roman" w:cs="Times New Roman"/>
          <w:sz w:val="22"/>
          <w:szCs w:val="24"/>
        </w:rPr>
        <w:t>. 1996;19(suppl_10):164-166.</w:t>
      </w:r>
    </w:p>
    <w:p w14:paraId="468137AB">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17.</w:t>
      </w:r>
      <w:r>
        <w:rPr>
          <w:rFonts w:hint="default" w:ascii="Times New Roman" w:hAnsi="Times New Roman" w:cs="Times New Roman"/>
          <w:sz w:val="22"/>
          <w:szCs w:val="24"/>
        </w:rPr>
        <w:tab/>
      </w:r>
      <w:r>
        <w:rPr>
          <w:rFonts w:hint="default" w:ascii="Times New Roman" w:hAnsi="Times New Roman" w:cs="Times New Roman"/>
          <w:sz w:val="22"/>
          <w:szCs w:val="24"/>
        </w:rPr>
        <w:t xml:space="preserve">Younes M, Ostrowski M, Thompson W, Leslie C, Shewchuk W. Chemical Control Stability in Patients with Obstructive Sleep Apnea.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2001;163(5):1181-1190.</w:t>
      </w:r>
    </w:p>
    <w:p w14:paraId="0D56307F">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18.</w:t>
      </w:r>
      <w:r>
        <w:rPr>
          <w:rFonts w:hint="default" w:ascii="Times New Roman" w:hAnsi="Times New Roman" w:cs="Times New Roman"/>
          <w:sz w:val="22"/>
          <w:szCs w:val="24"/>
        </w:rPr>
        <w:tab/>
      </w:r>
      <w:r>
        <w:rPr>
          <w:rFonts w:hint="default" w:ascii="Times New Roman" w:hAnsi="Times New Roman" w:cs="Times New Roman"/>
          <w:sz w:val="22"/>
          <w:szCs w:val="24"/>
        </w:rPr>
        <w:t xml:space="preserve">Younes M. Proportional assist ventilation, a new approach to ventilatory support. Theory. </w:t>
      </w:r>
      <w:r>
        <w:rPr>
          <w:rFonts w:hint="default" w:ascii="Times New Roman" w:hAnsi="Times New Roman" w:cs="Times New Roman"/>
          <w:i/>
          <w:sz w:val="22"/>
          <w:szCs w:val="24"/>
        </w:rPr>
        <w:t>Am Rev Respir Dis</w:t>
      </w:r>
      <w:r>
        <w:rPr>
          <w:rFonts w:hint="default" w:ascii="Times New Roman" w:hAnsi="Times New Roman" w:cs="Times New Roman"/>
          <w:sz w:val="22"/>
          <w:szCs w:val="24"/>
        </w:rPr>
        <w:t>. 1992;145(1):114-120.</w:t>
      </w:r>
    </w:p>
    <w:p w14:paraId="3003A62C">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19.</w:t>
      </w:r>
      <w:r>
        <w:rPr>
          <w:rFonts w:hint="default" w:ascii="Times New Roman" w:hAnsi="Times New Roman" w:cs="Times New Roman"/>
          <w:sz w:val="22"/>
          <w:szCs w:val="24"/>
        </w:rPr>
        <w:tab/>
      </w:r>
      <w:r>
        <w:rPr>
          <w:rFonts w:hint="default" w:ascii="Times New Roman" w:hAnsi="Times New Roman" w:cs="Times New Roman"/>
          <w:sz w:val="22"/>
          <w:szCs w:val="24"/>
        </w:rPr>
        <w:t xml:space="preserve">Wellman A, Malhotra A, Fogel RB, Edwards JK, Schory K, White DP. Respiratory system loop gain in normal men and women measured with proportional-assist ventilation. </w:t>
      </w:r>
      <w:r>
        <w:rPr>
          <w:rFonts w:hint="default" w:ascii="Times New Roman" w:hAnsi="Times New Roman" w:cs="Times New Roman"/>
          <w:i/>
          <w:sz w:val="22"/>
          <w:szCs w:val="24"/>
        </w:rPr>
        <w:t>J Appl Physiol</w:t>
      </w:r>
      <w:r>
        <w:rPr>
          <w:rFonts w:hint="default" w:ascii="Times New Roman" w:hAnsi="Times New Roman" w:cs="Times New Roman"/>
          <w:sz w:val="22"/>
          <w:szCs w:val="24"/>
        </w:rPr>
        <w:t>. 2003;94(1):205-212.</w:t>
      </w:r>
    </w:p>
    <w:p w14:paraId="44BC7F5B">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20.</w:t>
      </w:r>
      <w:r>
        <w:rPr>
          <w:rFonts w:hint="default" w:ascii="Times New Roman" w:hAnsi="Times New Roman" w:cs="Times New Roman"/>
          <w:sz w:val="22"/>
          <w:szCs w:val="24"/>
        </w:rPr>
        <w:tab/>
      </w:r>
      <w:r>
        <w:rPr>
          <w:rFonts w:hint="default" w:ascii="Times New Roman" w:hAnsi="Times New Roman" w:cs="Times New Roman"/>
          <w:sz w:val="22"/>
          <w:szCs w:val="24"/>
        </w:rPr>
        <w:t xml:space="preserve">Deacon-Diaz NL, Sands SA, McEvoy RD, Catcheside PG. Daytime loop gain is elevated in obstructive sleep apnea but not reduced by CPAP treatment. </w:t>
      </w:r>
      <w:r>
        <w:rPr>
          <w:rFonts w:hint="default" w:ascii="Times New Roman" w:hAnsi="Times New Roman" w:cs="Times New Roman"/>
          <w:i/>
          <w:sz w:val="22"/>
          <w:szCs w:val="24"/>
        </w:rPr>
        <w:t>J Appl Physiol</w:t>
      </w:r>
      <w:r>
        <w:rPr>
          <w:rFonts w:hint="default" w:ascii="Times New Roman" w:hAnsi="Times New Roman" w:cs="Times New Roman"/>
          <w:sz w:val="22"/>
          <w:szCs w:val="24"/>
        </w:rPr>
        <w:t>. 2018;125(5):1490-1497.</w:t>
      </w:r>
    </w:p>
    <w:p w14:paraId="6F8B1D79">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21.</w:t>
      </w:r>
      <w:r>
        <w:rPr>
          <w:rFonts w:hint="default" w:ascii="Times New Roman" w:hAnsi="Times New Roman" w:cs="Times New Roman"/>
          <w:sz w:val="22"/>
          <w:szCs w:val="24"/>
        </w:rPr>
        <w:tab/>
      </w:r>
      <w:r>
        <w:rPr>
          <w:rFonts w:hint="default" w:ascii="Times New Roman" w:hAnsi="Times New Roman" w:cs="Times New Roman"/>
          <w:sz w:val="22"/>
          <w:szCs w:val="24"/>
        </w:rPr>
        <w:t xml:space="preserve">Qian Y, Tong H, Cao P, et al. Automatic Measurement of Loop Gain Based on Pseudorandom Binary Sequence CO2 Stimulation. </w:t>
      </w:r>
      <w:r>
        <w:rPr>
          <w:rFonts w:hint="default" w:ascii="Times New Roman" w:hAnsi="Times New Roman" w:cs="Times New Roman"/>
          <w:i/>
          <w:sz w:val="22"/>
          <w:szCs w:val="24"/>
        </w:rPr>
        <w:t>IEEE Trans Biomed Eng</w:t>
      </w:r>
      <w:r>
        <w:rPr>
          <w:rFonts w:hint="default" w:ascii="Times New Roman" w:hAnsi="Times New Roman" w:cs="Times New Roman"/>
          <w:sz w:val="22"/>
          <w:szCs w:val="24"/>
        </w:rPr>
        <w:t>. 2025;72(1):256-263.</w:t>
      </w:r>
    </w:p>
    <w:p w14:paraId="3EEAB88C">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22.</w:t>
      </w:r>
      <w:r>
        <w:rPr>
          <w:rFonts w:hint="default" w:ascii="Times New Roman" w:hAnsi="Times New Roman" w:cs="Times New Roman"/>
          <w:sz w:val="22"/>
          <w:szCs w:val="24"/>
        </w:rPr>
        <w:tab/>
      </w:r>
      <w:r>
        <w:rPr>
          <w:rFonts w:hint="default" w:ascii="Times New Roman" w:hAnsi="Times New Roman" w:cs="Times New Roman"/>
          <w:sz w:val="22"/>
          <w:szCs w:val="24"/>
        </w:rPr>
        <w:t xml:space="preserve">Patrician A, Anholm JD, Ainslie PN. A narrative review of periodic breathing during sleep at high altitude: From acclimatizing lowlanders to adapted highlanders. </w:t>
      </w:r>
      <w:r>
        <w:rPr>
          <w:rFonts w:hint="default" w:ascii="Times New Roman" w:hAnsi="Times New Roman" w:cs="Times New Roman"/>
          <w:i/>
          <w:sz w:val="22"/>
          <w:szCs w:val="24"/>
        </w:rPr>
        <w:t>J Physiol</w:t>
      </w:r>
      <w:r>
        <w:rPr>
          <w:rFonts w:hint="default" w:ascii="Times New Roman" w:hAnsi="Times New Roman" w:cs="Times New Roman"/>
          <w:sz w:val="22"/>
          <w:szCs w:val="24"/>
        </w:rPr>
        <w:t>. 2024;602(21):5435-5448.</w:t>
      </w:r>
    </w:p>
    <w:p w14:paraId="38E017A4">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23.</w:t>
      </w:r>
      <w:r>
        <w:rPr>
          <w:rFonts w:hint="default" w:ascii="Times New Roman" w:hAnsi="Times New Roman" w:cs="Times New Roman"/>
          <w:sz w:val="22"/>
          <w:szCs w:val="24"/>
        </w:rPr>
        <w:tab/>
      </w:r>
      <w:r>
        <w:rPr>
          <w:rFonts w:hint="default" w:ascii="Times New Roman" w:hAnsi="Times New Roman" w:cs="Times New Roman"/>
          <w:sz w:val="22"/>
          <w:szCs w:val="24"/>
        </w:rPr>
        <w:t xml:space="preserve">Sands SA, Edwards BA, Kee K, et al. Loop gain as a means to predict a positive airway pressure suppression of Cheyne-Stokes respiration in patients with heart failure.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2011;184(9):1067-1075.</w:t>
      </w:r>
    </w:p>
    <w:p w14:paraId="33E1F36E">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24.</w:t>
      </w:r>
      <w:r>
        <w:rPr>
          <w:rFonts w:hint="default" w:ascii="Times New Roman" w:hAnsi="Times New Roman" w:cs="Times New Roman"/>
          <w:sz w:val="22"/>
          <w:szCs w:val="24"/>
        </w:rPr>
        <w:tab/>
      </w:r>
      <w:r>
        <w:rPr>
          <w:rFonts w:hint="default" w:ascii="Times New Roman" w:hAnsi="Times New Roman" w:cs="Times New Roman"/>
          <w:sz w:val="22"/>
          <w:szCs w:val="24"/>
        </w:rPr>
        <w:t xml:space="preserve">Randerath W, Baillieul S, Tamisier R. Central sleep apnoea: not just one phenotype. </w:t>
      </w:r>
      <w:r>
        <w:rPr>
          <w:rFonts w:hint="default" w:ascii="Times New Roman" w:hAnsi="Times New Roman" w:cs="Times New Roman"/>
          <w:i/>
          <w:sz w:val="22"/>
          <w:szCs w:val="24"/>
        </w:rPr>
        <w:t>Eur Respir Rev</w:t>
      </w:r>
      <w:r>
        <w:rPr>
          <w:rFonts w:hint="default" w:ascii="Times New Roman" w:hAnsi="Times New Roman" w:cs="Times New Roman"/>
          <w:sz w:val="22"/>
          <w:szCs w:val="24"/>
        </w:rPr>
        <w:t>. 2024;33(171):230141.</w:t>
      </w:r>
    </w:p>
    <w:p w14:paraId="4927119F">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25.</w:t>
      </w:r>
      <w:r>
        <w:rPr>
          <w:rFonts w:hint="default" w:ascii="Times New Roman" w:hAnsi="Times New Roman" w:cs="Times New Roman"/>
          <w:sz w:val="22"/>
          <w:szCs w:val="24"/>
        </w:rPr>
        <w:tab/>
      </w:r>
      <w:r>
        <w:rPr>
          <w:rFonts w:hint="default" w:ascii="Times New Roman" w:hAnsi="Times New Roman" w:cs="Times New Roman"/>
          <w:sz w:val="22"/>
          <w:szCs w:val="24"/>
        </w:rPr>
        <w:t xml:space="preserve">Stanchina M, Robinson K, Corrao W, Donat W, Sands S, Malhotra A. Clinical Use of Loop Gain Measures to Determine Continuous Positive Airway Pressure Efficacy in Patients with Complex Sleep Apnea. A Pilot Study. </w:t>
      </w:r>
      <w:r>
        <w:rPr>
          <w:rFonts w:hint="default" w:ascii="Times New Roman" w:hAnsi="Times New Roman" w:cs="Times New Roman"/>
          <w:i/>
          <w:sz w:val="22"/>
          <w:szCs w:val="24"/>
        </w:rPr>
        <w:t>Ann Am Thorac Soc</w:t>
      </w:r>
      <w:r>
        <w:rPr>
          <w:rFonts w:hint="default" w:ascii="Times New Roman" w:hAnsi="Times New Roman" w:cs="Times New Roman"/>
          <w:sz w:val="22"/>
          <w:szCs w:val="24"/>
        </w:rPr>
        <w:t>. 2015;12(9):1351-1357.</w:t>
      </w:r>
    </w:p>
    <w:p w14:paraId="58F9152D">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26.</w:t>
      </w:r>
      <w:r>
        <w:rPr>
          <w:rFonts w:hint="default" w:ascii="Times New Roman" w:hAnsi="Times New Roman" w:cs="Times New Roman"/>
          <w:sz w:val="22"/>
          <w:szCs w:val="24"/>
        </w:rPr>
        <w:tab/>
      </w:r>
      <w:r>
        <w:rPr>
          <w:rFonts w:hint="default" w:ascii="Times New Roman" w:hAnsi="Times New Roman" w:cs="Times New Roman"/>
          <w:sz w:val="22"/>
          <w:szCs w:val="24"/>
        </w:rPr>
        <w:t xml:space="preserve">Sands SA, Edwards BA, Kee K, et al. Control theory prediction of resolved Cheyne−Stokes respiration in heart failure. </w:t>
      </w:r>
      <w:r>
        <w:rPr>
          <w:rFonts w:hint="default" w:ascii="Times New Roman" w:hAnsi="Times New Roman" w:cs="Times New Roman"/>
          <w:i/>
          <w:sz w:val="22"/>
          <w:szCs w:val="24"/>
        </w:rPr>
        <w:t>Eur Respir J</w:t>
      </w:r>
      <w:r>
        <w:rPr>
          <w:rFonts w:hint="default" w:ascii="Times New Roman" w:hAnsi="Times New Roman" w:cs="Times New Roman"/>
          <w:sz w:val="22"/>
          <w:szCs w:val="24"/>
        </w:rPr>
        <w:t>. 2016;48(5):1351-1359.</w:t>
      </w:r>
    </w:p>
    <w:p w14:paraId="4175BC87">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27.</w:t>
      </w:r>
      <w:r>
        <w:rPr>
          <w:rFonts w:hint="default" w:ascii="Times New Roman" w:hAnsi="Times New Roman" w:cs="Times New Roman"/>
          <w:sz w:val="22"/>
          <w:szCs w:val="24"/>
        </w:rPr>
        <w:tab/>
      </w:r>
      <w:r>
        <w:rPr>
          <w:rFonts w:hint="default" w:ascii="Times New Roman" w:hAnsi="Times New Roman" w:cs="Times New Roman"/>
          <w:sz w:val="22"/>
          <w:szCs w:val="24"/>
        </w:rPr>
        <w:t xml:space="preserve">Sands SA, Edwards BA, Terrill PI, et al. Phenotyping Pharyngeal Pathophysiology using Polysomnography in Patients with Obstructive Sleep Apnea.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2018;197(9):1187-1197.</w:t>
      </w:r>
    </w:p>
    <w:p w14:paraId="4966EAA5">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28.</w:t>
      </w:r>
      <w:r>
        <w:rPr>
          <w:rFonts w:hint="default" w:ascii="Times New Roman" w:hAnsi="Times New Roman" w:cs="Times New Roman"/>
          <w:sz w:val="22"/>
          <w:szCs w:val="24"/>
        </w:rPr>
        <w:tab/>
      </w:r>
      <w:r>
        <w:rPr>
          <w:rFonts w:hint="default" w:ascii="Times New Roman" w:hAnsi="Times New Roman" w:cs="Times New Roman"/>
          <w:sz w:val="22"/>
          <w:szCs w:val="24"/>
        </w:rPr>
        <w:t xml:space="preserve">Finnsson E, Ólafsdóttir GH, Loftsdóttir DL, et al. A scalable method of determining physiological endotypes of sleep apnea from a polysomnographic sleep study. </w:t>
      </w:r>
      <w:r>
        <w:rPr>
          <w:rFonts w:hint="default" w:ascii="Times New Roman" w:hAnsi="Times New Roman" w:cs="Times New Roman"/>
          <w:i/>
          <w:sz w:val="22"/>
          <w:szCs w:val="24"/>
        </w:rPr>
        <w:t>Sleep</w:t>
      </w:r>
      <w:r>
        <w:rPr>
          <w:rFonts w:hint="default" w:ascii="Times New Roman" w:hAnsi="Times New Roman" w:cs="Times New Roman"/>
          <w:sz w:val="22"/>
          <w:szCs w:val="24"/>
        </w:rPr>
        <w:t>. 2021;44(1):zsaa168.</w:t>
      </w:r>
    </w:p>
    <w:p w14:paraId="1130501D">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29.</w:t>
      </w:r>
      <w:r>
        <w:rPr>
          <w:rFonts w:hint="default" w:ascii="Times New Roman" w:hAnsi="Times New Roman" w:cs="Times New Roman"/>
          <w:sz w:val="22"/>
          <w:szCs w:val="24"/>
        </w:rPr>
        <w:tab/>
      </w:r>
      <w:r>
        <w:rPr>
          <w:rFonts w:hint="default" w:ascii="Times New Roman" w:hAnsi="Times New Roman" w:cs="Times New Roman"/>
          <w:sz w:val="22"/>
          <w:szCs w:val="24"/>
        </w:rPr>
        <w:t xml:space="preserve">Sands SA, Edwards BA, Terrill PI, et al. Identifying obstructive sleep apnoea patients responsive to supplemental oxygen therapy. </w:t>
      </w:r>
      <w:r>
        <w:rPr>
          <w:rFonts w:hint="default" w:ascii="Times New Roman" w:hAnsi="Times New Roman" w:cs="Times New Roman"/>
          <w:i/>
          <w:sz w:val="22"/>
          <w:szCs w:val="24"/>
        </w:rPr>
        <w:t>Eur Respir J</w:t>
      </w:r>
      <w:r>
        <w:rPr>
          <w:rFonts w:hint="default" w:ascii="Times New Roman" w:hAnsi="Times New Roman" w:cs="Times New Roman"/>
          <w:sz w:val="22"/>
          <w:szCs w:val="24"/>
        </w:rPr>
        <w:t>. 2018;52(3):1800674.</w:t>
      </w:r>
    </w:p>
    <w:p w14:paraId="1F748EAE">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30.</w:t>
      </w:r>
      <w:r>
        <w:rPr>
          <w:rFonts w:hint="default" w:ascii="Times New Roman" w:hAnsi="Times New Roman" w:cs="Times New Roman"/>
          <w:sz w:val="22"/>
          <w:szCs w:val="24"/>
        </w:rPr>
        <w:tab/>
      </w:r>
      <w:r>
        <w:rPr>
          <w:rFonts w:hint="default" w:ascii="Times New Roman" w:hAnsi="Times New Roman" w:cs="Times New Roman"/>
          <w:sz w:val="22"/>
          <w:szCs w:val="24"/>
        </w:rPr>
        <w:t xml:space="preserve">Phyu SL, Ercan S, Harriss E, Turnbull C. Nocturnal oxygen therapy in obstructive sleep apnoea: a systematic review and meta-analysis. </w:t>
      </w:r>
      <w:r>
        <w:rPr>
          <w:rFonts w:hint="default" w:ascii="Times New Roman" w:hAnsi="Times New Roman" w:cs="Times New Roman"/>
          <w:i/>
          <w:sz w:val="22"/>
          <w:szCs w:val="24"/>
        </w:rPr>
        <w:t>Eur Respir Rev</w:t>
      </w:r>
      <w:r>
        <w:rPr>
          <w:rFonts w:hint="default" w:ascii="Times New Roman" w:hAnsi="Times New Roman" w:cs="Times New Roman"/>
          <w:sz w:val="22"/>
          <w:szCs w:val="24"/>
        </w:rPr>
        <w:t>. 2024;33(171):230173.</w:t>
      </w:r>
    </w:p>
    <w:p w14:paraId="65ABD227">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31.</w:t>
      </w:r>
      <w:r>
        <w:rPr>
          <w:rFonts w:hint="default" w:ascii="Times New Roman" w:hAnsi="Times New Roman" w:cs="Times New Roman"/>
          <w:sz w:val="22"/>
          <w:szCs w:val="24"/>
        </w:rPr>
        <w:tab/>
      </w:r>
      <w:r>
        <w:rPr>
          <w:rFonts w:hint="default" w:ascii="Times New Roman" w:hAnsi="Times New Roman" w:cs="Times New Roman"/>
          <w:sz w:val="22"/>
          <w:szCs w:val="24"/>
        </w:rPr>
        <w:t xml:space="preserve">Joosten SA, Tan M, Wong AM, et al. A randomized controlled trial of oxygen therapy for patients who do not respond to upper airway surgery for obstructive sleep apnea. </w:t>
      </w:r>
      <w:r>
        <w:rPr>
          <w:rFonts w:hint="default" w:ascii="Times New Roman" w:hAnsi="Times New Roman" w:cs="Times New Roman"/>
          <w:i/>
          <w:sz w:val="22"/>
          <w:szCs w:val="24"/>
        </w:rPr>
        <w:t>J Clin Sleep Med</w:t>
      </w:r>
      <w:r>
        <w:rPr>
          <w:rFonts w:hint="default" w:ascii="Times New Roman" w:hAnsi="Times New Roman" w:cs="Times New Roman"/>
          <w:sz w:val="22"/>
          <w:szCs w:val="24"/>
        </w:rPr>
        <w:t>. 2021;17(3):445-452.</w:t>
      </w:r>
    </w:p>
    <w:p w14:paraId="6ADA7934">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32.</w:t>
      </w:r>
      <w:r>
        <w:rPr>
          <w:rFonts w:hint="default" w:ascii="Times New Roman" w:hAnsi="Times New Roman" w:cs="Times New Roman"/>
          <w:sz w:val="22"/>
          <w:szCs w:val="24"/>
        </w:rPr>
        <w:tab/>
      </w:r>
      <w:r>
        <w:rPr>
          <w:rFonts w:hint="default" w:ascii="Times New Roman" w:hAnsi="Times New Roman" w:cs="Times New Roman"/>
          <w:sz w:val="22"/>
          <w:szCs w:val="24"/>
        </w:rPr>
        <w:t xml:space="preserve">Hedner J, Stenlöf K, Zou D, et al. A Randomized Controlled Clinical Trial Exploring Safety and Tolerability of Sulthiame in Sleep Apnea. </w:t>
      </w:r>
      <w:r>
        <w:rPr>
          <w:rFonts w:hint="default" w:ascii="Times New Roman" w:hAnsi="Times New Roman" w:cs="Times New Roman"/>
          <w:i/>
          <w:sz w:val="22"/>
          <w:szCs w:val="24"/>
        </w:rPr>
        <w:t>Am J Respir Crit Care Med</w:t>
      </w:r>
      <w:r>
        <w:rPr>
          <w:rFonts w:hint="default" w:ascii="Times New Roman" w:hAnsi="Times New Roman" w:cs="Times New Roman"/>
          <w:sz w:val="22"/>
          <w:szCs w:val="24"/>
        </w:rPr>
        <w:t>. 2022;205(12):1461-1469.</w:t>
      </w:r>
    </w:p>
    <w:p w14:paraId="4F9BB6C0">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33.</w:t>
      </w:r>
      <w:r>
        <w:rPr>
          <w:rFonts w:hint="default" w:ascii="Times New Roman" w:hAnsi="Times New Roman" w:cs="Times New Roman"/>
          <w:sz w:val="22"/>
          <w:szCs w:val="24"/>
        </w:rPr>
        <w:tab/>
      </w:r>
      <w:r>
        <w:rPr>
          <w:rFonts w:hint="default" w:ascii="Times New Roman" w:hAnsi="Times New Roman" w:cs="Times New Roman"/>
          <w:sz w:val="22"/>
          <w:szCs w:val="24"/>
        </w:rPr>
        <w:t xml:space="preserve">Nemati S, Edwards BA, Sands SA, et al. Model-based characterization of ventilatory stability using spontaneous breathing. </w:t>
      </w:r>
      <w:r>
        <w:rPr>
          <w:rFonts w:hint="default" w:ascii="Times New Roman" w:hAnsi="Times New Roman" w:cs="Times New Roman"/>
          <w:i/>
          <w:sz w:val="22"/>
          <w:szCs w:val="24"/>
        </w:rPr>
        <w:t>J Appl Physiol</w:t>
      </w:r>
      <w:r>
        <w:rPr>
          <w:rFonts w:hint="default" w:ascii="Times New Roman" w:hAnsi="Times New Roman" w:cs="Times New Roman"/>
          <w:sz w:val="22"/>
          <w:szCs w:val="24"/>
        </w:rPr>
        <w:t>. 2011;111(1):55-67.</w:t>
      </w:r>
    </w:p>
    <w:p w14:paraId="1CDEEE76">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34.</w:t>
      </w:r>
      <w:r>
        <w:rPr>
          <w:rFonts w:hint="default" w:ascii="Times New Roman" w:hAnsi="Times New Roman" w:cs="Times New Roman"/>
          <w:sz w:val="22"/>
          <w:szCs w:val="24"/>
        </w:rPr>
        <w:tab/>
      </w:r>
      <w:r>
        <w:rPr>
          <w:rFonts w:hint="default" w:ascii="Times New Roman" w:hAnsi="Times New Roman" w:cs="Times New Roman"/>
          <w:sz w:val="22"/>
          <w:szCs w:val="24"/>
        </w:rPr>
        <w:t xml:space="preserve">Gederi E, Nemati S, Edwards BA, Clifford GD, Malhotra A, Wellman A. Model-based estimation of loop gain using spontaneous breathing: A validation study. </w:t>
      </w:r>
      <w:r>
        <w:rPr>
          <w:rFonts w:hint="default" w:ascii="Times New Roman" w:hAnsi="Times New Roman" w:cs="Times New Roman"/>
          <w:i/>
          <w:sz w:val="22"/>
          <w:szCs w:val="24"/>
        </w:rPr>
        <w:t>Respir Physiol Neurobiol</w:t>
      </w:r>
      <w:r>
        <w:rPr>
          <w:rFonts w:hint="default" w:ascii="Times New Roman" w:hAnsi="Times New Roman" w:cs="Times New Roman"/>
          <w:sz w:val="22"/>
          <w:szCs w:val="24"/>
        </w:rPr>
        <w:t>. 2014;201:84-92.</w:t>
      </w:r>
    </w:p>
    <w:p w14:paraId="24AB4A9E">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35.</w:t>
      </w:r>
      <w:r>
        <w:rPr>
          <w:rFonts w:hint="default" w:ascii="Times New Roman" w:hAnsi="Times New Roman" w:cs="Times New Roman"/>
          <w:sz w:val="22"/>
          <w:szCs w:val="24"/>
        </w:rPr>
        <w:tab/>
      </w:r>
      <w:r>
        <w:rPr>
          <w:rFonts w:hint="default" w:ascii="Times New Roman" w:hAnsi="Times New Roman" w:cs="Times New Roman"/>
          <w:sz w:val="22"/>
          <w:szCs w:val="24"/>
        </w:rPr>
        <w:t xml:space="preserve">Wang D, Martins RT, Rowsell L, et al. Comparison of awake respiratory control versus sleep obstructive sleep apnea endotypes. </w:t>
      </w:r>
      <w:r>
        <w:rPr>
          <w:rFonts w:hint="default" w:ascii="Times New Roman" w:hAnsi="Times New Roman" w:cs="Times New Roman"/>
          <w:i/>
          <w:sz w:val="22"/>
          <w:szCs w:val="24"/>
        </w:rPr>
        <w:t>J Appl Physiol</w:t>
      </w:r>
      <w:r>
        <w:rPr>
          <w:rFonts w:hint="default" w:ascii="Times New Roman" w:hAnsi="Times New Roman" w:cs="Times New Roman"/>
          <w:sz w:val="22"/>
          <w:szCs w:val="24"/>
        </w:rPr>
        <w:t>. 2024;137(6):1524-1534.</w:t>
      </w:r>
    </w:p>
    <w:p w14:paraId="2F72FDEF">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36.</w:t>
      </w:r>
      <w:r>
        <w:rPr>
          <w:rFonts w:hint="default" w:ascii="Times New Roman" w:hAnsi="Times New Roman" w:cs="Times New Roman"/>
          <w:sz w:val="22"/>
          <w:szCs w:val="24"/>
        </w:rPr>
        <w:tab/>
      </w:r>
      <w:r>
        <w:rPr>
          <w:rFonts w:hint="default" w:ascii="Times New Roman" w:hAnsi="Times New Roman" w:cs="Times New Roman"/>
          <w:sz w:val="22"/>
          <w:szCs w:val="24"/>
        </w:rPr>
        <w:t xml:space="preserve">Messineo L, Taranto-Montemurro L, Azarbarzin A, et al. Breath-holding as a means to estimate the loop gain contribution to obstructive sleep apnoea. </w:t>
      </w:r>
      <w:r>
        <w:rPr>
          <w:rFonts w:hint="default" w:ascii="Times New Roman" w:hAnsi="Times New Roman" w:cs="Times New Roman"/>
          <w:i/>
          <w:sz w:val="22"/>
          <w:szCs w:val="24"/>
        </w:rPr>
        <w:t>J Physiol</w:t>
      </w:r>
      <w:r>
        <w:rPr>
          <w:rFonts w:hint="default" w:ascii="Times New Roman" w:hAnsi="Times New Roman" w:cs="Times New Roman"/>
          <w:sz w:val="22"/>
          <w:szCs w:val="24"/>
        </w:rPr>
        <w:t>. 2018;596(17):4043-4056.</w:t>
      </w:r>
    </w:p>
    <w:p w14:paraId="0C730FAB">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37.</w:t>
      </w:r>
      <w:r>
        <w:rPr>
          <w:rFonts w:hint="default" w:ascii="Times New Roman" w:hAnsi="Times New Roman" w:cs="Times New Roman"/>
          <w:sz w:val="22"/>
          <w:szCs w:val="24"/>
        </w:rPr>
        <w:tab/>
      </w:r>
      <w:r>
        <w:rPr>
          <w:rFonts w:hint="default" w:ascii="Times New Roman" w:hAnsi="Times New Roman" w:cs="Times New Roman"/>
          <w:sz w:val="22"/>
          <w:szCs w:val="24"/>
        </w:rPr>
        <w:t xml:space="preserve">Schmickl CN, Orr JE, Kim P, et al. Point-of-care prediction model of loop gain in patients with obstructive sleep apnea: development and validation. </w:t>
      </w:r>
      <w:r>
        <w:rPr>
          <w:rFonts w:hint="default" w:ascii="Times New Roman" w:hAnsi="Times New Roman" w:cs="Times New Roman"/>
          <w:i/>
          <w:sz w:val="22"/>
          <w:szCs w:val="24"/>
        </w:rPr>
        <w:t>BMC Pulm Med</w:t>
      </w:r>
      <w:r>
        <w:rPr>
          <w:rFonts w:hint="default" w:ascii="Times New Roman" w:hAnsi="Times New Roman" w:cs="Times New Roman"/>
          <w:sz w:val="22"/>
          <w:szCs w:val="24"/>
        </w:rPr>
        <w:t>. 2022;22(1):158.</w:t>
      </w:r>
    </w:p>
    <w:p w14:paraId="229D6025">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38.</w:t>
      </w:r>
      <w:r>
        <w:rPr>
          <w:rFonts w:hint="default" w:ascii="Times New Roman" w:hAnsi="Times New Roman" w:cs="Times New Roman"/>
          <w:sz w:val="22"/>
          <w:szCs w:val="24"/>
        </w:rPr>
        <w:tab/>
      </w:r>
      <w:r>
        <w:rPr>
          <w:rFonts w:hint="default" w:ascii="Times New Roman" w:hAnsi="Times New Roman" w:cs="Times New Roman"/>
          <w:sz w:val="22"/>
          <w:szCs w:val="24"/>
        </w:rPr>
        <w:t xml:space="preserve">Oppersma E, Ganglberger W, Sun H, Thomas RJ, Westover MB. Algorithm for automatic detection of self-similarity and prediction of residual central respiratory events during continuous positive airway pressure. </w:t>
      </w:r>
      <w:r>
        <w:rPr>
          <w:rFonts w:hint="default" w:ascii="Times New Roman" w:hAnsi="Times New Roman" w:cs="Times New Roman"/>
          <w:i/>
          <w:sz w:val="22"/>
          <w:szCs w:val="24"/>
        </w:rPr>
        <w:t>Sleep</w:t>
      </w:r>
      <w:r>
        <w:rPr>
          <w:rFonts w:hint="default" w:ascii="Times New Roman" w:hAnsi="Times New Roman" w:cs="Times New Roman"/>
          <w:sz w:val="22"/>
          <w:szCs w:val="24"/>
        </w:rPr>
        <w:t>. 2020;44(4):zsaa215.</w:t>
      </w:r>
    </w:p>
    <w:p w14:paraId="41729141">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39.</w:t>
      </w:r>
      <w:r>
        <w:rPr>
          <w:rFonts w:hint="default" w:ascii="Times New Roman" w:hAnsi="Times New Roman" w:cs="Times New Roman"/>
          <w:sz w:val="22"/>
          <w:szCs w:val="24"/>
        </w:rPr>
        <w:tab/>
      </w:r>
      <w:r>
        <w:rPr>
          <w:rFonts w:hint="default" w:ascii="Times New Roman" w:hAnsi="Times New Roman" w:cs="Times New Roman"/>
          <w:sz w:val="22"/>
          <w:szCs w:val="24"/>
        </w:rPr>
        <w:t xml:space="preserve">Joosten SA, Leong P, Landry SA, et al. Loop Gain Predicts the Response to Upper Airway Surgery in Patients With Obstructive Sleep Apnea. </w:t>
      </w:r>
      <w:r>
        <w:rPr>
          <w:rFonts w:hint="default" w:ascii="Times New Roman" w:hAnsi="Times New Roman" w:cs="Times New Roman"/>
          <w:i/>
          <w:sz w:val="22"/>
          <w:szCs w:val="24"/>
        </w:rPr>
        <w:t>Sleep</w:t>
      </w:r>
      <w:r>
        <w:rPr>
          <w:rFonts w:hint="default" w:ascii="Times New Roman" w:hAnsi="Times New Roman" w:cs="Times New Roman"/>
          <w:sz w:val="22"/>
          <w:szCs w:val="24"/>
        </w:rPr>
        <w:t>. 2017;40(7).</w:t>
      </w:r>
    </w:p>
    <w:p w14:paraId="1E30932E">
      <w:pPr>
        <w:pStyle w:val="165"/>
        <w:bidi w:val="0"/>
        <w:rPr>
          <w:rFonts w:hint="default" w:ascii="Times New Roman" w:hAnsi="Times New Roman" w:cs="Times New Roman"/>
          <w:sz w:val="22"/>
          <w:szCs w:val="24"/>
        </w:rPr>
      </w:pPr>
      <w:r>
        <w:rPr>
          <w:rFonts w:hint="default" w:ascii="Times New Roman" w:hAnsi="Times New Roman" w:cs="Times New Roman"/>
          <w:sz w:val="22"/>
          <w:szCs w:val="24"/>
        </w:rPr>
        <w:t>40.</w:t>
      </w:r>
      <w:r>
        <w:rPr>
          <w:rFonts w:hint="default" w:ascii="Times New Roman" w:hAnsi="Times New Roman" w:cs="Times New Roman"/>
          <w:sz w:val="22"/>
          <w:szCs w:val="24"/>
        </w:rPr>
        <w:tab/>
      </w:r>
      <w:r>
        <w:rPr>
          <w:rFonts w:hint="default" w:ascii="Times New Roman" w:hAnsi="Times New Roman" w:cs="Times New Roman"/>
          <w:sz w:val="22"/>
          <w:szCs w:val="24"/>
        </w:rPr>
        <w:t xml:space="preserve">Tolbert TM, Schoenholz RL, Parekh A, et al. Night-to-night reliability and agreement of obstructive sleep apnea pathophysiologic mechanisms estimated with phenotyping using polysomnography in cognitively normal elderly participants. </w:t>
      </w:r>
      <w:r>
        <w:rPr>
          <w:rFonts w:hint="default" w:ascii="Times New Roman" w:hAnsi="Times New Roman" w:cs="Times New Roman"/>
          <w:i/>
          <w:sz w:val="22"/>
          <w:szCs w:val="24"/>
        </w:rPr>
        <w:t>Sleep</w:t>
      </w:r>
      <w:r>
        <w:rPr>
          <w:rFonts w:hint="default" w:ascii="Times New Roman" w:hAnsi="Times New Roman" w:cs="Times New Roman"/>
          <w:sz w:val="22"/>
          <w:szCs w:val="24"/>
        </w:rPr>
        <w:t>. 2023;46(8):zsad058.</w:t>
      </w:r>
    </w:p>
    <w:p w14:paraId="0ED2BF26">
      <w:pPr>
        <w:rPr>
          <w:rFonts w:hint="default" w:ascii="Times New Roman" w:hAnsi="Times New Roman" w:cs="Times New Roman"/>
          <w:color w:val="auto"/>
        </w:rPr>
      </w:pPr>
      <w:r>
        <w:rPr>
          <w:rFonts w:hint="default" w:ascii="Times New Roman" w:hAnsi="Times New Roman" w:cs="Times New Roman"/>
          <w:color w:val="auto"/>
        </w:rPr>
        <w:fldChar w:fldCharType="end"/>
      </w:r>
    </w:p>
    <w:sectPr>
      <w:footerReference r:id="rId5" w:type="default"/>
      <w:pgSz w:w="12240" w:h="15840"/>
      <w:pgMar w:top="1296" w:right="1296" w:bottom="1152" w:left="1296"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9B8B">
    <w:pPr>
      <w:pStyle w:val="24"/>
      <w:jc w:val="center"/>
    </w:pPr>
    <w:r>
      <w:fldChar w:fldCharType="begin"/>
    </w:r>
    <w:r>
      <w:instrText xml:space="preserve"> PAGE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616"/>
    <w:rsid w:val="0006063C"/>
    <w:rsid w:val="0015074B"/>
    <w:rsid w:val="0029639D"/>
    <w:rsid w:val="00326F90"/>
    <w:rsid w:val="00AA1D8D"/>
    <w:rsid w:val="00B47730"/>
    <w:rsid w:val="00CB0664"/>
    <w:rsid w:val="00FC693F"/>
    <w:rsid w:val="01115876"/>
    <w:rsid w:val="01CF1530"/>
    <w:rsid w:val="0D721847"/>
    <w:rsid w:val="10A865EF"/>
    <w:rsid w:val="13F96575"/>
    <w:rsid w:val="18E8474F"/>
    <w:rsid w:val="21260D4B"/>
    <w:rsid w:val="22BE4D9F"/>
    <w:rsid w:val="23775858"/>
    <w:rsid w:val="25161BEF"/>
    <w:rsid w:val="28463A4A"/>
    <w:rsid w:val="28ED4E41"/>
    <w:rsid w:val="29C9774B"/>
    <w:rsid w:val="2A8F075A"/>
    <w:rsid w:val="2BEF5533"/>
    <w:rsid w:val="2E95216B"/>
    <w:rsid w:val="31747F5D"/>
    <w:rsid w:val="31A87524"/>
    <w:rsid w:val="330414F8"/>
    <w:rsid w:val="33D100CE"/>
    <w:rsid w:val="3529322C"/>
    <w:rsid w:val="359B457D"/>
    <w:rsid w:val="3E52134C"/>
    <w:rsid w:val="42B57C31"/>
    <w:rsid w:val="496671FA"/>
    <w:rsid w:val="4A132CCB"/>
    <w:rsid w:val="56666EE2"/>
    <w:rsid w:val="59D86349"/>
    <w:rsid w:val="5A082425"/>
    <w:rsid w:val="6BE24D61"/>
    <w:rsid w:val="6F6D284B"/>
    <w:rsid w:val="6FC57A5A"/>
    <w:rsid w:val="79821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60" w:line="276" w:lineRule="auto"/>
    </w:pPr>
    <w:rPr>
      <w:rFonts w:ascii="Times New Roman" w:hAnsi="Times New Roman" w:eastAsia="Times New Roman" w:cstheme="minorBidi"/>
      <w:sz w:val="22"/>
      <w:szCs w:val="22"/>
      <w:lang w:val="en-US" w:eastAsia="en-US" w:bidi="ar-SA"/>
    </w:rPr>
  </w:style>
  <w:style w:type="paragraph" w:styleId="3">
    <w:name w:val="heading 1"/>
    <w:basedOn w:val="1"/>
    <w:next w:val="1"/>
    <w:link w:val="139"/>
    <w:qFormat/>
    <w:uiPriority w:val="9"/>
    <w:pPr>
      <w:keepNext/>
      <w:keepLines/>
      <w:spacing w:before="200" w:after="80"/>
      <w:outlineLvl w:val="0"/>
    </w:pPr>
    <w:rPr>
      <w:rFonts w:asciiTheme="majorHAnsi" w:hAnsiTheme="majorHAnsi" w:eastAsiaTheme="majorEastAsia" w:cstheme="majorBidi"/>
      <w:b/>
      <w:bCs/>
      <w:color w:val="1F3864"/>
      <w:sz w:val="28"/>
      <w:szCs w:val="28"/>
    </w:rPr>
  </w:style>
  <w:style w:type="paragraph" w:styleId="4">
    <w:name w:val="heading 2"/>
    <w:basedOn w:val="1"/>
    <w:next w:val="1"/>
    <w:link w:val="140"/>
    <w:unhideWhenUsed/>
    <w:qFormat/>
    <w:uiPriority w:val="9"/>
    <w:pPr>
      <w:keepNext/>
      <w:keepLines/>
      <w:spacing w:before="160" w:after="40"/>
      <w:outlineLvl w:val="1"/>
    </w:pPr>
    <w:rPr>
      <w:rFonts w:asciiTheme="majorHAnsi" w:hAnsiTheme="majorHAnsi" w:eastAsiaTheme="majorEastAsia" w:cstheme="majorBidi"/>
      <w:b/>
      <w:bCs/>
      <w:color w:val="1F3864"/>
      <w:sz w:val="24"/>
      <w:szCs w:val="26"/>
    </w:rPr>
  </w:style>
  <w:style w:type="paragraph" w:styleId="5">
    <w:name w:val="heading 3"/>
    <w:basedOn w:val="1"/>
    <w:next w:val="1"/>
    <w:link w:val="141"/>
    <w:unhideWhenUsed/>
    <w:qFormat/>
    <w:uiPriority w:val="9"/>
    <w:pPr>
      <w:keepNext/>
      <w:keepLines/>
      <w:spacing w:before="120" w:after="20"/>
      <w:outlineLvl w:val="2"/>
    </w:pPr>
    <w:rPr>
      <w:rFonts w:asciiTheme="majorHAnsi" w:hAnsiTheme="majorHAnsi" w:eastAsiaTheme="majorEastAsia" w:cstheme="majorBidi"/>
      <w:b/>
      <w:bCs/>
      <w:color w:val="1F3864"/>
      <w:sz w:val="22"/>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595959"/>
      <w:spacing w:val="15"/>
      <w:sz w:val="24"/>
      <w:szCs w:val="24"/>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0" w:beforeAutospacing="1" w:after="0" w:afterAutospacing="1"/>
      <w:ind w:left="0" w:right="0"/>
      <w:jc w:val="left"/>
    </w:pPr>
    <w:rPr>
      <w:rFonts w:ascii="Times New Roman" w:hAnsi="Times New Roman" w:eastAsia="宋体" w:cs="Times New Roman"/>
      <w:snapToGrid w:val="0"/>
      <w:color w:val="000000"/>
      <w:kern w:val="0"/>
      <w:sz w:val="21"/>
      <w:szCs w:val="21"/>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120" w:line="240" w:lineRule="auto"/>
      <w:contextualSpacing/>
    </w:pPr>
    <w:rPr>
      <w:rFonts w:asciiTheme="majorHAnsi" w:hAnsiTheme="majorHAnsi" w:eastAsiaTheme="majorEastAsia" w:cstheme="majorBidi"/>
      <w:b/>
      <w:color w:val="1F3864"/>
      <w:spacing w:val="5"/>
      <w:kern w:val="28"/>
      <w:sz w:val="36"/>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Bibliography"/>
    <w:basedOn w:val="1"/>
    <w:qFormat/>
    <w:uiPriority w:val="0"/>
    <w:pPr>
      <w:tabs>
        <w:tab w:val="left" w:pos="384"/>
      </w:tabs>
      <w:spacing w:after="240" w:line="240" w:lineRule="auto"/>
      <w:ind w:left="384" w:hanging="384"/>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903</Words>
  <Characters>5798</Characters>
  <Lines>0</Lines>
  <Paragraphs>0</Paragraphs>
  <TotalTime>93</TotalTime>
  <ScaleCrop>false</ScaleCrop>
  <LinksUpToDate>false</LinksUpToDate>
  <CharactersWithSpaces>6618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PC</cp:lastModifiedBy>
  <dcterms:modified xsi:type="dcterms:W3CDTF">2026-06-10T16:08:58Z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id="3Rhc5BCH"/&gt;&lt;style id="http://www.zotero.org/styles/american-medical-association-no-url"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y fmtid="{D5CDD505-2E9C-101B-9397-08002B2CF9AE}" pid="4" name="KSOTemplateDocerSaveRecord">
    <vt:lpwstr>eyJoZGlkIjoiNDE3ZTkzYTI5ZWUyMGY0NGIwOGRhMWVmY2Y0ZWIxMTUiLCJ1c2VySWQiOiI0MDczODc3NzMifQ==</vt:lpwstr>
  </property>
  <property fmtid="{D5CDD505-2E9C-101B-9397-08002B2CF9AE}" pid="5" name="KSOProductBuildVer">
    <vt:lpwstr>2052-12.1.0.26375</vt:lpwstr>
  </property>
  <property fmtid="{D5CDD505-2E9C-101B-9397-08002B2CF9AE}" pid="6" name="ICV">
    <vt:lpwstr>E2D662FDA9A442E289EC7C4A1C28F946_12</vt:lpwstr>
  </property>
</Properties>
</file>