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Supplementary File 1</w:t>
      </w:r>
    </w:p>
    <w:p>
      <w:r>
        <w:t>This document consolidates all supplementary materials cited in the manuscript.</w:t>
      </w:r>
    </w:p>
    <w:p>
      <w:r>
        <w:t>Supplementary Table S4 contains the complete differentially expressed gene (DEG) list defined by |log2FC| &gt; 0.5 and Benjamini-Hochberg adjusted P &lt; 0.05 (N = 308). In Supplementary Table S4, NS in the regulation column indicates non-significant genes that did not meet the DEG threshold criteria.</w:t>
      </w:r>
    </w:p>
    <w:p>
      <w:pPr>
        <w:pStyle w:val="Heading2"/>
      </w:pPr>
      <w:r>
        <w:t>Supplementary Results</w:t>
      </w:r>
    </w:p>
    <w:p>
      <w:r>
        <w:t>Additional external cohorts (GSE37768, GSE76925 non-normalized, and COPD-only GSE69818) are summarized in Supplementary Table S1. Structured cross-study mechanistic triangulation is summarized in Supplementary Table S2.</w:t>
      </w:r>
    </w:p>
    <w:p>
      <w:pPr>
        <w:pStyle w:val="Heading2"/>
      </w:pPr>
      <w:r>
        <w:t>Supplementary Table S1. External Validation Overview</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r>
              <w:t>cohort</w:t>
            </w:r>
          </w:p>
        </w:tc>
        <w:tc>
          <w:tcPr>
            <w:tcW w:type="dxa" w:w="864"/>
          </w:tcPr>
          <w:p>
            <w:r>
              <w:t>role</w:t>
            </w:r>
          </w:p>
        </w:tc>
        <w:tc>
          <w:tcPr>
            <w:tcW w:type="dxa" w:w="864"/>
          </w:tcPr>
          <w:p>
            <w:r>
              <w:t>design</w:t>
            </w:r>
          </w:p>
        </w:tc>
        <w:tc>
          <w:tcPr>
            <w:tcW w:type="dxa" w:w="864"/>
          </w:tcPr>
          <w:p>
            <w:r>
              <w:t>n_case</w:t>
            </w:r>
          </w:p>
        </w:tc>
        <w:tc>
          <w:tcPr>
            <w:tcW w:type="dxa" w:w="864"/>
          </w:tcPr>
          <w:p>
            <w:r>
              <w:t>n_ctrl</w:t>
            </w:r>
          </w:p>
        </w:tc>
        <w:tc>
          <w:tcPr>
            <w:tcW w:type="dxa" w:w="864"/>
          </w:tcPr>
          <w:p>
            <w:r>
              <w:t>ern1_metric</w:t>
            </w:r>
          </w:p>
        </w:tc>
        <w:tc>
          <w:tcPr>
            <w:tcW w:type="dxa" w:w="864"/>
          </w:tcPr>
          <w:p>
            <w:r>
              <w:t>p_value</w:t>
            </w:r>
          </w:p>
        </w:tc>
        <w:tc>
          <w:tcPr>
            <w:tcW w:type="dxa" w:w="864"/>
          </w:tcPr>
          <w:p>
            <w:r>
              <w:t>auc</w:t>
            </w:r>
          </w:p>
        </w:tc>
        <w:tc>
          <w:tcPr>
            <w:tcW w:type="dxa" w:w="864"/>
          </w:tcPr>
          <w:p>
            <w:r>
              <w:t>auc_ci</w:t>
            </w:r>
          </w:p>
        </w:tc>
        <w:tc>
          <w:tcPr>
            <w:tcW w:type="dxa" w:w="864"/>
          </w:tcPr>
          <w:p>
            <w:r>
              <w:t>note</w:t>
            </w:r>
          </w:p>
        </w:tc>
      </w:tr>
      <w:tr>
        <w:tc>
          <w:tcPr>
            <w:tcW w:type="dxa" w:w="864"/>
          </w:tcPr>
          <w:p>
            <w:r>
              <w:t>GSE47460</w:t>
            </w:r>
          </w:p>
        </w:tc>
        <w:tc>
          <w:tcPr>
            <w:tcW w:type="dxa" w:w="864"/>
          </w:tcPr>
          <w:p>
            <w:r>
              <w:t>Main text - primary external cohort</w:t>
            </w:r>
          </w:p>
        </w:tc>
        <w:tc>
          <w:tcPr>
            <w:tcW w:type="dxa" w:w="864"/>
          </w:tcPr>
          <w:p>
            <w:r>
              <w:t>COPD vs Control (lung tissue, mixed-sex)</w:t>
            </w:r>
          </w:p>
        </w:tc>
        <w:tc>
          <w:tcPr>
            <w:tcW w:type="dxa" w:w="864"/>
          </w:tcPr>
          <w:p>
            <w:r>
              <w:t>145</w:t>
            </w:r>
          </w:p>
        </w:tc>
        <w:tc>
          <w:tcPr>
            <w:tcW w:type="dxa" w:w="864"/>
          </w:tcPr>
          <w:p>
            <w:r>
              <w:t>91</w:t>
            </w:r>
          </w:p>
        </w:tc>
        <w:tc>
          <w:tcPr>
            <w:tcW w:type="dxa" w:w="864"/>
          </w:tcPr>
          <w:p>
            <w:r>
              <w:t>single probe A_23_P164042</w:t>
            </w:r>
          </w:p>
        </w:tc>
        <w:tc>
          <w:tcPr>
            <w:tcW w:type="dxa" w:w="864"/>
          </w:tcPr>
          <w:p>
            <w:r>
              <w:t>0.570859229300703</w:t>
            </w:r>
          </w:p>
        </w:tc>
        <w:tc>
          <w:tcPr>
            <w:tcW w:type="dxa" w:w="864"/>
          </w:tcPr>
          <w:p>
            <w:r>
              <w:t>0.477036756347101</w:t>
            </w:r>
          </w:p>
        </w:tc>
        <w:tc>
          <w:tcPr>
            <w:tcW w:type="dxa" w:w="864"/>
          </w:tcPr>
          <w:p>
            <w:r>
              <w:t>0.400-0.552</w:t>
            </w:r>
          </w:p>
        </w:tc>
        <w:tc>
          <w:tcPr>
            <w:tcW w:type="dxa" w:w="864"/>
          </w:tcPr>
          <w:p>
            <w:r>
              <w:t>Sex-adjusted model non-significant</w:t>
            </w:r>
          </w:p>
        </w:tc>
      </w:tr>
      <w:tr>
        <w:tc>
          <w:tcPr>
            <w:tcW w:type="dxa" w:w="864"/>
          </w:tcPr>
          <w:p>
            <w:r>
              <w:t>GSE38974</w:t>
            </w:r>
          </w:p>
        </w:tc>
        <w:tc>
          <w:tcPr>
            <w:tcW w:type="dxa" w:w="864"/>
          </w:tcPr>
          <w:p>
            <w:r>
              <w:t>Main text - supplementary external cohort</w:t>
            </w:r>
          </w:p>
        </w:tc>
        <w:tc>
          <w:tcPr>
            <w:tcW w:type="dxa" w:w="864"/>
          </w:tcPr>
          <w:p>
            <w:r>
              <w:t>COPD vs Control (lung tissue)</w:t>
            </w:r>
          </w:p>
        </w:tc>
        <w:tc>
          <w:tcPr>
            <w:tcW w:type="dxa" w:w="864"/>
          </w:tcPr>
          <w:p>
            <w:r>
              <w:t>23</w:t>
            </w:r>
          </w:p>
        </w:tc>
        <w:tc>
          <w:tcPr>
            <w:tcW w:type="dxa" w:w="864"/>
          </w:tcPr>
          <w:p>
            <w:r>
              <w:t>9</w:t>
            </w:r>
          </w:p>
        </w:tc>
        <w:tc>
          <w:tcPr>
            <w:tcW w:type="dxa" w:w="864"/>
          </w:tcPr>
          <w:p>
            <w:r>
              <w:t>primary_NM001433_probe</w:t>
            </w:r>
          </w:p>
        </w:tc>
        <w:tc>
          <w:tcPr>
            <w:tcW w:type="dxa" w:w="864"/>
          </w:tcPr>
          <w:p>
            <w:r>
              <w:t>0.78467168446145</w:t>
            </w:r>
          </w:p>
        </w:tc>
        <w:tc>
          <w:tcPr>
            <w:tcW w:type="dxa" w:w="864"/>
          </w:tcPr>
          <w:p>
            <w:r>
              <w:t>0.458937198067633</w:t>
            </w:r>
          </w:p>
        </w:tc>
        <w:tc>
          <w:tcPr>
            <w:tcW w:type="dxa" w:w="864"/>
          </w:tcPr>
          <w:p>
            <w:r>
              <w:t>0.266-0.662</w:t>
            </w:r>
          </w:p>
        </w:tc>
        <w:tc>
          <w:tcPr>
            <w:tcW w:type="dxa" w:w="864"/>
          </w:tcPr>
          <w:p>
            <w:r>
              <w:t>Probe-dependent result</w:t>
            </w:r>
          </w:p>
        </w:tc>
      </w:tr>
      <w:tr>
        <w:tc>
          <w:tcPr>
            <w:tcW w:type="dxa" w:w="864"/>
          </w:tcPr>
          <w:p>
            <w:r>
              <w:t>GSE38974</w:t>
            </w:r>
          </w:p>
        </w:tc>
        <w:tc>
          <w:tcPr>
            <w:tcW w:type="dxa" w:w="864"/>
          </w:tcPr>
          <w:p>
            <w:r>
              <w:t>Main text - supplementary external cohort</w:t>
            </w:r>
          </w:p>
        </w:tc>
        <w:tc>
          <w:tcPr>
            <w:tcW w:type="dxa" w:w="864"/>
          </w:tcPr>
          <w:p>
            <w:r>
              <w:t>COPD vs Control (lung tissue)</w:t>
            </w:r>
          </w:p>
        </w:tc>
        <w:tc>
          <w:tcPr>
            <w:tcW w:type="dxa" w:w="864"/>
          </w:tcPr>
          <w:p>
            <w:r>
              <w:t>23</w:t>
            </w:r>
          </w:p>
        </w:tc>
        <w:tc>
          <w:tcPr>
            <w:tcW w:type="dxa" w:w="864"/>
          </w:tcPr>
          <w:p>
            <w:r>
              <w:t>9</w:t>
            </w:r>
          </w:p>
        </w:tc>
        <w:tc>
          <w:tcPr>
            <w:tcW w:type="dxa" w:w="864"/>
          </w:tcPr>
          <w:p>
            <w:r>
              <w:t>mean_of_4_ERN1_probes</w:t>
            </w:r>
          </w:p>
        </w:tc>
        <w:tc>
          <w:tcPr>
            <w:tcW w:type="dxa" w:w="864"/>
          </w:tcPr>
          <w:p>
            <w:r>
              <w:t>0.131546039067065</w:t>
            </w:r>
          </w:p>
        </w:tc>
        <w:tc>
          <w:tcPr>
            <w:tcW w:type="dxa" w:w="864"/>
          </w:tcPr>
          <w:p>
            <w:r>
              <w:t>0.681159420289855</w:t>
            </w:r>
          </w:p>
        </w:tc>
        <w:tc>
          <w:tcPr>
            <w:tcW w:type="dxa" w:w="864"/>
          </w:tcPr>
          <w:p>
            <w:r>
              <w:t>0.478-0.870</w:t>
            </w:r>
          </w:p>
        </w:tc>
        <w:tc>
          <w:tcPr>
            <w:tcW w:type="dxa" w:w="864"/>
          </w:tcPr>
          <w:p>
            <w:r>
              <w:t>Probe-dependent result</w:t>
            </w:r>
          </w:p>
        </w:tc>
      </w:tr>
      <w:tr>
        <w:tc>
          <w:tcPr>
            <w:tcW w:type="dxa" w:w="864"/>
          </w:tcPr>
          <w:p>
            <w:r>
              <w:t>GSE37768</w:t>
            </w:r>
          </w:p>
        </w:tc>
        <w:tc>
          <w:tcPr>
            <w:tcW w:type="dxa" w:w="864"/>
          </w:tcPr>
          <w:p>
            <w:r>
              <w:t>Supplementary only</w:t>
            </w:r>
          </w:p>
        </w:tc>
        <w:tc>
          <w:tcPr>
            <w:tcW w:type="dxa" w:w="864"/>
          </w:tcPr>
          <w:p>
            <w:r>
              <w:t>COPD vs SmokerCtrl</w:t>
            </w:r>
          </w:p>
        </w:tc>
        <w:tc>
          <w:tcPr>
            <w:tcW w:type="dxa" w:w="864"/>
          </w:tcPr>
          <w:p>
            <w:r>
              <w:t>18</w:t>
            </w:r>
          </w:p>
        </w:tc>
        <w:tc>
          <w:tcPr>
            <w:tcW w:type="dxa" w:w="864"/>
          </w:tcPr>
          <w:p>
            <w:r>
              <w:t>11</w:t>
            </w:r>
          </w:p>
        </w:tc>
        <w:tc>
          <w:tcPr>
            <w:tcW w:type="dxa" w:w="864"/>
          </w:tcPr>
          <w:p>
            <w:r>
              <w:t>ERN1_primary</w:t>
            </w:r>
          </w:p>
        </w:tc>
        <w:tc>
          <w:tcPr>
            <w:tcW w:type="dxa" w:w="864"/>
          </w:tcPr>
          <w:p>
            <w:r>
              <w:t>0.959974651763496</w:t>
            </w:r>
          </w:p>
        </w:tc>
        <w:tc>
          <w:tcPr>
            <w:tcW w:type="dxa" w:w="864"/>
          </w:tcPr>
          <w:p>
            <w:r>
              <w:t>0.404040404040404</w:t>
            </w:r>
          </w:p>
        </w:tc>
        <w:tc>
          <w:tcPr>
            <w:tcW w:type="dxa" w:w="864"/>
          </w:tcPr>
          <w:p>
            <w:r>
              <w:t>0.187-0.616</w:t>
            </w:r>
          </w:p>
        </w:tc>
        <w:tc>
          <w:tcPr>
            <w:tcW w:type="dxa" w:w="864"/>
          </w:tcPr>
          <w:p>
            <w:r>
              <w:t>Mostly non-significant</w:t>
            </w:r>
          </w:p>
        </w:tc>
      </w:tr>
      <w:tr>
        <w:tc>
          <w:tcPr>
            <w:tcW w:type="dxa" w:w="864"/>
          </w:tcPr>
          <w:p>
            <w:r>
              <w:t>GSE37768</w:t>
            </w:r>
          </w:p>
        </w:tc>
        <w:tc>
          <w:tcPr>
            <w:tcW w:type="dxa" w:w="864"/>
          </w:tcPr>
          <w:p>
            <w:r>
              <w:t>Supplementary only</w:t>
            </w:r>
          </w:p>
        </w:tc>
        <w:tc>
          <w:tcPr>
            <w:tcW w:type="dxa" w:w="864"/>
          </w:tcPr>
          <w:p>
            <w:r>
              <w:t>COPD vs SmokerCtrl</w:t>
            </w:r>
          </w:p>
        </w:tc>
        <w:tc>
          <w:tcPr>
            <w:tcW w:type="dxa" w:w="864"/>
          </w:tcPr>
          <w:p>
            <w:r>
              <w:t>18</w:t>
            </w:r>
          </w:p>
        </w:tc>
        <w:tc>
          <w:tcPr>
            <w:tcW w:type="dxa" w:w="864"/>
          </w:tcPr>
          <w:p>
            <w:r>
              <w:t>11</w:t>
            </w:r>
          </w:p>
        </w:tc>
        <w:tc>
          <w:tcPr>
            <w:tcW w:type="dxa" w:w="864"/>
          </w:tcPr>
          <w:p>
            <w:r>
              <w:t>ERN1_mean</w:t>
            </w:r>
          </w:p>
        </w:tc>
        <w:tc>
          <w:tcPr>
            <w:tcW w:type="dxa" w:w="864"/>
          </w:tcPr>
          <w:p>
            <w:r>
              <w:t>0.954698908388788</w:t>
            </w:r>
          </w:p>
        </w:tc>
        <w:tc>
          <w:tcPr>
            <w:tcW w:type="dxa" w:w="864"/>
          </w:tcPr>
          <w:p>
            <w:r>
              <w:t>0.51010101010101</w:t>
            </w:r>
          </w:p>
        </w:tc>
        <w:tc>
          <w:tcPr>
            <w:tcW w:type="dxa" w:w="864"/>
          </w:tcPr>
          <w:p>
            <w:r>
              <w:t>0.273-0.742</w:t>
            </w:r>
          </w:p>
        </w:tc>
        <w:tc>
          <w:tcPr>
            <w:tcW w:type="dxa" w:w="864"/>
          </w:tcPr>
          <w:p>
            <w:r>
              <w:t>Mostly non-significant</w:t>
            </w:r>
          </w:p>
        </w:tc>
      </w:tr>
      <w:tr>
        <w:tc>
          <w:tcPr>
            <w:tcW w:type="dxa" w:w="864"/>
          </w:tcPr>
          <w:p>
            <w:r>
              <w:t>GSE37768</w:t>
            </w:r>
          </w:p>
        </w:tc>
        <w:tc>
          <w:tcPr>
            <w:tcW w:type="dxa" w:w="864"/>
          </w:tcPr>
          <w:p>
            <w:r>
              <w:t>Supplementary only</w:t>
            </w:r>
          </w:p>
        </w:tc>
        <w:tc>
          <w:tcPr>
            <w:tcW w:type="dxa" w:w="864"/>
          </w:tcPr>
          <w:p>
            <w:r>
              <w:t>COPD vs NonsmokerCtrl</w:t>
            </w:r>
          </w:p>
        </w:tc>
        <w:tc>
          <w:tcPr>
            <w:tcW w:type="dxa" w:w="864"/>
          </w:tcPr>
          <w:p>
            <w:r>
              <w:t>18</w:t>
            </w:r>
          </w:p>
        </w:tc>
        <w:tc>
          <w:tcPr>
            <w:tcW w:type="dxa" w:w="864"/>
          </w:tcPr>
          <w:p>
            <w:r>
              <w:t>9</w:t>
            </w:r>
          </w:p>
        </w:tc>
        <w:tc>
          <w:tcPr>
            <w:tcW w:type="dxa" w:w="864"/>
          </w:tcPr>
          <w:p>
            <w:r>
              <w:t>ERN1_primary</w:t>
            </w:r>
          </w:p>
        </w:tc>
        <w:tc>
          <w:tcPr>
            <w:tcW w:type="dxa" w:w="864"/>
          </w:tcPr>
          <w:p>
            <w:r>
              <w:t>0.0673985650866297</w:t>
            </w:r>
          </w:p>
        </w:tc>
        <w:tc>
          <w:tcPr>
            <w:tcW w:type="dxa" w:w="864"/>
          </w:tcPr>
          <w:p>
            <w:r>
              <w:t>0.604938271604938</w:t>
            </w:r>
          </w:p>
        </w:tc>
        <w:tc>
          <w:tcPr>
            <w:tcW w:type="dxa" w:w="864"/>
          </w:tcPr>
          <w:p>
            <w:r>
              <w:t>0.389-0.809</w:t>
            </w:r>
          </w:p>
        </w:tc>
        <w:tc>
          <w:tcPr>
            <w:tcW w:type="dxa" w:w="864"/>
          </w:tcPr>
          <w:p>
            <w:r>
              <w:t>Mostly non-significant</w:t>
            </w:r>
          </w:p>
        </w:tc>
      </w:tr>
      <w:tr>
        <w:tc>
          <w:tcPr>
            <w:tcW w:type="dxa" w:w="864"/>
          </w:tcPr>
          <w:p>
            <w:r>
              <w:t>GSE37768</w:t>
            </w:r>
          </w:p>
        </w:tc>
        <w:tc>
          <w:tcPr>
            <w:tcW w:type="dxa" w:w="864"/>
          </w:tcPr>
          <w:p>
            <w:r>
              <w:t>Supplementary only</w:t>
            </w:r>
          </w:p>
        </w:tc>
        <w:tc>
          <w:tcPr>
            <w:tcW w:type="dxa" w:w="864"/>
          </w:tcPr>
          <w:p>
            <w:r>
              <w:t>COPD vs NonsmokerCtrl</w:t>
            </w:r>
          </w:p>
        </w:tc>
        <w:tc>
          <w:tcPr>
            <w:tcW w:type="dxa" w:w="864"/>
          </w:tcPr>
          <w:p>
            <w:r>
              <w:t>18</w:t>
            </w:r>
          </w:p>
        </w:tc>
        <w:tc>
          <w:tcPr>
            <w:tcW w:type="dxa" w:w="864"/>
          </w:tcPr>
          <w:p>
            <w:r>
              <w:t>9</w:t>
            </w:r>
          </w:p>
        </w:tc>
        <w:tc>
          <w:tcPr>
            <w:tcW w:type="dxa" w:w="864"/>
          </w:tcPr>
          <w:p>
            <w:r>
              <w:t>ERN1_mean</w:t>
            </w:r>
          </w:p>
        </w:tc>
        <w:tc>
          <w:tcPr>
            <w:tcW w:type="dxa" w:w="864"/>
          </w:tcPr>
          <w:p>
            <w:r>
              <w:t>0.0895472558468884</w:t>
            </w:r>
          </w:p>
        </w:tc>
        <w:tc>
          <w:tcPr>
            <w:tcW w:type="dxa" w:w="864"/>
          </w:tcPr>
          <w:p>
            <w:r>
              <w:t>0.716049382716049</w:t>
            </w:r>
          </w:p>
        </w:tc>
        <w:tc>
          <w:tcPr>
            <w:tcW w:type="dxa" w:w="864"/>
          </w:tcPr>
          <w:p>
            <w:r>
              <w:t>0.481-0.914</w:t>
            </w:r>
          </w:p>
        </w:tc>
        <w:tc>
          <w:tcPr>
            <w:tcW w:type="dxa" w:w="864"/>
          </w:tcPr>
          <w:p>
            <w:r>
              <w:t>Mostly non-significant</w:t>
            </w:r>
          </w:p>
        </w:tc>
      </w:tr>
      <w:tr>
        <w:tc>
          <w:tcPr>
            <w:tcW w:type="dxa" w:w="864"/>
          </w:tcPr>
          <w:p>
            <w:r>
              <w:t>GSE76925_non_normalized</w:t>
            </w:r>
          </w:p>
        </w:tc>
        <w:tc>
          <w:tcPr>
            <w:tcW w:type="dxa" w:w="864"/>
          </w:tcPr>
          <w:p>
            <w:r>
              <w:t>Supplementary only</w:t>
            </w:r>
          </w:p>
        </w:tc>
        <w:tc>
          <w:tcPr>
            <w:tcW w:type="dxa" w:w="864"/>
          </w:tcPr>
          <w:p>
            <w:r>
              <w:t>COPD vs Control (lung tissue)</w:t>
            </w:r>
          </w:p>
        </w:tc>
        <w:tc>
          <w:tcPr>
            <w:tcW w:type="dxa" w:w="864"/>
          </w:tcPr>
          <w:p>
            <w:r>
              <w:t>111</w:t>
            </w:r>
          </w:p>
        </w:tc>
        <w:tc>
          <w:tcPr>
            <w:tcW w:type="dxa" w:w="864"/>
          </w:tcPr>
          <w:p>
            <w:r>
              <w:t>40</w:t>
            </w:r>
          </w:p>
        </w:tc>
        <w:tc>
          <w:tcPr>
            <w:tcW w:type="dxa" w:w="864"/>
          </w:tcPr>
          <w:p>
            <w:r>
              <w:t>single probe ILMN_1731231 (log2)</w:t>
            </w:r>
          </w:p>
        </w:tc>
        <w:tc>
          <w:tcPr>
            <w:tcW w:type="dxa" w:w="864"/>
          </w:tcPr>
          <w:p>
            <w:r>
              <w:t>0.382220372257087</w:t>
            </w:r>
          </w:p>
        </w:tc>
        <w:tc>
          <w:tcPr>
            <w:tcW w:type="dxa" w:w="864"/>
          </w:tcPr>
          <w:p>
            <w:r>
              <w:t>0.426351351351351</w:t>
            </w:r>
          </w:p>
        </w:tc>
        <w:tc>
          <w:tcPr>
            <w:tcW w:type="dxa" w:w="864"/>
          </w:tcPr>
          <w:p>
            <w:r>
              <w:t>0.322-0.525</w:t>
            </w:r>
          </w:p>
        </w:tc>
        <w:tc>
          <w:tcPr>
            <w:tcW w:type="dxa" w:w="864"/>
          </w:tcPr>
          <w:p>
            <w:r>
              <w:t>Low detection rate</w:t>
            </w:r>
          </w:p>
        </w:tc>
      </w:tr>
      <w:tr>
        <w:tc>
          <w:tcPr>
            <w:tcW w:type="dxa" w:w="864"/>
          </w:tcPr>
          <w:p>
            <w:r>
              <w:t>GSE69818</w:t>
            </w:r>
          </w:p>
        </w:tc>
        <w:tc>
          <w:tcPr>
            <w:tcW w:type="dxa" w:w="864"/>
          </w:tcPr>
          <w:p>
            <w:r>
              <w:t>Supplementary supportive analysis</w:t>
            </w:r>
          </w:p>
        </w:tc>
        <w:tc>
          <w:tcPr>
            <w:tcW w:type="dxa" w:w="864"/>
          </w:tcPr>
          <w:p>
            <w:r>
              <w:t>COPD-only emphysema YES vs NO</w:t>
            </w:r>
          </w:p>
        </w:tc>
        <w:tc>
          <w:tcPr>
            <w:tcW w:type="dxa" w:w="864"/>
          </w:tcPr>
          <w:p>
            <w:r>
              <w:t>38</w:t>
            </w:r>
          </w:p>
        </w:tc>
        <w:tc>
          <w:tcPr>
            <w:tcW w:type="dxa" w:w="864"/>
          </w:tcPr>
          <w:p>
            <w:r>
              <w:t>32</w:t>
            </w:r>
          </w:p>
        </w:tc>
        <w:tc>
          <w:tcPr>
            <w:tcW w:type="dxa" w:w="864"/>
          </w:tcPr>
          <w:p>
            <w:r>
              <w:t>11741334_at</w:t>
            </w:r>
          </w:p>
        </w:tc>
        <w:tc>
          <w:tcPr>
            <w:tcW w:type="dxa" w:w="864"/>
          </w:tcPr>
          <w:p>
            <w:r>
              <w:t>0.93112578365803</w:t>
            </w:r>
          </w:p>
        </w:tc>
        <w:tc>
          <w:tcPr>
            <w:tcW w:type="dxa" w:w="864"/>
          </w:tcPr>
          <w:p>
            <w:r>
              <w:t>0.476151315789474</w:t>
            </w:r>
          </w:p>
        </w:tc>
        <w:tc>
          <w:tcPr>
            <w:tcW w:type="dxa" w:w="864"/>
          </w:tcPr>
          <w:p>
            <w:r>
              <w:t>0.341-0.612</w:t>
            </w:r>
          </w:p>
        </w:tc>
        <w:tc>
          <w:tcPr>
            <w:tcW w:type="dxa" w:w="864"/>
          </w:tcPr>
          <w:p>
            <w:r>
              <w:t>No stratification signal</w:t>
            </w:r>
          </w:p>
        </w:tc>
      </w:tr>
    </w:tbl>
    <w:p>
      <w:pPr>
        <w:pStyle w:val="Heading2"/>
      </w:pPr>
      <w:r>
        <w:t>Supplementary Table S2. Literature Triangulation of ERN1/ER-Stress Evidence</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evidence_id</w:t>
            </w:r>
          </w:p>
        </w:tc>
        <w:tc>
          <w:tcPr>
            <w:tcW w:type="dxa" w:w="1080"/>
          </w:tcPr>
          <w:p>
            <w:r>
              <w:t>reference_no</w:t>
            </w:r>
          </w:p>
        </w:tc>
        <w:tc>
          <w:tcPr>
            <w:tcW w:type="dxa" w:w="1080"/>
          </w:tcPr>
          <w:p>
            <w:r>
              <w:t>study_type</w:t>
            </w:r>
          </w:p>
        </w:tc>
        <w:tc>
          <w:tcPr>
            <w:tcW w:type="dxa" w:w="1080"/>
          </w:tcPr>
          <w:p>
            <w:r>
              <w:t>context</w:t>
            </w:r>
          </w:p>
        </w:tc>
        <w:tc>
          <w:tcPr>
            <w:tcW w:type="dxa" w:w="1080"/>
          </w:tcPr>
          <w:p>
            <w:r>
              <w:t>model_or_tissue</w:t>
            </w:r>
          </w:p>
        </w:tc>
        <w:tc>
          <w:tcPr>
            <w:tcW w:type="dxa" w:w="1080"/>
          </w:tcPr>
          <w:p>
            <w:r>
              <w:t>key_finding</w:t>
            </w:r>
          </w:p>
        </w:tc>
        <w:tc>
          <w:tcPr>
            <w:tcW w:type="dxa" w:w="1080"/>
          </w:tcPr>
          <w:p>
            <w:r>
              <w:t>relation_to_ern1</w:t>
            </w:r>
          </w:p>
        </w:tc>
        <w:tc>
          <w:tcPr>
            <w:tcW w:type="dxa" w:w="1080"/>
          </w:tcPr>
          <w:p>
            <w:r>
              <w:t>implication_for_current_study</w:t>
            </w:r>
          </w:p>
        </w:tc>
      </w:tr>
      <w:tr>
        <w:tc>
          <w:tcPr>
            <w:tcW w:type="dxa" w:w="1080"/>
          </w:tcPr>
          <w:p>
            <w:r>
              <w:t>L1</w:t>
            </w:r>
          </w:p>
        </w:tc>
        <w:tc>
          <w:tcPr>
            <w:tcW w:type="dxa" w:w="1080"/>
          </w:tcPr>
          <w:p>
            <w:r>
              <w:t>[16]</w:t>
            </w:r>
          </w:p>
        </w:tc>
        <w:tc>
          <w:tcPr>
            <w:tcW w:type="dxa" w:w="1080"/>
          </w:tcPr>
          <w:p>
            <w:r>
              <w:t>Mechanistic review</w:t>
            </w:r>
          </w:p>
        </w:tc>
        <w:tc>
          <w:tcPr>
            <w:tcW w:type="dxa" w:w="1080"/>
          </w:tcPr>
          <w:p>
            <w:r>
              <w:t>UPR signaling framework</w:t>
            </w:r>
          </w:p>
        </w:tc>
        <w:tc>
          <w:tcPr>
            <w:tcW w:type="dxa" w:w="1080"/>
          </w:tcPr>
          <w:p>
            <w:r>
              <w:t>General cellular stress biology</w:t>
            </w:r>
          </w:p>
        </w:tc>
        <w:tc>
          <w:tcPr>
            <w:tcW w:type="dxa" w:w="1080"/>
          </w:tcPr>
          <w:p>
            <w:r>
              <w:t>IRE1-centered UPR signaling regulates stress adaptation, inflammatory signaling, and cell-fate decisions.</w:t>
            </w:r>
          </w:p>
        </w:tc>
        <w:tc>
          <w:tcPr>
            <w:tcW w:type="dxa" w:w="1080"/>
          </w:tcPr>
          <w:p>
            <w:r>
              <w:t>Directly supports ERN1 (IRE1) as mechanistically central stress sensor.</w:t>
            </w:r>
          </w:p>
        </w:tc>
        <w:tc>
          <w:tcPr>
            <w:tcW w:type="dxa" w:w="1080"/>
          </w:tcPr>
          <w:p>
            <w:r>
              <w:t>Supports pathway plausibility despite heterogeneous diagnostic replication.</w:t>
            </w:r>
          </w:p>
        </w:tc>
      </w:tr>
      <w:tr>
        <w:tc>
          <w:tcPr>
            <w:tcW w:type="dxa" w:w="1080"/>
          </w:tcPr>
          <w:p>
            <w:r>
              <w:t>L2</w:t>
            </w:r>
          </w:p>
        </w:tc>
        <w:tc>
          <w:tcPr>
            <w:tcW w:type="dxa" w:w="1080"/>
          </w:tcPr>
          <w:p>
            <w:r>
              <w:t>[10]</w:t>
            </w:r>
          </w:p>
        </w:tc>
        <w:tc>
          <w:tcPr>
            <w:tcW w:type="dxa" w:w="1080"/>
          </w:tcPr>
          <w:p>
            <w:r>
              <w:t>COPD-focused review</w:t>
            </w:r>
          </w:p>
        </w:tc>
        <w:tc>
          <w:tcPr>
            <w:tcW w:type="dxa" w:w="1080"/>
          </w:tcPr>
          <w:p>
            <w:r>
              <w:t>ER stress in COPD pathogenesis</w:t>
            </w:r>
          </w:p>
        </w:tc>
        <w:tc>
          <w:tcPr>
            <w:tcW w:type="dxa" w:w="1080"/>
          </w:tcPr>
          <w:p>
            <w:r>
              <w:t>COPD literature synthesis</w:t>
            </w:r>
          </w:p>
        </w:tc>
        <w:tc>
          <w:tcPr>
            <w:tcW w:type="dxa" w:w="1080"/>
          </w:tcPr>
          <w:p>
            <w:r>
              <w:t>ER-stress and UPR activation are repeatedly linked to inflammation and tissue injury in COPD.</w:t>
            </w:r>
          </w:p>
        </w:tc>
        <w:tc>
          <w:tcPr>
            <w:tcW w:type="dxa" w:w="1080"/>
          </w:tcPr>
          <w:p>
            <w:r>
              <w:t>Supports relevance of ERN1/IRE1 axis to COPD disease biology.</w:t>
            </w:r>
          </w:p>
        </w:tc>
        <w:tc>
          <w:tcPr>
            <w:tcW w:type="dxa" w:w="1080"/>
          </w:tcPr>
          <w:p>
            <w:r>
              <w:t>Justifies context-dependent biomarker framing at mechanism level.</w:t>
            </w:r>
          </w:p>
        </w:tc>
      </w:tr>
      <w:tr>
        <w:tc>
          <w:tcPr>
            <w:tcW w:type="dxa" w:w="1080"/>
          </w:tcPr>
          <w:p>
            <w:r>
              <w:t>L3</w:t>
            </w:r>
          </w:p>
        </w:tc>
        <w:tc>
          <w:tcPr>
            <w:tcW w:type="dxa" w:w="1080"/>
          </w:tcPr>
          <w:p>
            <w:r>
              <w:t>[17]</w:t>
            </w:r>
          </w:p>
        </w:tc>
        <w:tc>
          <w:tcPr>
            <w:tcW w:type="dxa" w:w="1080"/>
          </w:tcPr>
          <w:p>
            <w:r>
              <w:t>Experimental study</w:t>
            </w:r>
          </w:p>
        </w:tc>
        <w:tc>
          <w:tcPr>
            <w:tcW w:type="dxa" w:w="1080"/>
          </w:tcPr>
          <w:p>
            <w:r>
              <w:t>Airway epithelial inflammation</w:t>
            </w:r>
          </w:p>
        </w:tc>
        <w:tc>
          <w:tcPr>
            <w:tcW w:type="dxa" w:w="1080"/>
          </w:tcPr>
          <w:p>
            <w:r>
              <w:t>Airway epithelial cells</w:t>
            </w:r>
          </w:p>
        </w:tc>
        <w:tc>
          <w:tcPr>
            <w:tcW w:type="dxa" w:w="1080"/>
          </w:tcPr>
          <w:p>
            <w:r>
              <w:t>ER-stress activation in airway epithelium promotes inflammatory mediator release and aggravates airway inflammation.</w:t>
            </w:r>
          </w:p>
        </w:tc>
        <w:tc>
          <w:tcPr>
            <w:tcW w:type="dxa" w:w="1080"/>
          </w:tcPr>
          <w:p>
            <w:r>
              <w:t>Consistent with ERN1-linked ER-stress inflammatory amplification.</w:t>
            </w:r>
          </w:p>
        </w:tc>
        <w:tc>
          <w:tcPr>
            <w:tcW w:type="dxa" w:w="1080"/>
          </w:tcPr>
          <w:p>
            <w:r>
              <w:t>Provides cellular-level rationale for ERN1 biological relevance.</w:t>
            </w:r>
          </w:p>
        </w:tc>
      </w:tr>
      <w:tr>
        <w:tc>
          <w:tcPr>
            <w:tcW w:type="dxa" w:w="1080"/>
          </w:tcPr>
          <w:p>
            <w:r>
              <w:t>L4</w:t>
            </w:r>
          </w:p>
        </w:tc>
        <w:tc>
          <w:tcPr>
            <w:tcW w:type="dxa" w:w="1080"/>
          </w:tcPr>
          <w:p>
            <w:r>
              <w:t>[18]</w:t>
            </w:r>
          </w:p>
        </w:tc>
        <w:tc>
          <w:tcPr>
            <w:tcW w:type="dxa" w:w="1080"/>
          </w:tcPr>
          <w:p>
            <w:r>
              <w:t>Experimental/mechanistic report</w:t>
            </w:r>
          </w:p>
        </w:tc>
        <w:tc>
          <w:tcPr>
            <w:tcW w:type="dxa" w:w="1080"/>
          </w:tcPr>
          <w:p>
            <w:r>
              <w:t>Airway remodeling in COPD</w:t>
            </w:r>
          </w:p>
        </w:tc>
        <w:tc>
          <w:tcPr>
            <w:tcW w:type="dxa" w:w="1080"/>
          </w:tcPr>
          <w:p>
            <w:r>
              <w:t>COPD-related airway remodeling context</w:t>
            </w:r>
          </w:p>
        </w:tc>
        <w:tc>
          <w:tcPr>
            <w:tcW w:type="dxa" w:w="1080"/>
          </w:tcPr>
          <w:p>
            <w:r>
              <w:t>ER-stress signaling is implicated in airway remodeling processes in COPD.</w:t>
            </w:r>
          </w:p>
        </w:tc>
        <w:tc>
          <w:tcPr>
            <w:tcW w:type="dxa" w:w="1080"/>
          </w:tcPr>
          <w:p>
            <w:r>
              <w:t>Compatible with ERN1 pathway involvement in structural disease progression.</w:t>
            </w:r>
          </w:p>
        </w:tc>
        <w:tc>
          <w:tcPr>
            <w:tcW w:type="dxa" w:w="1080"/>
          </w:tcPr>
          <w:p>
            <w:r>
              <w:t>Supports mechanistic value even if case-control diagnostic effect is unstable.</w:t>
            </w:r>
          </w:p>
        </w:tc>
      </w:tr>
      <w:tr>
        <w:tc>
          <w:tcPr>
            <w:tcW w:type="dxa" w:w="1080"/>
          </w:tcPr>
          <w:p>
            <w:r>
              <w:t>L5</w:t>
            </w:r>
          </w:p>
        </w:tc>
        <w:tc>
          <w:tcPr>
            <w:tcW w:type="dxa" w:w="1080"/>
          </w:tcPr>
          <w:p>
            <w:r>
              <w:t>Current study (GSE57148)</w:t>
            </w:r>
          </w:p>
        </w:tc>
        <w:tc>
          <w:tcPr>
            <w:tcW w:type="dxa" w:w="1080"/>
          </w:tcPr>
          <w:p>
            <w:r>
              <w:t>Discovery cohort analysis</w:t>
            </w:r>
          </w:p>
        </w:tc>
        <w:tc>
          <w:tcPr>
            <w:tcW w:type="dxa" w:w="1080"/>
          </w:tcPr>
          <w:p>
            <w:r>
              <w:t>Case-control lung tissue transcriptomics</w:t>
            </w:r>
          </w:p>
        </w:tc>
        <w:tc>
          <w:tcPr>
            <w:tcW w:type="dxa" w:w="1080"/>
          </w:tcPr>
          <w:p>
            <w:r>
              <w:t>Male smoking-associated lung tissue</w:t>
            </w:r>
          </w:p>
        </w:tc>
        <w:tc>
          <w:tcPr>
            <w:tcW w:type="dxa" w:w="1080"/>
          </w:tcPr>
          <w:p>
            <w:r>
              <w:t>Strong discovery signal for ERN1 with good discrimination in the discovery cohort.</w:t>
            </w:r>
          </w:p>
        </w:tc>
        <w:tc>
          <w:tcPr>
            <w:tcW w:type="dxa" w:w="1080"/>
          </w:tcPr>
          <w:p>
            <w:r>
              <w:t>Direct statistical support in discovery dataset.</w:t>
            </w:r>
          </w:p>
        </w:tc>
        <w:tc>
          <w:tcPr>
            <w:tcW w:type="dxa" w:w="1080"/>
          </w:tcPr>
          <w:p>
            <w:r>
              <w:t>Hypothesis-generating signal requiring cross-cohort confirmation.</w:t>
            </w:r>
          </w:p>
        </w:tc>
      </w:tr>
      <w:tr>
        <w:tc>
          <w:tcPr>
            <w:tcW w:type="dxa" w:w="1080"/>
          </w:tcPr>
          <w:p>
            <w:r>
              <w:t>L6</w:t>
            </w:r>
          </w:p>
        </w:tc>
        <w:tc>
          <w:tcPr>
            <w:tcW w:type="dxa" w:w="1080"/>
          </w:tcPr>
          <w:p>
            <w:r>
              <w:t>Current study (GSE47460/GSE38974)</w:t>
            </w:r>
          </w:p>
        </w:tc>
        <w:tc>
          <w:tcPr>
            <w:tcW w:type="dxa" w:w="1080"/>
          </w:tcPr>
          <w:p>
            <w:r>
              <w:t>External validation</w:t>
            </w:r>
          </w:p>
        </w:tc>
        <w:tc>
          <w:tcPr>
            <w:tcW w:type="dxa" w:w="1080"/>
          </w:tcPr>
          <w:p>
            <w:r>
              <w:t>Independent cohort replication</w:t>
            </w:r>
          </w:p>
        </w:tc>
        <w:tc>
          <w:tcPr>
            <w:tcW w:type="dxa" w:w="1080"/>
          </w:tcPr>
          <w:p>
            <w:r>
              <w:t>Mixed external lung-tissue cohorts</w:t>
            </w:r>
          </w:p>
        </w:tc>
        <w:tc>
          <w:tcPr>
            <w:tcW w:type="dxa" w:w="1080"/>
          </w:tcPr>
          <w:p>
            <w:r>
              <w:t>Replication is heterogeneous (negative in primary cohort; partial probe-dependent support in supplementary cohort).</w:t>
            </w:r>
          </w:p>
        </w:tc>
        <w:tc>
          <w:tcPr>
            <w:tcW w:type="dxa" w:w="1080"/>
          </w:tcPr>
          <w:p>
            <w:r>
              <w:t>Indicates context dependence and platform/cohort sensitivity.</w:t>
            </w:r>
          </w:p>
        </w:tc>
        <w:tc>
          <w:tcPr>
            <w:tcW w:type="dxa" w:w="1080"/>
          </w:tcPr>
          <w:p>
            <w:r>
              <w:t>Supports conservative claims and motivates harmonized future validation.</w:t>
            </w:r>
          </w:p>
        </w:tc>
      </w:tr>
    </w:tbl>
    <w:p>
      <w:pPr>
        <w:pStyle w:val="Heading2"/>
      </w:pPr>
      <w:r>
        <w:t>Supplementary Table S3. Software and Package Versions</w:t>
      </w:r>
    </w:p>
    <w:tbl>
      <w:tblPr>
        <w:tblStyle w:val="TableGrid"/>
        <w:tblW w:type="auto" w:w="0"/>
        <w:tblLook w:firstColumn="1" w:firstRow="1" w:lastColumn="0" w:lastRow="0" w:noHBand="0" w:noVBand="1" w:val="04A0"/>
      </w:tblPr>
      <w:tblGrid>
        <w:gridCol w:w="2880"/>
        <w:gridCol w:w="2880"/>
        <w:gridCol w:w="2880"/>
      </w:tblGrid>
      <w:tr>
        <w:tc>
          <w:tcPr>
            <w:tcW w:type="dxa" w:w="2880"/>
          </w:tcPr>
          <w:p>
            <w:r>
              <w:t>Component</w:t>
            </w:r>
          </w:p>
        </w:tc>
        <w:tc>
          <w:tcPr>
            <w:tcW w:type="dxa" w:w="2880"/>
          </w:tcPr>
          <w:p>
            <w:r>
              <w:t>Version</w:t>
            </w:r>
          </w:p>
        </w:tc>
        <w:tc>
          <w:tcPr>
            <w:tcW w:type="dxa" w:w="2880"/>
          </w:tcPr>
          <w:p>
            <w:r>
              <w:t>Role in analysis</w:t>
            </w:r>
          </w:p>
        </w:tc>
      </w:tr>
      <w:tr>
        <w:tc>
          <w:tcPr>
            <w:tcW w:type="dxa" w:w="2880"/>
          </w:tcPr>
          <w:p>
            <w:r>
              <w:t>R</w:t>
            </w:r>
          </w:p>
        </w:tc>
        <w:tc>
          <w:tcPr>
            <w:tcW w:type="dxa" w:w="2880"/>
          </w:tcPr>
          <w:p>
            <w:r>
              <w:t>4.5.3</w:t>
            </w:r>
          </w:p>
        </w:tc>
        <w:tc>
          <w:tcPr>
            <w:tcW w:type="dxa" w:w="2880"/>
          </w:tcPr>
          <w:p>
            <w:r>
              <w:t>Primary statistical environment</w:t>
            </w:r>
          </w:p>
        </w:tc>
      </w:tr>
      <w:tr>
        <w:tc>
          <w:tcPr>
            <w:tcW w:type="dxa" w:w="2880"/>
          </w:tcPr>
          <w:p>
            <w:r>
              <w:t>Python</w:t>
            </w:r>
          </w:p>
        </w:tc>
        <w:tc>
          <w:tcPr>
            <w:tcW w:type="dxa" w:w="2880"/>
          </w:tcPr>
          <w:p>
            <w:r>
              <w:t>3.14.3</w:t>
            </w:r>
          </w:p>
        </w:tc>
        <w:tc>
          <w:tcPr>
            <w:tcW w:type="dxa" w:w="2880"/>
          </w:tcPr>
          <w:p>
            <w:r>
              <w:t>Data parsing, PPI topology, and reporting utilities</w:t>
            </w:r>
          </w:p>
        </w:tc>
      </w:tr>
      <w:tr>
        <w:tc>
          <w:tcPr>
            <w:tcW w:type="dxa" w:w="2880"/>
          </w:tcPr>
          <w:p>
            <w:r>
              <w:t>limma</w:t>
            </w:r>
          </w:p>
        </w:tc>
        <w:tc>
          <w:tcPr>
            <w:tcW w:type="dxa" w:w="2880"/>
          </w:tcPr>
          <w:p>
            <w:r>
              <w:t>3.66.0</w:t>
            </w:r>
          </w:p>
        </w:tc>
        <w:tc>
          <w:tcPr>
            <w:tcW w:type="dxa" w:w="2880"/>
          </w:tcPr>
          <w:p>
            <w:r>
              <w:t>Differential expression modeling</w:t>
            </w:r>
          </w:p>
        </w:tc>
      </w:tr>
      <w:tr>
        <w:tc>
          <w:tcPr>
            <w:tcW w:type="dxa" w:w="2880"/>
          </w:tcPr>
          <w:p>
            <w:r>
              <w:t>GEOquery</w:t>
            </w:r>
          </w:p>
        </w:tc>
        <w:tc>
          <w:tcPr>
            <w:tcW w:type="dxa" w:w="2880"/>
          </w:tcPr>
          <w:p>
            <w:r>
              <w:t>2.78.0</w:t>
            </w:r>
          </w:p>
        </w:tc>
        <w:tc>
          <w:tcPr>
            <w:tcW w:type="dxa" w:w="2880"/>
          </w:tcPr>
          <w:p>
            <w:r>
              <w:t>GEO data parsing and import</w:t>
            </w:r>
          </w:p>
        </w:tc>
      </w:tr>
      <w:tr>
        <w:tc>
          <w:tcPr>
            <w:tcW w:type="dxa" w:w="2880"/>
          </w:tcPr>
          <w:p>
            <w:r>
              <w:t>ggplot2</w:t>
            </w:r>
          </w:p>
        </w:tc>
        <w:tc>
          <w:tcPr>
            <w:tcW w:type="dxa" w:w="2880"/>
          </w:tcPr>
          <w:p>
            <w:r>
              <w:t>4.0.2</w:t>
            </w:r>
          </w:p>
        </w:tc>
        <w:tc>
          <w:tcPr>
            <w:tcW w:type="dxa" w:w="2880"/>
          </w:tcPr>
          <w:p>
            <w:r>
              <w:t>Plot generation in R</w:t>
            </w:r>
          </w:p>
        </w:tc>
      </w:tr>
    </w:tbl>
    <w:p>
      <w:pPr>
        <w:pStyle w:val="Heading2"/>
      </w:pPr>
      <w:r>
        <w:t>Supplementary Table S4. Complete Differentially Expressed Gene (DEG) List in GSE57148</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r>
              <w:t>Gene</w:t>
            </w:r>
          </w:p>
        </w:tc>
        <w:tc>
          <w:tcPr>
            <w:tcW w:type="dxa" w:w="864"/>
          </w:tcPr>
          <w:p>
            <w:r>
              <w:t>log2FC</w:t>
            </w:r>
          </w:p>
        </w:tc>
        <w:tc>
          <w:tcPr>
            <w:tcW w:type="dxa" w:w="864"/>
          </w:tcPr>
          <w:p>
            <w:r>
              <w:t>padj</w:t>
            </w:r>
          </w:p>
        </w:tc>
        <w:tc>
          <w:tcPr>
            <w:tcW w:type="dxa" w:w="864"/>
          </w:tcPr>
          <w:p>
            <w:r>
              <w:t>logFC</w:t>
            </w:r>
          </w:p>
        </w:tc>
        <w:tc>
          <w:tcPr>
            <w:tcW w:type="dxa" w:w="864"/>
          </w:tcPr>
          <w:p>
            <w:r>
              <w:t>P.Value</w:t>
            </w:r>
          </w:p>
        </w:tc>
        <w:tc>
          <w:tcPr>
            <w:tcW w:type="dxa" w:w="864"/>
          </w:tcPr>
          <w:p>
            <w:r>
              <w:t>adj.P.Val</w:t>
            </w:r>
          </w:p>
        </w:tc>
        <w:tc>
          <w:tcPr>
            <w:tcW w:type="dxa" w:w="864"/>
          </w:tcPr>
          <w:p>
            <w:r>
              <w:t>AveExpr</w:t>
            </w:r>
          </w:p>
        </w:tc>
        <w:tc>
          <w:tcPr>
            <w:tcW w:type="dxa" w:w="864"/>
          </w:tcPr>
          <w:p>
            <w:r>
              <w:t>t</w:t>
            </w:r>
          </w:p>
        </w:tc>
        <w:tc>
          <w:tcPr>
            <w:tcW w:type="dxa" w:w="864"/>
          </w:tcPr>
          <w:p>
            <w:r>
              <w:t>B</w:t>
            </w:r>
          </w:p>
        </w:tc>
        <w:tc>
          <w:tcPr>
            <w:tcW w:type="dxa" w:w="864"/>
          </w:tcPr>
          <w:p>
            <w:r>
              <w:t>regulation</w:t>
            </w:r>
          </w:p>
        </w:tc>
      </w:tr>
      <w:tr>
        <w:tc>
          <w:tcPr>
            <w:tcW w:type="dxa" w:w="864"/>
          </w:tcPr>
          <w:p>
            <w:r>
              <w:t>COX6A1</w:t>
            </w:r>
          </w:p>
        </w:tc>
        <w:tc>
          <w:tcPr>
            <w:tcW w:type="dxa" w:w="864"/>
          </w:tcPr>
          <w:p>
            <w:r>
              <w:t>-0.5176769277915758</w:t>
            </w:r>
          </w:p>
        </w:tc>
        <w:tc>
          <w:tcPr>
            <w:tcW w:type="dxa" w:w="864"/>
          </w:tcPr>
          <w:p>
            <w:r>
              <w:t>1.9437476685067558e-21</w:t>
            </w:r>
          </w:p>
        </w:tc>
        <w:tc>
          <w:tcPr>
            <w:tcW w:type="dxa" w:w="864"/>
          </w:tcPr>
          <w:p>
            <w:r>
              <w:t>-0.5176769277915758</w:t>
            </w:r>
          </w:p>
        </w:tc>
        <w:tc>
          <w:tcPr>
            <w:tcW w:type="dxa" w:w="864"/>
          </w:tcPr>
          <w:p>
            <w:r>
              <w:t>1.1612089542426405e-25</w:t>
            </w:r>
          </w:p>
        </w:tc>
        <w:tc>
          <w:tcPr>
            <w:tcW w:type="dxa" w:w="864"/>
          </w:tcPr>
          <w:p>
            <w:r>
              <w:t>1.9437476685067558e-21</w:t>
            </w:r>
          </w:p>
        </w:tc>
        <w:tc>
          <w:tcPr>
            <w:tcW w:type="dxa" w:w="864"/>
          </w:tcPr>
          <w:p>
            <w:r>
              <w:t>7.80952767913493</w:t>
            </w:r>
          </w:p>
        </w:tc>
        <w:tc>
          <w:tcPr>
            <w:tcW w:type="dxa" w:w="864"/>
          </w:tcPr>
          <w:p>
            <w:r>
              <w:t>-12.199199661512639</w:t>
            </w:r>
          </w:p>
        </w:tc>
        <w:tc>
          <w:tcPr>
            <w:tcW w:type="dxa" w:w="864"/>
          </w:tcPr>
          <w:p>
            <w:r>
              <w:t>47.547235612005906</w:t>
            </w:r>
          </w:p>
        </w:tc>
        <w:tc>
          <w:tcPr>
            <w:tcW w:type="dxa" w:w="864"/>
          </w:tcPr>
          <w:p>
            <w:r>
              <w:t>NS</w:t>
            </w:r>
          </w:p>
        </w:tc>
      </w:tr>
      <w:tr>
        <w:tc>
          <w:tcPr>
            <w:tcW w:type="dxa" w:w="864"/>
          </w:tcPr>
          <w:p>
            <w:r>
              <w:t>LSM7</w:t>
            </w:r>
          </w:p>
        </w:tc>
        <w:tc>
          <w:tcPr>
            <w:tcW w:type="dxa" w:w="864"/>
          </w:tcPr>
          <w:p>
            <w:r>
              <w:t>-0.7243942438051727</w:t>
            </w:r>
          </w:p>
        </w:tc>
        <w:tc>
          <w:tcPr>
            <w:tcW w:type="dxa" w:w="864"/>
          </w:tcPr>
          <w:p>
            <w:r>
              <w:t>9.939772366492617e-20</w:t>
            </w:r>
          </w:p>
        </w:tc>
        <w:tc>
          <w:tcPr>
            <w:tcW w:type="dxa" w:w="864"/>
          </w:tcPr>
          <w:p>
            <w:r>
              <w:t>-0.7243942438051727</w:t>
            </w:r>
          </w:p>
        </w:tc>
        <w:tc>
          <w:tcPr>
            <w:tcW w:type="dxa" w:w="864"/>
          </w:tcPr>
          <w:p>
            <w:r>
              <w:t>1.7814276300542355e-23</w:t>
            </w:r>
          </w:p>
        </w:tc>
        <w:tc>
          <w:tcPr>
            <w:tcW w:type="dxa" w:w="864"/>
          </w:tcPr>
          <w:p>
            <w:r>
              <w:t>9.939772366492617e-20</w:t>
            </w:r>
          </w:p>
        </w:tc>
        <w:tc>
          <w:tcPr>
            <w:tcW w:type="dxa" w:w="864"/>
          </w:tcPr>
          <w:p>
            <w:r>
              <w:t>5.623291015411182</w:t>
            </w:r>
          </w:p>
        </w:tc>
        <w:tc>
          <w:tcPr>
            <w:tcW w:type="dxa" w:w="864"/>
          </w:tcPr>
          <w:p>
            <w:r>
              <w:t>-11.465773951988597</w:t>
            </w:r>
          </w:p>
        </w:tc>
        <w:tc>
          <w:tcPr>
            <w:tcW w:type="dxa" w:w="864"/>
          </w:tcPr>
          <w:p>
            <w:r>
              <w:t>42.629302658845575</w:t>
            </w:r>
          </w:p>
        </w:tc>
        <w:tc>
          <w:tcPr>
            <w:tcW w:type="dxa" w:w="864"/>
          </w:tcPr>
          <w:p>
            <w:r>
              <w:t>NS</w:t>
            </w:r>
          </w:p>
        </w:tc>
      </w:tr>
      <w:tr>
        <w:tc>
          <w:tcPr>
            <w:tcW w:type="dxa" w:w="864"/>
          </w:tcPr>
          <w:p>
            <w:r>
              <w:t>STRA13</w:t>
            </w:r>
          </w:p>
        </w:tc>
        <w:tc>
          <w:tcPr>
            <w:tcW w:type="dxa" w:w="864"/>
          </w:tcPr>
          <w:p>
            <w:r>
              <w:t>-0.7158592516906523</w:t>
            </w:r>
          </w:p>
        </w:tc>
        <w:tc>
          <w:tcPr>
            <w:tcW w:type="dxa" w:w="864"/>
          </w:tcPr>
          <w:p>
            <w:r>
              <w:t>1.7934468503180115e-19</w:t>
            </w:r>
          </w:p>
        </w:tc>
        <w:tc>
          <w:tcPr>
            <w:tcW w:type="dxa" w:w="864"/>
          </w:tcPr>
          <w:p>
            <w:r>
              <w:t>-0.7158592516906523</w:t>
            </w:r>
          </w:p>
        </w:tc>
        <w:tc>
          <w:tcPr>
            <w:tcW w:type="dxa" w:w="864"/>
          </w:tcPr>
          <w:p>
            <w:r>
              <w:t>4.2856726215855465e-23</w:t>
            </w:r>
          </w:p>
        </w:tc>
        <w:tc>
          <w:tcPr>
            <w:tcW w:type="dxa" w:w="864"/>
          </w:tcPr>
          <w:p>
            <w:r>
              <w:t>1.7934468503180115e-19</w:t>
            </w:r>
          </w:p>
        </w:tc>
        <w:tc>
          <w:tcPr>
            <w:tcW w:type="dxa" w:w="864"/>
          </w:tcPr>
          <w:p>
            <w:r>
              <w:t>4.403382357218287</w:t>
            </w:r>
          </w:p>
        </w:tc>
        <w:tc>
          <w:tcPr>
            <w:tcW w:type="dxa" w:w="864"/>
          </w:tcPr>
          <w:p>
            <w:r>
              <w:t>-11.337130704895568</w:t>
            </w:r>
          </w:p>
        </w:tc>
        <w:tc>
          <w:tcPr>
            <w:tcW w:type="dxa" w:w="864"/>
          </w:tcPr>
          <w:p>
            <w:r>
              <w:t>41.77142275022491</w:t>
            </w:r>
          </w:p>
        </w:tc>
        <w:tc>
          <w:tcPr>
            <w:tcW w:type="dxa" w:w="864"/>
          </w:tcPr>
          <w:p>
            <w:r>
              <w:t>NS</w:t>
            </w:r>
          </w:p>
        </w:tc>
      </w:tr>
      <w:tr>
        <w:tc>
          <w:tcPr>
            <w:tcW w:type="dxa" w:w="864"/>
          </w:tcPr>
          <w:p>
            <w:r>
              <w:t>STX8</w:t>
            </w:r>
          </w:p>
        </w:tc>
        <w:tc>
          <w:tcPr>
            <w:tcW w:type="dxa" w:w="864"/>
          </w:tcPr>
          <w:p>
            <w:r>
              <w:t>-0.6465962020914269</w:t>
            </w:r>
          </w:p>
        </w:tc>
        <w:tc>
          <w:tcPr>
            <w:tcW w:type="dxa" w:w="864"/>
          </w:tcPr>
          <w:p>
            <w:r>
              <w:t>2.8001787769251584e-18</w:t>
            </w:r>
          </w:p>
        </w:tc>
        <w:tc>
          <w:tcPr>
            <w:tcW w:type="dxa" w:w="864"/>
          </w:tcPr>
          <w:p>
            <w:r>
              <w:t>-0.6465962020914269</w:t>
            </w:r>
          </w:p>
        </w:tc>
        <w:tc>
          <w:tcPr>
            <w:tcW w:type="dxa" w:w="864"/>
          </w:tcPr>
          <w:p>
            <w:r>
              <w:t>8.832264790587869e-22</w:t>
            </w:r>
          </w:p>
        </w:tc>
        <w:tc>
          <w:tcPr>
            <w:tcW w:type="dxa" w:w="864"/>
          </w:tcPr>
          <w:p>
            <w:r>
              <w:t>2.8001787769251584e-18</w:t>
            </w:r>
          </w:p>
        </w:tc>
        <w:tc>
          <w:tcPr>
            <w:tcW w:type="dxa" w:w="864"/>
          </w:tcPr>
          <w:p>
            <w:r>
              <w:t>4.832528173209495</w:t>
            </w:r>
          </w:p>
        </w:tc>
        <w:tc>
          <w:tcPr>
            <w:tcW w:type="dxa" w:w="864"/>
          </w:tcPr>
          <w:p>
            <w:r>
              <w:t>-10.891606911890664</w:t>
            </w:r>
          </w:p>
        </w:tc>
        <w:tc>
          <w:tcPr>
            <w:tcW w:type="dxa" w:w="864"/>
          </w:tcPr>
          <w:p>
            <w:r>
              <w:t>38.814494687524856</w:t>
            </w:r>
          </w:p>
        </w:tc>
        <w:tc>
          <w:tcPr>
            <w:tcW w:type="dxa" w:w="864"/>
          </w:tcPr>
          <w:p>
            <w:r>
              <w:t>NS</w:t>
            </w:r>
          </w:p>
        </w:tc>
      </w:tr>
      <w:tr>
        <w:tc>
          <w:tcPr>
            <w:tcW w:type="dxa" w:w="864"/>
          </w:tcPr>
          <w:p>
            <w:r>
              <w:t>RAD54L2</w:t>
            </w:r>
          </w:p>
        </w:tc>
        <w:tc>
          <w:tcPr>
            <w:tcW w:type="dxa" w:w="864"/>
          </w:tcPr>
          <w:p>
            <w:r>
              <w:t>0.5988728776590098</w:t>
            </w:r>
          </w:p>
        </w:tc>
        <w:tc>
          <w:tcPr>
            <w:tcW w:type="dxa" w:w="864"/>
          </w:tcPr>
          <w:p>
            <w:r>
              <w:t>2.8001787769251584e-18</w:t>
            </w:r>
          </w:p>
        </w:tc>
        <w:tc>
          <w:tcPr>
            <w:tcW w:type="dxa" w:w="864"/>
          </w:tcPr>
          <w:p>
            <w:r>
              <w:t>0.5988728776590098</w:t>
            </w:r>
          </w:p>
        </w:tc>
        <w:tc>
          <w:tcPr>
            <w:tcW w:type="dxa" w:w="864"/>
          </w:tcPr>
          <w:p>
            <w:r>
              <w:t>1.0037082658194008e-21</w:t>
            </w:r>
          </w:p>
        </w:tc>
        <w:tc>
          <w:tcPr>
            <w:tcW w:type="dxa" w:w="864"/>
          </w:tcPr>
          <w:p>
            <w:r>
              <w:t>2.8001787769251584e-18</w:t>
            </w:r>
          </w:p>
        </w:tc>
        <w:tc>
          <w:tcPr>
            <w:tcW w:type="dxa" w:w="864"/>
          </w:tcPr>
          <w:p>
            <w:r>
              <w:t>2.2756319661340823</w:t>
            </w:r>
          </w:p>
        </w:tc>
        <w:tc>
          <w:tcPr>
            <w:tcW w:type="dxa" w:w="864"/>
          </w:tcPr>
          <w:p>
            <w:r>
              <w:t>10.872696801219377</w:t>
            </w:r>
          </w:p>
        </w:tc>
        <w:tc>
          <w:tcPr>
            <w:tcW w:type="dxa" w:w="864"/>
          </w:tcPr>
          <w:p>
            <w:r>
              <w:t>38.689526929404636</w:t>
            </w:r>
          </w:p>
        </w:tc>
        <w:tc>
          <w:tcPr>
            <w:tcW w:type="dxa" w:w="864"/>
          </w:tcPr>
          <w:p>
            <w:r>
              <w:t>NS</w:t>
            </w:r>
          </w:p>
        </w:tc>
      </w:tr>
      <w:tr>
        <w:tc>
          <w:tcPr>
            <w:tcW w:type="dxa" w:w="864"/>
          </w:tcPr>
          <w:p>
            <w:r>
              <w:t>STAT3</w:t>
            </w:r>
          </w:p>
        </w:tc>
        <w:tc>
          <w:tcPr>
            <w:tcW w:type="dxa" w:w="864"/>
          </w:tcPr>
          <w:p>
            <w:r>
              <w:t>0.5257647263311673</w:t>
            </w:r>
          </w:p>
        </w:tc>
        <w:tc>
          <w:tcPr>
            <w:tcW w:type="dxa" w:w="864"/>
          </w:tcPr>
          <w:p>
            <w:r>
              <w:t>3.882326961338696e-18</w:t>
            </w:r>
          </w:p>
        </w:tc>
        <w:tc>
          <w:tcPr>
            <w:tcW w:type="dxa" w:w="864"/>
          </w:tcPr>
          <w:p>
            <w:r>
              <w:t>0.5257647263311673</w:t>
            </w:r>
          </w:p>
        </w:tc>
        <w:tc>
          <w:tcPr>
            <w:tcW w:type="dxa" w:w="864"/>
          </w:tcPr>
          <w:p>
            <w:r>
              <w:t>1.855464226698702e-21</w:t>
            </w:r>
          </w:p>
        </w:tc>
        <w:tc>
          <w:tcPr>
            <w:tcW w:type="dxa" w:w="864"/>
          </w:tcPr>
          <w:p>
            <w:r>
              <w:t>3.882326961338696e-18</w:t>
            </w:r>
          </w:p>
        </w:tc>
        <w:tc>
          <w:tcPr>
            <w:tcW w:type="dxa" w:w="864"/>
          </w:tcPr>
          <w:p>
            <w:r>
              <w:t>5.951890670056839</w:t>
            </w:r>
          </w:p>
        </w:tc>
        <w:tc>
          <w:tcPr>
            <w:tcW w:type="dxa" w:w="864"/>
          </w:tcPr>
          <w:p>
            <w:r>
              <w:t>10.781733596313405</w:t>
            </w:r>
          </w:p>
        </w:tc>
        <w:tc>
          <w:tcPr>
            <w:tcW w:type="dxa" w:w="864"/>
          </w:tcPr>
          <w:p>
            <w:r>
              <w:t>38.08906582018688</w:t>
            </w:r>
          </w:p>
        </w:tc>
        <w:tc>
          <w:tcPr>
            <w:tcW w:type="dxa" w:w="864"/>
          </w:tcPr>
          <w:p>
            <w:r>
              <w:t>NS</w:t>
            </w:r>
          </w:p>
        </w:tc>
      </w:tr>
      <w:tr>
        <w:tc>
          <w:tcPr>
            <w:tcW w:type="dxa" w:w="864"/>
          </w:tcPr>
          <w:p>
            <w:r>
              <w:t>CCDC56</w:t>
            </w:r>
          </w:p>
        </w:tc>
        <w:tc>
          <w:tcPr>
            <w:tcW w:type="dxa" w:w="864"/>
          </w:tcPr>
          <w:p>
            <w:r>
              <w:t>-0.6131414728943598</w:t>
            </w:r>
          </w:p>
        </w:tc>
        <w:tc>
          <w:tcPr>
            <w:tcW w:type="dxa" w:w="864"/>
          </w:tcPr>
          <w:p>
            <w:r>
              <w:t>5.256037097715495e-18</w:t>
            </w:r>
          </w:p>
        </w:tc>
        <w:tc>
          <w:tcPr>
            <w:tcW w:type="dxa" w:w="864"/>
          </w:tcPr>
          <w:p>
            <w:r>
              <w:t>-0.6131414728943598</w:t>
            </w:r>
          </w:p>
        </w:tc>
        <w:tc>
          <w:tcPr>
            <w:tcW w:type="dxa" w:w="864"/>
          </w:tcPr>
          <w:p>
            <w:r>
              <w:t>3.1399946817106725e-21</w:t>
            </w:r>
          </w:p>
        </w:tc>
        <w:tc>
          <w:tcPr>
            <w:tcW w:type="dxa" w:w="864"/>
          </w:tcPr>
          <w:p>
            <w:r>
              <w:t>5.256037097715495e-18</w:t>
            </w:r>
          </w:p>
        </w:tc>
        <w:tc>
          <w:tcPr>
            <w:tcW w:type="dxa" w:w="864"/>
          </w:tcPr>
          <w:p>
            <w:r>
              <w:t>5.120712381182537</w:t>
            </w:r>
          </w:p>
        </w:tc>
        <w:tc>
          <w:tcPr>
            <w:tcW w:type="dxa" w:w="864"/>
          </w:tcPr>
          <w:p>
            <w:r>
              <w:t>-10.703712456087013</w:t>
            </w:r>
          </w:p>
        </w:tc>
        <w:tc>
          <w:tcPr>
            <w:tcW w:type="dxa" w:w="864"/>
          </w:tcPr>
          <w:p>
            <w:r>
              <w:t>37.57494852909629</w:t>
            </w:r>
          </w:p>
        </w:tc>
        <w:tc>
          <w:tcPr>
            <w:tcW w:type="dxa" w:w="864"/>
          </w:tcPr>
          <w:p>
            <w:r>
              <w:t>NS</w:t>
            </w:r>
          </w:p>
        </w:tc>
      </w:tr>
      <w:tr>
        <w:tc>
          <w:tcPr>
            <w:tcW w:type="dxa" w:w="864"/>
          </w:tcPr>
          <w:p>
            <w:r>
              <w:t>ATP5G1</w:t>
            </w:r>
          </w:p>
        </w:tc>
        <w:tc>
          <w:tcPr>
            <w:tcW w:type="dxa" w:w="864"/>
          </w:tcPr>
          <w:p>
            <w:r>
              <w:t>-0.5108716917359235</w:t>
            </w:r>
          </w:p>
        </w:tc>
        <w:tc>
          <w:tcPr>
            <w:tcW w:type="dxa" w:w="864"/>
          </w:tcPr>
          <w:p>
            <w:r>
              <w:t>5.32112166126188e-18</w:t>
            </w:r>
          </w:p>
        </w:tc>
        <w:tc>
          <w:tcPr>
            <w:tcW w:type="dxa" w:w="864"/>
          </w:tcPr>
          <w:p>
            <w:r>
              <w:t>-0.5108716917359235</w:t>
            </w:r>
          </w:p>
        </w:tc>
        <w:tc>
          <w:tcPr>
            <w:tcW w:type="dxa" w:w="864"/>
          </w:tcPr>
          <w:p>
            <w:r>
              <w:t>3.49676433920071e-21</w:t>
            </w:r>
          </w:p>
        </w:tc>
        <w:tc>
          <w:tcPr>
            <w:tcW w:type="dxa" w:w="864"/>
          </w:tcPr>
          <w:p>
            <w:r>
              <w:t>5.32112166126188e-18</w:t>
            </w:r>
          </w:p>
        </w:tc>
        <w:tc>
          <w:tcPr>
            <w:tcW w:type="dxa" w:w="864"/>
          </w:tcPr>
          <w:p>
            <w:r>
              <w:t>5.672798590430806</w:t>
            </w:r>
          </w:p>
        </w:tc>
        <w:tc>
          <w:tcPr>
            <w:tcW w:type="dxa" w:w="864"/>
          </w:tcPr>
          <w:p>
            <w:r>
              <w:t>-10.687736245490232</w:t>
            </w:r>
          </w:p>
        </w:tc>
        <w:tc>
          <w:tcPr>
            <w:tcW w:type="dxa" w:w="864"/>
          </w:tcPr>
          <w:p>
            <w:r>
              <w:t>37.469780737828955</w:t>
            </w:r>
          </w:p>
        </w:tc>
        <w:tc>
          <w:tcPr>
            <w:tcW w:type="dxa" w:w="864"/>
          </w:tcPr>
          <w:p>
            <w:r>
              <w:t>NS</w:t>
            </w:r>
          </w:p>
        </w:tc>
      </w:tr>
      <w:tr>
        <w:tc>
          <w:tcPr>
            <w:tcW w:type="dxa" w:w="864"/>
          </w:tcPr>
          <w:p>
            <w:r>
              <w:t>RNF181</w:t>
            </w:r>
          </w:p>
        </w:tc>
        <w:tc>
          <w:tcPr>
            <w:tcW w:type="dxa" w:w="864"/>
          </w:tcPr>
          <w:p>
            <w:r>
              <w:t>-0.5038638719000881</w:t>
            </w:r>
          </w:p>
        </w:tc>
        <w:tc>
          <w:tcPr>
            <w:tcW w:type="dxa" w:w="864"/>
          </w:tcPr>
          <w:p>
            <w:r>
              <w:t>1.258783516096087e-17</w:t>
            </w:r>
          </w:p>
        </w:tc>
        <w:tc>
          <w:tcPr>
            <w:tcW w:type="dxa" w:w="864"/>
          </w:tcPr>
          <w:p>
            <w:r>
              <w:t>-0.5038638719000881</w:t>
            </w:r>
          </w:p>
        </w:tc>
        <w:tc>
          <w:tcPr>
            <w:tcW w:type="dxa" w:w="864"/>
          </w:tcPr>
          <w:p>
            <w:r>
              <w:t>9.986184262407663e-21</w:t>
            </w:r>
          </w:p>
        </w:tc>
        <w:tc>
          <w:tcPr>
            <w:tcW w:type="dxa" w:w="864"/>
          </w:tcPr>
          <w:p>
            <w:r>
              <w:t>1.258783516096087e-17</w:t>
            </w:r>
          </w:p>
        </w:tc>
        <w:tc>
          <w:tcPr>
            <w:tcW w:type="dxa" w:w="864"/>
          </w:tcPr>
          <w:p>
            <w:r>
              <w:t>5.5151893389554125</w:t>
            </w:r>
          </w:p>
        </w:tc>
        <w:tc>
          <w:tcPr>
            <w:tcW w:type="dxa" w:w="864"/>
          </w:tcPr>
          <w:p>
            <w:r>
              <w:t>-10.53165477156895</w:t>
            </w:r>
          </w:p>
        </w:tc>
        <w:tc>
          <w:tcPr>
            <w:tcW w:type="dxa" w:w="864"/>
          </w:tcPr>
          <w:p>
            <w:r>
              <w:t>36.44431613452159</w:t>
            </w:r>
          </w:p>
        </w:tc>
        <w:tc>
          <w:tcPr>
            <w:tcW w:type="dxa" w:w="864"/>
          </w:tcPr>
          <w:p>
            <w:r>
              <w:t>NS</w:t>
            </w:r>
          </w:p>
        </w:tc>
      </w:tr>
      <w:tr>
        <w:tc>
          <w:tcPr>
            <w:tcW w:type="dxa" w:w="864"/>
          </w:tcPr>
          <w:p>
            <w:r>
              <w:t>TRAPPC6A</w:t>
            </w:r>
          </w:p>
        </w:tc>
        <w:tc>
          <w:tcPr>
            <w:tcW w:type="dxa" w:w="864"/>
          </w:tcPr>
          <w:p>
            <w:r>
              <w:t>-0.6046017683157472</w:t>
            </w:r>
          </w:p>
        </w:tc>
        <w:tc>
          <w:tcPr>
            <w:tcW w:type="dxa" w:w="864"/>
          </w:tcPr>
          <w:p>
            <w:r>
              <w:t>2.3148473960317132e-17</w:t>
            </w:r>
          </w:p>
        </w:tc>
        <w:tc>
          <w:tcPr>
            <w:tcW w:type="dxa" w:w="864"/>
          </w:tcPr>
          <w:p>
            <w:r>
              <w:t>-0.6046017683157472</w:t>
            </w:r>
          </w:p>
        </w:tc>
        <w:tc>
          <w:tcPr>
            <w:tcW w:type="dxa" w:w="864"/>
          </w:tcPr>
          <w:p>
            <w:r>
              <w:t>2.0743599343136206e-20</w:t>
            </w:r>
          </w:p>
        </w:tc>
        <w:tc>
          <w:tcPr>
            <w:tcW w:type="dxa" w:w="864"/>
          </w:tcPr>
          <w:p>
            <w:r>
              <w:t>2.3148473960317132e-17</w:t>
            </w:r>
          </w:p>
        </w:tc>
        <w:tc>
          <w:tcPr>
            <w:tcW w:type="dxa" w:w="864"/>
          </w:tcPr>
          <w:p>
            <w:r>
              <w:t>4.096542744563536</w:t>
            </w:r>
          </w:p>
        </w:tc>
        <w:tc>
          <w:tcPr>
            <w:tcW w:type="dxa" w:w="864"/>
          </w:tcPr>
          <w:p>
            <w:r>
              <w:t>-10.422585915390714</w:t>
            </w:r>
          </w:p>
        </w:tc>
        <w:tc>
          <w:tcPr>
            <w:tcW w:type="dxa" w:w="864"/>
          </w:tcPr>
          <w:p>
            <w:r>
              <w:t>35.729955358987525</w:t>
            </w:r>
          </w:p>
        </w:tc>
        <w:tc>
          <w:tcPr>
            <w:tcW w:type="dxa" w:w="864"/>
          </w:tcPr>
          <w:p>
            <w:r>
              <w:t>NS</w:t>
            </w:r>
          </w:p>
        </w:tc>
      </w:tr>
      <w:tr>
        <w:tc>
          <w:tcPr>
            <w:tcW w:type="dxa" w:w="864"/>
          </w:tcPr>
          <w:p>
            <w:r>
              <w:t>GTF3C3</w:t>
            </w:r>
          </w:p>
        </w:tc>
        <w:tc>
          <w:tcPr>
            <w:tcW w:type="dxa" w:w="864"/>
          </w:tcPr>
          <w:p>
            <w:r>
              <w:t>0.537241039836232</w:t>
            </w:r>
          </w:p>
        </w:tc>
        <w:tc>
          <w:tcPr>
            <w:tcW w:type="dxa" w:w="864"/>
          </w:tcPr>
          <w:p>
            <w:r>
              <w:t>2.922821173046753e-17</w:t>
            </w:r>
          </w:p>
        </w:tc>
        <w:tc>
          <w:tcPr>
            <w:tcW w:type="dxa" w:w="864"/>
          </w:tcPr>
          <w:p>
            <w:r>
              <w:t>0.537241039836232</w:t>
            </w:r>
          </w:p>
        </w:tc>
        <w:tc>
          <w:tcPr>
            <w:tcW w:type="dxa" w:w="864"/>
          </w:tcPr>
          <w:p>
            <w:r>
              <w:t>2.968394763235247e-20</w:t>
            </w:r>
          </w:p>
        </w:tc>
        <w:tc>
          <w:tcPr>
            <w:tcW w:type="dxa" w:w="864"/>
          </w:tcPr>
          <w:p>
            <w:r>
              <w:t>2.922821173046753e-17</w:t>
            </w:r>
          </w:p>
        </w:tc>
        <w:tc>
          <w:tcPr>
            <w:tcW w:type="dxa" w:w="864"/>
          </w:tcPr>
          <w:p>
            <w:r>
              <w:t>3.32839189429294</w:t>
            </w:r>
          </w:p>
        </w:tc>
        <w:tc>
          <w:tcPr>
            <w:tcW w:type="dxa" w:w="864"/>
          </w:tcPr>
          <w:p>
            <w:r>
              <w:t>10.369012179032902</w:t>
            </w:r>
          </w:p>
        </w:tc>
        <w:tc>
          <w:tcPr>
            <w:tcW w:type="dxa" w:w="864"/>
          </w:tcPr>
          <w:p>
            <w:r>
              <w:t>35.37976998240731</w:t>
            </w:r>
          </w:p>
        </w:tc>
        <w:tc>
          <w:tcPr>
            <w:tcW w:type="dxa" w:w="864"/>
          </w:tcPr>
          <w:p>
            <w:r>
              <w:t>NS</w:t>
            </w:r>
          </w:p>
        </w:tc>
      </w:tr>
      <w:tr>
        <w:tc>
          <w:tcPr>
            <w:tcW w:type="dxa" w:w="864"/>
          </w:tcPr>
          <w:p>
            <w:r>
              <w:t>NHSL2</w:t>
            </w:r>
          </w:p>
        </w:tc>
        <w:tc>
          <w:tcPr>
            <w:tcW w:type="dxa" w:w="864"/>
          </w:tcPr>
          <w:p>
            <w:r>
              <w:t>0.6474774430148361</w:t>
            </w:r>
          </w:p>
        </w:tc>
        <w:tc>
          <w:tcPr>
            <w:tcW w:type="dxa" w:w="864"/>
          </w:tcPr>
          <w:p>
            <w:r>
              <w:t>4.873582325534086e-17</w:t>
            </w:r>
          </w:p>
        </w:tc>
        <w:tc>
          <w:tcPr>
            <w:tcW w:type="dxa" w:w="864"/>
          </w:tcPr>
          <w:p>
            <w:r>
              <w:t>0.6474774430148361</w:t>
            </w:r>
          </w:p>
        </w:tc>
        <w:tc>
          <w:tcPr>
            <w:tcW w:type="dxa" w:w="864"/>
          </w:tcPr>
          <w:p>
            <w:r>
              <w:t>5.240724168684721e-20</w:t>
            </w:r>
          </w:p>
        </w:tc>
        <w:tc>
          <w:tcPr>
            <w:tcW w:type="dxa" w:w="864"/>
          </w:tcPr>
          <w:p>
            <w:r>
              <w:t>4.873582325534086e-17</w:t>
            </w:r>
          </w:p>
        </w:tc>
        <w:tc>
          <w:tcPr>
            <w:tcW w:type="dxa" w:w="864"/>
          </w:tcPr>
          <w:p>
            <w:r>
              <w:t>1.1742488813369714</w:t>
            </w:r>
          </w:p>
        </w:tc>
        <w:tc>
          <w:tcPr>
            <w:tcW w:type="dxa" w:w="864"/>
          </w:tcPr>
          <w:p>
            <w:r>
              <w:t>10.283885748316663</w:t>
            </w:r>
          </w:p>
        </w:tc>
        <w:tc>
          <w:tcPr>
            <w:tcW w:type="dxa" w:w="864"/>
          </w:tcPr>
          <w:p>
            <w:r>
              <w:t>34.82432614335561</w:t>
            </w:r>
          </w:p>
        </w:tc>
        <w:tc>
          <w:tcPr>
            <w:tcW w:type="dxa" w:w="864"/>
          </w:tcPr>
          <w:p>
            <w:r>
              <w:t>NS</w:t>
            </w:r>
          </w:p>
        </w:tc>
      </w:tr>
      <w:tr>
        <w:tc>
          <w:tcPr>
            <w:tcW w:type="dxa" w:w="864"/>
          </w:tcPr>
          <w:p>
            <w:r>
              <w:t>SEC61B</w:t>
            </w:r>
          </w:p>
        </w:tc>
        <w:tc>
          <w:tcPr>
            <w:tcW w:type="dxa" w:w="864"/>
          </w:tcPr>
          <w:p>
            <w:r>
              <w:t>-0.5187683595412942</w:t>
            </w:r>
          </w:p>
        </w:tc>
        <w:tc>
          <w:tcPr>
            <w:tcW w:type="dxa" w:w="864"/>
          </w:tcPr>
          <w:p>
            <w:r>
              <w:t>5.819836606279761e-17</w:t>
            </w:r>
          </w:p>
        </w:tc>
        <w:tc>
          <w:tcPr>
            <w:tcW w:type="dxa" w:w="864"/>
          </w:tcPr>
          <w:p>
            <w:r>
              <w:t>-0.5187683595412942</w:t>
            </w:r>
          </w:p>
        </w:tc>
        <w:tc>
          <w:tcPr>
            <w:tcW w:type="dxa" w:w="864"/>
          </w:tcPr>
          <w:p>
            <w:r>
              <w:t>6.953625194192916e-20</w:t>
            </w:r>
          </w:p>
        </w:tc>
        <w:tc>
          <w:tcPr>
            <w:tcW w:type="dxa" w:w="864"/>
          </w:tcPr>
          <w:p>
            <w:r>
              <w:t>5.819836606279761e-17</w:t>
            </w:r>
          </w:p>
        </w:tc>
        <w:tc>
          <w:tcPr>
            <w:tcW w:type="dxa" w:w="864"/>
          </w:tcPr>
          <w:p>
            <w:r>
              <w:t>7.066388301124188</w:t>
            </w:r>
          </w:p>
        </w:tc>
        <w:tc>
          <w:tcPr>
            <w:tcW w:type="dxa" w:w="864"/>
          </w:tcPr>
          <w:p>
            <w:r>
              <w:t>-10.241464641639213</w:t>
            </w:r>
          </w:p>
        </w:tc>
        <w:tc>
          <w:tcPr>
            <w:tcW w:type="dxa" w:w="864"/>
          </w:tcPr>
          <w:p>
            <w:r>
              <w:t>34.547994795781705</w:t>
            </w:r>
          </w:p>
        </w:tc>
        <w:tc>
          <w:tcPr>
            <w:tcW w:type="dxa" w:w="864"/>
          </w:tcPr>
          <w:p>
            <w:r>
              <w:t>NS</w:t>
            </w:r>
          </w:p>
        </w:tc>
      </w:tr>
      <w:tr>
        <w:tc>
          <w:tcPr>
            <w:tcW w:type="dxa" w:w="864"/>
          </w:tcPr>
          <w:p>
            <w:r>
              <w:t>COX8A</w:t>
            </w:r>
          </w:p>
        </w:tc>
        <w:tc>
          <w:tcPr>
            <w:tcW w:type="dxa" w:w="864"/>
          </w:tcPr>
          <w:p>
            <w:r>
              <w:t>-0.5535841169703328</w:t>
            </w:r>
          </w:p>
        </w:tc>
        <w:tc>
          <w:tcPr>
            <w:tcW w:type="dxa" w:w="864"/>
          </w:tcPr>
          <w:p>
            <w:r>
              <w:t>1.5476559829593714e-16</w:t>
            </w:r>
          </w:p>
        </w:tc>
        <w:tc>
          <w:tcPr>
            <w:tcW w:type="dxa" w:w="864"/>
          </w:tcPr>
          <w:p>
            <w:r>
              <w:t>-0.5535841169703328</w:t>
            </w:r>
          </w:p>
        </w:tc>
        <w:tc>
          <w:tcPr>
            <w:tcW w:type="dxa" w:w="864"/>
          </w:tcPr>
          <w:p>
            <w:r>
              <w:t>2.19952155187376e-19</w:t>
            </w:r>
          </w:p>
        </w:tc>
        <w:tc>
          <w:tcPr>
            <w:tcW w:type="dxa" w:w="864"/>
          </w:tcPr>
          <w:p>
            <w:r>
              <w:t>1.5476559829593714e-16</w:t>
            </w:r>
          </w:p>
        </w:tc>
        <w:tc>
          <w:tcPr>
            <w:tcW w:type="dxa" w:w="864"/>
          </w:tcPr>
          <w:p>
            <w:r>
              <w:t>7.526088526877205</w:t>
            </w:r>
          </w:p>
        </w:tc>
        <w:tc>
          <w:tcPr>
            <w:tcW w:type="dxa" w:w="864"/>
          </w:tcPr>
          <w:p>
            <w:r>
              <w:t>-10.06822520967735</w:t>
            </w:r>
          </w:p>
        </w:tc>
        <w:tc>
          <w:tcPr>
            <w:tcW w:type="dxa" w:w="864"/>
          </w:tcPr>
          <w:p>
            <w:r>
              <w:t>33.4228442019743</w:t>
            </w:r>
          </w:p>
        </w:tc>
        <w:tc>
          <w:tcPr>
            <w:tcW w:type="dxa" w:w="864"/>
          </w:tcPr>
          <w:p>
            <w:r>
              <w:t>NS</w:t>
            </w:r>
          </w:p>
        </w:tc>
      </w:tr>
      <w:tr>
        <w:tc>
          <w:tcPr>
            <w:tcW w:type="dxa" w:w="864"/>
          </w:tcPr>
          <w:p>
            <w:r>
              <w:t>APRT</w:t>
            </w:r>
          </w:p>
        </w:tc>
        <w:tc>
          <w:tcPr>
            <w:tcW w:type="dxa" w:w="864"/>
          </w:tcPr>
          <w:p>
            <w:r>
              <w:t>-0.5714160386814227</w:t>
            </w:r>
          </w:p>
        </w:tc>
        <w:tc>
          <w:tcPr>
            <w:tcW w:type="dxa" w:w="864"/>
          </w:tcPr>
          <w:p>
            <w:r>
              <w:t>1.7378283813711717e-16</w:t>
            </w:r>
          </w:p>
        </w:tc>
        <w:tc>
          <w:tcPr>
            <w:tcW w:type="dxa" w:w="864"/>
          </w:tcPr>
          <w:p>
            <w:r>
              <w:t>-0.5714160386814227</w:t>
            </w:r>
          </w:p>
        </w:tc>
        <w:tc>
          <w:tcPr>
            <w:tcW w:type="dxa" w:w="864"/>
          </w:tcPr>
          <w:p>
            <w:r>
              <w:t>2.688722785857192e-19</w:t>
            </w:r>
          </w:p>
        </w:tc>
        <w:tc>
          <w:tcPr>
            <w:tcW w:type="dxa" w:w="864"/>
          </w:tcPr>
          <w:p>
            <w:r>
              <w:t>1.7378283813711717e-16</w:t>
            </w:r>
          </w:p>
        </w:tc>
        <w:tc>
          <w:tcPr>
            <w:tcW w:type="dxa" w:w="864"/>
          </w:tcPr>
          <w:p>
            <w:r>
              <w:t>4.903951711399466</w:t>
            </w:r>
          </w:p>
        </w:tc>
        <w:tc>
          <w:tcPr>
            <w:tcW w:type="dxa" w:w="864"/>
          </w:tcPr>
          <w:p>
            <w:r>
              <w:t>-10.037927282586626</w:t>
            </w:r>
          </w:p>
        </w:tc>
        <w:tc>
          <w:tcPr>
            <w:tcW w:type="dxa" w:w="864"/>
          </w:tcPr>
          <w:p>
            <w:r>
              <w:t>33.22663423858674</w:t>
            </w:r>
          </w:p>
        </w:tc>
        <w:tc>
          <w:tcPr>
            <w:tcW w:type="dxa" w:w="864"/>
          </w:tcPr>
          <w:p>
            <w:r>
              <w:t>NS</w:t>
            </w:r>
          </w:p>
        </w:tc>
      </w:tr>
      <w:tr>
        <w:tc>
          <w:tcPr>
            <w:tcW w:type="dxa" w:w="864"/>
          </w:tcPr>
          <w:p>
            <w:r>
              <w:t>HMBOX1</w:t>
            </w:r>
          </w:p>
        </w:tc>
        <w:tc>
          <w:tcPr>
            <w:tcW w:type="dxa" w:w="864"/>
          </w:tcPr>
          <w:p>
            <w:r>
              <w:t>0.9147100411051945</w:t>
            </w:r>
          </w:p>
        </w:tc>
        <w:tc>
          <w:tcPr>
            <w:tcW w:type="dxa" w:w="864"/>
          </w:tcPr>
          <w:p>
            <w:r>
              <w:t>2.05346576709962e-16</w:t>
            </w:r>
          </w:p>
        </w:tc>
        <w:tc>
          <w:tcPr>
            <w:tcW w:type="dxa" w:w="864"/>
          </w:tcPr>
          <w:p>
            <w:r>
              <w:t>0.9147100411051945</w:t>
            </w:r>
          </w:p>
        </w:tc>
        <w:tc>
          <w:tcPr>
            <w:tcW w:type="dxa" w:w="864"/>
          </w:tcPr>
          <w:p>
            <w:r>
              <w:t>3.3122394236029475e-19</w:t>
            </w:r>
          </w:p>
        </w:tc>
        <w:tc>
          <w:tcPr>
            <w:tcW w:type="dxa" w:w="864"/>
          </w:tcPr>
          <w:p>
            <w:r>
              <w:t>2.05346576709962e-16</w:t>
            </w:r>
          </w:p>
        </w:tc>
        <w:tc>
          <w:tcPr>
            <w:tcW w:type="dxa" w:w="864"/>
          </w:tcPr>
          <w:p>
            <w:r>
              <w:t>1.916628809430522</w:t>
            </w:r>
          </w:p>
        </w:tc>
        <w:tc>
          <w:tcPr>
            <w:tcW w:type="dxa" w:w="864"/>
          </w:tcPr>
          <w:p>
            <w:r>
              <w:t>10.006434905099322</w:t>
            </w:r>
          </w:p>
        </w:tc>
        <w:tc>
          <w:tcPr>
            <w:tcW w:type="dxa" w:w="864"/>
          </w:tcPr>
          <w:p>
            <w:r>
              <w:t>33.02287381027162</w:t>
            </w:r>
          </w:p>
        </w:tc>
        <w:tc>
          <w:tcPr>
            <w:tcW w:type="dxa" w:w="864"/>
          </w:tcPr>
          <w:p>
            <w:r>
              <w:t>NS</w:t>
            </w:r>
          </w:p>
        </w:tc>
      </w:tr>
      <w:tr>
        <w:tc>
          <w:tcPr>
            <w:tcW w:type="dxa" w:w="864"/>
          </w:tcPr>
          <w:p>
            <w:r>
              <w:t>C14orf49</w:t>
            </w:r>
          </w:p>
        </w:tc>
        <w:tc>
          <w:tcPr>
            <w:tcW w:type="dxa" w:w="864"/>
          </w:tcPr>
          <w:p>
            <w:r>
              <w:t>0.6100591690614339</w:t>
            </w:r>
          </w:p>
        </w:tc>
        <w:tc>
          <w:tcPr>
            <w:tcW w:type="dxa" w:w="864"/>
          </w:tcPr>
          <w:p>
            <w:r>
              <w:t>4.4043357776585035e-16</w:t>
            </w:r>
          </w:p>
        </w:tc>
        <w:tc>
          <w:tcPr>
            <w:tcW w:type="dxa" w:w="864"/>
          </w:tcPr>
          <w:p>
            <w:r>
              <w:t>0.6100591690614339</w:t>
            </w:r>
          </w:p>
        </w:tc>
        <w:tc>
          <w:tcPr>
            <w:tcW w:type="dxa" w:w="864"/>
          </w:tcPr>
          <w:p>
            <w:r>
              <w:t>8.419782835597832e-19</w:t>
            </w:r>
          </w:p>
        </w:tc>
        <w:tc>
          <w:tcPr>
            <w:tcW w:type="dxa" w:w="864"/>
          </w:tcPr>
          <w:p>
            <w:r>
              <w:t>4.4043357776585035e-16</w:t>
            </w:r>
          </w:p>
        </w:tc>
        <w:tc>
          <w:tcPr>
            <w:tcW w:type="dxa" w:w="864"/>
          </w:tcPr>
          <w:p>
            <w:r>
              <w:t>1.986754409440414</w:t>
            </w:r>
          </w:p>
        </w:tc>
        <w:tc>
          <w:tcPr>
            <w:tcW w:type="dxa" w:w="864"/>
          </w:tcPr>
          <w:p>
            <w:r>
              <w:t>9.865197697093043</w:t>
            </w:r>
          </w:p>
        </w:tc>
        <w:tc>
          <w:tcPr>
            <w:tcW w:type="dxa" w:w="864"/>
          </w:tcPr>
          <w:p>
            <w:r>
              <w:t>32.11142564621012</w:t>
            </w:r>
          </w:p>
        </w:tc>
        <w:tc>
          <w:tcPr>
            <w:tcW w:type="dxa" w:w="864"/>
          </w:tcPr>
          <w:p>
            <w:r>
              <w:t>NS</w:t>
            </w:r>
          </w:p>
        </w:tc>
      </w:tr>
      <w:tr>
        <w:tc>
          <w:tcPr>
            <w:tcW w:type="dxa" w:w="864"/>
          </w:tcPr>
          <w:p>
            <w:r>
              <w:t>KIAA0889</w:t>
            </w:r>
          </w:p>
        </w:tc>
        <w:tc>
          <w:tcPr>
            <w:tcW w:type="dxa" w:w="864"/>
          </w:tcPr>
          <w:p>
            <w:r>
              <w:t>0.5242992441643386</w:t>
            </w:r>
          </w:p>
        </w:tc>
        <w:tc>
          <w:tcPr>
            <w:tcW w:type="dxa" w:w="864"/>
          </w:tcPr>
          <w:p>
            <w:r>
              <w:t>5.221382674418013e-16</w:t>
            </w:r>
          </w:p>
        </w:tc>
        <w:tc>
          <w:tcPr>
            <w:tcW w:type="dxa" w:w="864"/>
          </w:tcPr>
          <w:p>
            <w:r>
              <w:t>0.5242992441643386</w:t>
            </w:r>
          </w:p>
        </w:tc>
        <w:tc>
          <w:tcPr>
            <w:tcW w:type="dxa" w:w="864"/>
          </w:tcPr>
          <w:p>
            <w:r>
              <w:t>1.0605592384862442e-18</w:t>
            </w:r>
          </w:p>
        </w:tc>
        <w:tc>
          <w:tcPr>
            <w:tcW w:type="dxa" w:w="864"/>
          </w:tcPr>
          <w:p>
            <w:r>
              <w:t>5.221382674418013e-16</w:t>
            </w:r>
          </w:p>
        </w:tc>
        <w:tc>
          <w:tcPr>
            <w:tcW w:type="dxa" w:w="864"/>
          </w:tcPr>
          <w:p>
            <w:r>
              <w:t>2.2473945636201416</w:t>
            </w:r>
          </w:p>
        </w:tc>
        <w:tc>
          <w:tcPr>
            <w:tcW w:type="dxa" w:w="864"/>
          </w:tcPr>
          <w:p>
            <w:r>
              <w:t>9.830164481124921</w:t>
            </w:r>
          </w:p>
        </w:tc>
        <w:tc>
          <w:tcPr>
            <w:tcW w:type="dxa" w:w="864"/>
          </w:tcPr>
          <w:p>
            <w:r>
              <w:t>31.88596307109943</w:t>
            </w:r>
          </w:p>
        </w:tc>
        <w:tc>
          <w:tcPr>
            <w:tcW w:type="dxa" w:w="864"/>
          </w:tcPr>
          <w:p>
            <w:r>
              <w:t>NS</w:t>
            </w:r>
          </w:p>
        </w:tc>
      </w:tr>
      <w:tr>
        <w:tc>
          <w:tcPr>
            <w:tcW w:type="dxa" w:w="864"/>
          </w:tcPr>
          <w:p>
            <w:r>
              <w:t>NDUFB7</w:t>
            </w:r>
          </w:p>
        </w:tc>
        <w:tc>
          <w:tcPr>
            <w:tcW w:type="dxa" w:w="864"/>
          </w:tcPr>
          <w:p>
            <w:r>
              <w:t>-0.6052289688208896</w:t>
            </w:r>
          </w:p>
        </w:tc>
        <w:tc>
          <w:tcPr>
            <w:tcW w:type="dxa" w:w="864"/>
          </w:tcPr>
          <w:p>
            <w:r>
              <w:t>5.525690539711633e-16</w:t>
            </w:r>
          </w:p>
        </w:tc>
        <w:tc>
          <w:tcPr>
            <w:tcW w:type="dxa" w:w="864"/>
          </w:tcPr>
          <w:p>
            <w:r>
              <w:t>-0.6052289688208896</w:t>
            </w:r>
          </w:p>
        </w:tc>
        <w:tc>
          <w:tcPr>
            <w:tcW w:type="dxa" w:w="864"/>
          </w:tcPr>
          <w:p>
            <w:r>
              <w:t>1.155380661269533e-18</w:t>
            </w:r>
          </w:p>
        </w:tc>
        <w:tc>
          <w:tcPr>
            <w:tcW w:type="dxa" w:w="864"/>
          </w:tcPr>
          <w:p>
            <w:r>
              <w:t>5.525690539711633e-16</w:t>
            </w:r>
          </w:p>
        </w:tc>
        <w:tc>
          <w:tcPr>
            <w:tcW w:type="dxa" w:w="864"/>
          </w:tcPr>
          <w:p>
            <w:r>
              <w:t>6.090496402500319</w:t>
            </w:r>
          </w:p>
        </w:tc>
        <w:tc>
          <w:tcPr>
            <w:tcW w:type="dxa" w:w="864"/>
          </w:tcPr>
          <w:p>
            <w:r>
              <w:t>-9.81715627183305</w:t>
            </w:r>
          </w:p>
        </w:tc>
        <w:tc>
          <w:tcPr>
            <w:tcW w:type="dxa" w:w="864"/>
          </w:tcPr>
          <w:p>
            <w:r>
              <w:t>31.802310392675967</w:t>
            </w:r>
          </w:p>
        </w:tc>
        <w:tc>
          <w:tcPr>
            <w:tcW w:type="dxa" w:w="864"/>
          </w:tcPr>
          <w:p>
            <w:r>
              <w:t>NS</w:t>
            </w:r>
          </w:p>
        </w:tc>
      </w:tr>
      <w:tr>
        <w:tc>
          <w:tcPr>
            <w:tcW w:type="dxa" w:w="864"/>
          </w:tcPr>
          <w:p>
            <w:r>
              <w:t>POLD4</w:t>
            </w:r>
          </w:p>
        </w:tc>
        <w:tc>
          <w:tcPr>
            <w:tcW w:type="dxa" w:w="864"/>
          </w:tcPr>
          <w:p>
            <w:r>
              <w:t>-0.6034586696848594</w:t>
            </w:r>
          </w:p>
        </w:tc>
        <w:tc>
          <w:tcPr>
            <w:tcW w:type="dxa" w:w="864"/>
          </w:tcPr>
          <w:p>
            <w:r>
              <w:t>5.99643089330062e-16</w:t>
            </w:r>
          </w:p>
        </w:tc>
        <w:tc>
          <w:tcPr>
            <w:tcW w:type="dxa" w:w="864"/>
          </w:tcPr>
          <w:p>
            <w:r>
              <w:t>-0.6034586696848594</w:t>
            </w:r>
          </w:p>
        </w:tc>
        <w:tc>
          <w:tcPr>
            <w:tcW w:type="dxa" w:w="864"/>
          </w:tcPr>
          <w:p>
            <w:r>
              <w:t>1.3612782958684722e-18</w:t>
            </w:r>
          </w:p>
        </w:tc>
        <w:tc>
          <w:tcPr>
            <w:tcW w:type="dxa" w:w="864"/>
          </w:tcPr>
          <w:p>
            <w:r>
              <w:t>5.99643089330062e-16</w:t>
            </w:r>
          </w:p>
        </w:tc>
        <w:tc>
          <w:tcPr>
            <w:tcW w:type="dxa" w:w="864"/>
          </w:tcPr>
          <w:p>
            <w:r>
              <w:t>5.350160151278926</w:t>
            </w:r>
          </w:p>
        </w:tc>
        <w:tc>
          <w:tcPr>
            <w:tcW w:type="dxa" w:w="864"/>
          </w:tcPr>
          <w:p>
            <w:r>
              <w:t>-9.792229771747522</w:t>
            </w:r>
          </w:p>
        </w:tc>
        <w:tc>
          <w:tcPr>
            <w:tcW w:type="dxa" w:w="864"/>
          </w:tcPr>
          <w:p>
            <w:r>
              <w:t>31.642111741815594</w:t>
            </w:r>
          </w:p>
        </w:tc>
        <w:tc>
          <w:tcPr>
            <w:tcW w:type="dxa" w:w="864"/>
          </w:tcPr>
          <w:p>
            <w:r>
              <w:t>NS</w:t>
            </w:r>
          </w:p>
        </w:tc>
      </w:tr>
      <w:tr>
        <w:tc>
          <w:tcPr>
            <w:tcW w:type="dxa" w:w="864"/>
          </w:tcPr>
          <w:p>
            <w:r>
              <w:t>TRAPPC2L</w:t>
            </w:r>
          </w:p>
        </w:tc>
        <w:tc>
          <w:tcPr>
            <w:tcW w:type="dxa" w:w="864"/>
          </w:tcPr>
          <w:p>
            <w:r>
              <w:t>-0.5664008994728409</w:t>
            </w:r>
          </w:p>
        </w:tc>
        <w:tc>
          <w:tcPr>
            <w:tcW w:type="dxa" w:w="864"/>
          </w:tcPr>
          <w:p>
            <w:r>
              <w:t>6.06195145410906e-16</w:t>
            </w:r>
          </w:p>
        </w:tc>
        <w:tc>
          <w:tcPr>
            <w:tcW w:type="dxa" w:w="864"/>
          </w:tcPr>
          <w:p>
            <w:r>
              <w:t>-0.5664008994728409</w:t>
            </w:r>
          </w:p>
        </w:tc>
        <w:tc>
          <w:tcPr>
            <w:tcW w:type="dxa" w:w="864"/>
          </w:tcPr>
          <w:p>
            <w:r>
              <w:t>1.4123669676220402e-18</w:t>
            </w:r>
          </w:p>
        </w:tc>
        <w:tc>
          <w:tcPr>
            <w:tcW w:type="dxa" w:w="864"/>
          </w:tcPr>
          <w:p>
            <w:r>
              <w:t>6.06195145410906e-16</w:t>
            </w:r>
          </w:p>
        </w:tc>
        <w:tc>
          <w:tcPr>
            <w:tcW w:type="dxa" w:w="864"/>
          </w:tcPr>
          <w:p>
            <w:r>
              <w:t>4.9159691502632725</w:t>
            </w:r>
          </w:p>
        </w:tc>
        <w:tc>
          <w:tcPr>
            <w:tcW w:type="dxa" w:w="864"/>
          </w:tcPr>
          <w:p>
            <w:r>
              <w:t>-9.786627105526051</w:t>
            </w:r>
          </w:p>
        </w:tc>
        <w:tc>
          <w:tcPr>
            <w:tcW w:type="dxa" w:w="864"/>
          </w:tcPr>
          <w:p>
            <w:r>
              <w:t>31.606122064274192</w:t>
            </w:r>
          </w:p>
        </w:tc>
        <w:tc>
          <w:tcPr>
            <w:tcW w:type="dxa" w:w="864"/>
          </w:tcPr>
          <w:p>
            <w:r>
              <w:t>NS</w:t>
            </w:r>
          </w:p>
        </w:tc>
      </w:tr>
      <w:tr>
        <w:tc>
          <w:tcPr>
            <w:tcW w:type="dxa" w:w="864"/>
          </w:tcPr>
          <w:p>
            <w:r>
              <w:t>NUDT3</w:t>
            </w:r>
          </w:p>
        </w:tc>
        <w:tc>
          <w:tcPr>
            <w:tcW w:type="dxa" w:w="864"/>
          </w:tcPr>
          <w:p>
            <w:r>
              <w:t>0.5339692803956848</w:t>
            </w:r>
          </w:p>
        </w:tc>
        <w:tc>
          <w:tcPr>
            <w:tcW w:type="dxa" w:w="864"/>
          </w:tcPr>
          <w:p>
            <w:r>
              <w:t>9.090417024517106e-16</w:t>
            </w:r>
          </w:p>
        </w:tc>
        <w:tc>
          <w:tcPr>
            <w:tcW w:type="dxa" w:w="864"/>
          </w:tcPr>
          <w:p>
            <w:r>
              <w:t>0.5339692803956848</w:t>
            </w:r>
          </w:p>
        </w:tc>
        <w:tc>
          <w:tcPr>
            <w:tcW w:type="dxa" w:w="864"/>
          </w:tcPr>
          <w:p>
            <w:r>
              <w:t>2.4438064765115586e-18</w:t>
            </w:r>
          </w:p>
        </w:tc>
        <w:tc>
          <w:tcPr>
            <w:tcW w:type="dxa" w:w="864"/>
          </w:tcPr>
          <w:p>
            <w:r>
              <w:t>9.090417024517106e-16</w:t>
            </w:r>
          </w:p>
        </w:tc>
        <w:tc>
          <w:tcPr>
            <w:tcW w:type="dxa" w:w="864"/>
          </w:tcPr>
          <w:p>
            <w:r>
              <w:t>3.76786824336544</w:t>
            </w:r>
          </w:p>
        </w:tc>
        <w:tc>
          <w:tcPr>
            <w:tcW w:type="dxa" w:w="864"/>
          </w:tcPr>
          <w:p>
            <w:r>
              <w:t>9.70312985695827</w:t>
            </w:r>
          </w:p>
        </w:tc>
        <w:tc>
          <w:tcPr>
            <w:tcW w:type="dxa" w:w="864"/>
          </w:tcPr>
          <w:p>
            <w:r>
              <w:t>31.070546845767847</w:t>
            </w:r>
          </w:p>
        </w:tc>
        <w:tc>
          <w:tcPr>
            <w:tcW w:type="dxa" w:w="864"/>
          </w:tcPr>
          <w:p>
            <w:r>
              <w:t>NS</w:t>
            </w:r>
          </w:p>
        </w:tc>
      </w:tr>
      <w:tr>
        <w:tc>
          <w:tcPr>
            <w:tcW w:type="dxa" w:w="864"/>
          </w:tcPr>
          <w:p>
            <w:r>
              <w:t>IFI27L2</w:t>
            </w:r>
          </w:p>
        </w:tc>
        <w:tc>
          <w:tcPr>
            <w:tcW w:type="dxa" w:w="864"/>
          </w:tcPr>
          <w:p>
            <w:r>
              <w:t>-0.7022225282932713</w:t>
            </w:r>
          </w:p>
        </w:tc>
        <w:tc>
          <w:tcPr>
            <w:tcW w:type="dxa" w:w="864"/>
          </w:tcPr>
          <w:p>
            <w:r>
              <w:t>1.859156412487027e-15</w:t>
            </w:r>
          </w:p>
        </w:tc>
        <w:tc>
          <w:tcPr>
            <w:tcW w:type="dxa" w:w="864"/>
          </w:tcPr>
          <w:p>
            <w:r>
              <w:t>-0.7022225282932713</w:t>
            </w:r>
          </w:p>
        </w:tc>
        <w:tc>
          <w:tcPr>
            <w:tcW w:type="dxa" w:w="864"/>
          </w:tcPr>
          <w:p>
            <w:r>
              <w:t>5.775502326860949e-18</w:t>
            </w:r>
          </w:p>
        </w:tc>
        <w:tc>
          <w:tcPr>
            <w:tcW w:type="dxa" w:w="864"/>
          </w:tcPr>
          <w:p>
            <w:r>
              <w:t>1.859156412487027e-15</w:t>
            </w:r>
          </w:p>
        </w:tc>
        <w:tc>
          <w:tcPr>
            <w:tcW w:type="dxa" w:w="864"/>
          </w:tcPr>
          <w:p>
            <w:r>
              <w:t>6.017077680429355</w:t>
            </w:r>
          </w:p>
        </w:tc>
        <w:tc>
          <w:tcPr>
            <w:tcW w:type="dxa" w:w="864"/>
          </w:tcPr>
          <w:p>
            <w:r>
              <w:t>-9.571688178738125</w:t>
            </w:r>
          </w:p>
        </w:tc>
        <w:tc>
          <w:tcPr>
            <w:tcW w:type="dxa" w:w="864"/>
          </w:tcPr>
          <w:p>
            <w:r>
              <w:t>30.23049750643113</w:t>
            </w:r>
          </w:p>
        </w:tc>
        <w:tc>
          <w:tcPr>
            <w:tcW w:type="dxa" w:w="864"/>
          </w:tcPr>
          <w:p>
            <w:r>
              <w:t>NS</w:t>
            </w:r>
          </w:p>
        </w:tc>
      </w:tr>
      <w:tr>
        <w:tc>
          <w:tcPr>
            <w:tcW w:type="dxa" w:w="864"/>
          </w:tcPr>
          <w:p>
            <w:r>
              <w:t>ERN1</w:t>
            </w:r>
          </w:p>
        </w:tc>
        <w:tc>
          <w:tcPr>
            <w:tcW w:type="dxa" w:w="864"/>
          </w:tcPr>
          <w:p>
            <w:r>
              <w:t>0.7508362884863677</w:t>
            </w:r>
          </w:p>
        </w:tc>
        <w:tc>
          <w:tcPr>
            <w:tcW w:type="dxa" w:w="864"/>
          </w:tcPr>
          <w:p>
            <w:r>
              <w:t>1.978315782811691e-15</w:t>
            </w:r>
          </w:p>
        </w:tc>
        <w:tc>
          <w:tcPr>
            <w:tcW w:type="dxa" w:w="864"/>
          </w:tcPr>
          <w:p>
            <w:r>
              <w:t>0.7508362884863677</w:t>
            </w:r>
          </w:p>
        </w:tc>
        <w:tc>
          <w:tcPr>
            <w:tcW w:type="dxa" w:w="864"/>
          </w:tcPr>
          <w:p>
            <w:r>
              <w:t>6.263859041102791e-18</w:t>
            </w:r>
          </w:p>
        </w:tc>
        <w:tc>
          <w:tcPr>
            <w:tcW w:type="dxa" w:w="864"/>
          </w:tcPr>
          <w:p>
            <w:r>
              <w:t>1.978315782811691e-15</w:t>
            </w:r>
          </w:p>
        </w:tc>
        <w:tc>
          <w:tcPr>
            <w:tcW w:type="dxa" w:w="864"/>
          </w:tcPr>
          <w:p>
            <w:r>
              <w:t>2.513998657819848</w:t>
            </w:r>
          </w:p>
        </w:tc>
        <w:tc>
          <w:tcPr>
            <w:tcW w:type="dxa" w:w="864"/>
          </w:tcPr>
          <w:p>
            <w:r>
              <w:t>9.559252716362192</w:t>
            </w:r>
          </w:p>
        </w:tc>
        <w:tc>
          <w:tcPr>
            <w:tcW w:type="dxa" w:w="864"/>
          </w:tcPr>
          <w:p>
            <w:r>
              <w:t>30.151220666421597</w:t>
            </w:r>
          </w:p>
        </w:tc>
        <w:tc>
          <w:tcPr>
            <w:tcW w:type="dxa" w:w="864"/>
          </w:tcPr>
          <w:p>
            <w:r>
              <w:t>NS</w:t>
            </w:r>
          </w:p>
        </w:tc>
      </w:tr>
      <w:tr>
        <w:tc>
          <w:tcPr>
            <w:tcW w:type="dxa" w:w="864"/>
          </w:tcPr>
          <w:p>
            <w:r>
              <w:t>KRTCAP2</w:t>
            </w:r>
          </w:p>
        </w:tc>
        <w:tc>
          <w:tcPr>
            <w:tcW w:type="dxa" w:w="864"/>
          </w:tcPr>
          <w:p>
            <w:r>
              <w:t>-0.5102092401821894</w:t>
            </w:r>
          </w:p>
        </w:tc>
        <w:tc>
          <w:tcPr>
            <w:tcW w:type="dxa" w:w="864"/>
          </w:tcPr>
          <w:p>
            <w:r>
              <w:t>2.228665496322223e-15</w:t>
            </w:r>
          </w:p>
        </w:tc>
        <w:tc>
          <w:tcPr>
            <w:tcW w:type="dxa" w:w="864"/>
          </w:tcPr>
          <w:p>
            <w:r>
              <w:t>-0.5102092401821894</w:t>
            </w:r>
          </w:p>
        </w:tc>
        <w:tc>
          <w:tcPr>
            <w:tcW w:type="dxa" w:w="864"/>
          </w:tcPr>
          <w:p>
            <w:r>
              <w:t>7.18967302714619e-18</w:t>
            </w:r>
          </w:p>
        </w:tc>
        <w:tc>
          <w:tcPr>
            <w:tcW w:type="dxa" w:w="864"/>
          </w:tcPr>
          <w:p>
            <w:r>
              <w:t>2.228665496322223e-15</w:t>
            </w:r>
          </w:p>
        </w:tc>
        <w:tc>
          <w:tcPr>
            <w:tcW w:type="dxa" w:w="864"/>
          </w:tcPr>
          <w:p>
            <w:r>
              <w:t>6.496390733125241</w:t>
            </w:r>
          </w:p>
        </w:tc>
        <w:tc>
          <w:tcPr>
            <w:tcW w:type="dxa" w:w="864"/>
          </w:tcPr>
          <w:p>
            <w:r>
              <w:t>-9.538121890266623</w:t>
            </w:r>
          </w:p>
        </w:tc>
        <w:tc>
          <w:tcPr>
            <w:tcW w:type="dxa" w:w="864"/>
          </w:tcPr>
          <w:p>
            <w:r>
              <w:t>30.01659065006402</w:t>
            </w:r>
          </w:p>
        </w:tc>
        <w:tc>
          <w:tcPr>
            <w:tcW w:type="dxa" w:w="864"/>
          </w:tcPr>
          <w:p>
            <w:r>
              <w:t>NS</w:t>
            </w:r>
          </w:p>
        </w:tc>
      </w:tr>
      <w:tr>
        <w:tc>
          <w:tcPr>
            <w:tcW w:type="dxa" w:w="864"/>
          </w:tcPr>
          <w:p>
            <w:r>
              <w:t>NDUFAB1</w:t>
            </w:r>
          </w:p>
        </w:tc>
        <w:tc>
          <w:tcPr>
            <w:tcW w:type="dxa" w:w="864"/>
          </w:tcPr>
          <w:p>
            <w:r>
              <w:t>-0.5001262321926143</w:t>
            </w:r>
          </w:p>
        </w:tc>
        <w:tc>
          <w:tcPr>
            <w:tcW w:type="dxa" w:w="864"/>
          </w:tcPr>
          <w:p>
            <w:r>
              <w:t>3.4334605620531295e-15</w:t>
            </w:r>
          </w:p>
        </w:tc>
        <w:tc>
          <w:tcPr>
            <w:tcW w:type="dxa" w:w="864"/>
          </w:tcPr>
          <w:p>
            <w:r>
              <w:t>-0.5001262321926143</w:t>
            </w:r>
          </w:p>
        </w:tc>
        <w:tc>
          <w:tcPr>
            <w:tcW w:type="dxa" w:w="864"/>
          </w:tcPr>
          <w:p>
            <w:r>
              <w:t>1.210192802205237e-17</w:t>
            </w:r>
          </w:p>
        </w:tc>
        <w:tc>
          <w:tcPr>
            <w:tcW w:type="dxa" w:w="864"/>
          </w:tcPr>
          <w:p>
            <w:r>
              <w:t>3.4334605620531295e-15</w:t>
            </w:r>
          </w:p>
        </w:tc>
        <w:tc>
          <w:tcPr>
            <w:tcW w:type="dxa" w:w="864"/>
          </w:tcPr>
          <w:p>
            <w:r>
              <w:t>5.947167523815473</w:t>
            </w:r>
          </w:p>
        </w:tc>
        <w:tc>
          <w:tcPr>
            <w:tcW w:type="dxa" w:w="864"/>
          </w:tcPr>
          <w:p>
            <w:r>
              <w:t>-9.458159486623945</w:t>
            </w:r>
          </w:p>
        </w:tc>
        <w:tc>
          <w:tcPr>
            <w:tcW w:type="dxa" w:w="864"/>
          </w:tcPr>
          <w:p>
            <w:r>
              <w:t>29.50805653501641</w:t>
            </w:r>
          </w:p>
        </w:tc>
        <w:tc>
          <w:tcPr>
            <w:tcW w:type="dxa" w:w="864"/>
          </w:tcPr>
          <w:p>
            <w:r>
              <w:t>NS</w:t>
            </w:r>
          </w:p>
        </w:tc>
      </w:tr>
      <w:tr>
        <w:tc>
          <w:tcPr>
            <w:tcW w:type="dxa" w:w="864"/>
          </w:tcPr>
          <w:p>
            <w:r>
              <w:t>TMEM134</w:t>
            </w:r>
          </w:p>
        </w:tc>
        <w:tc>
          <w:tcPr>
            <w:tcW w:type="dxa" w:w="864"/>
          </w:tcPr>
          <w:p>
            <w:r>
              <w:t>-0.5440191144171145</w:t>
            </w:r>
          </w:p>
        </w:tc>
        <w:tc>
          <w:tcPr>
            <w:tcW w:type="dxa" w:w="864"/>
          </w:tcPr>
          <w:p>
            <w:r>
              <w:t>4.26231520420802e-15</w:t>
            </w:r>
          </w:p>
        </w:tc>
        <w:tc>
          <w:tcPr>
            <w:tcW w:type="dxa" w:w="864"/>
          </w:tcPr>
          <w:p>
            <w:r>
              <w:t>-0.5440191144171145</w:t>
            </w:r>
          </w:p>
        </w:tc>
        <w:tc>
          <w:tcPr>
            <w:tcW w:type="dxa" w:w="864"/>
          </w:tcPr>
          <w:p>
            <w:r>
              <w:t>1.527802809322428e-17</w:t>
            </w:r>
          </w:p>
        </w:tc>
        <w:tc>
          <w:tcPr>
            <w:tcW w:type="dxa" w:w="864"/>
          </w:tcPr>
          <w:p>
            <w:r>
              <w:t>4.26231520420802e-15</w:t>
            </w:r>
          </w:p>
        </w:tc>
        <w:tc>
          <w:tcPr>
            <w:tcW w:type="dxa" w:w="864"/>
          </w:tcPr>
          <w:p>
            <w:r>
              <w:t>4.050051899970592</w:t>
            </w:r>
          </w:p>
        </w:tc>
        <w:tc>
          <w:tcPr>
            <w:tcW w:type="dxa" w:w="864"/>
          </w:tcPr>
          <w:p>
            <w:r>
              <w:t>-9.42229778877451</w:t>
            </w:r>
          </w:p>
        </w:tc>
        <w:tc>
          <w:tcPr>
            <w:tcW w:type="dxa" w:w="864"/>
          </w:tcPr>
          <w:p>
            <w:r>
              <w:t>29.280472102130812</w:t>
            </w:r>
          </w:p>
        </w:tc>
        <w:tc>
          <w:tcPr>
            <w:tcW w:type="dxa" w:w="864"/>
          </w:tcPr>
          <w:p>
            <w:r>
              <w:t>NS</w:t>
            </w:r>
          </w:p>
        </w:tc>
      </w:tr>
      <w:tr>
        <w:tc>
          <w:tcPr>
            <w:tcW w:type="dxa" w:w="864"/>
          </w:tcPr>
          <w:p>
            <w:r>
              <w:t>PRKAR2A</w:t>
            </w:r>
          </w:p>
        </w:tc>
        <w:tc>
          <w:tcPr>
            <w:tcW w:type="dxa" w:w="864"/>
          </w:tcPr>
          <w:p>
            <w:r>
              <w:t>0.7524195751252116</w:t>
            </w:r>
          </w:p>
        </w:tc>
        <w:tc>
          <w:tcPr>
            <w:tcW w:type="dxa" w:w="864"/>
          </w:tcPr>
          <w:p>
            <w:r>
              <w:t>4.421503374693248e-15</w:t>
            </w:r>
          </w:p>
        </w:tc>
        <w:tc>
          <w:tcPr>
            <w:tcW w:type="dxa" w:w="864"/>
          </w:tcPr>
          <w:p>
            <w:r>
              <w:t>0.7524195751252116</w:t>
            </w:r>
          </w:p>
        </w:tc>
        <w:tc>
          <w:tcPr>
            <w:tcW w:type="dxa" w:w="864"/>
          </w:tcPr>
          <w:p>
            <w:r>
              <w:t>1.6360458741938932e-17</w:t>
            </w:r>
          </w:p>
        </w:tc>
        <w:tc>
          <w:tcPr>
            <w:tcW w:type="dxa" w:w="864"/>
          </w:tcPr>
          <w:p>
            <w:r>
              <w:t>4.421503374693248e-15</w:t>
            </w:r>
          </w:p>
        </w:tc>
        <w:tc>
          <w:tcPr>
            <w:tcW w:type="dxa" w:w="864"/>
          </w:tcPr>
          <w:p>
            <w:r>
              <w:t>3.0803918192184985</w:t>
            </w:r>
          </w:p>
        </w:tc>
        <w:tc>
          <w:tcPr>
            <w:tcW w:type="dxa" w:w="864"/>
          </w:tcPr>
          <w:p>
            <w:r>
              <w:t>9.41175564225334</w:t>
            </w:r>
          </w:p>
        </w:tc>
        <w:tc>
          <w:tcPr>
            <w:tcW w:type="dxa" w:w="864"/>
          </w:tcPr>
          <w:p>
            <w:r>
              <w:t>29.213627665226436</w:t>
            </w:r>
          </w:p>
        </w:tc>
        <w:tc>
          <w:tcPr>
            <w:tcW w:type="dxa" w:w="864"/>
          </w:tcPr>
          <w:p>
            <w:r>
              <w:t>NS</w:t>
            </w:r>
          </w:p>
        </w:tc>
      </w:tr>
      <w:tr>
        <w:tc>
          <w:tcPr>
            <w:tcW w:type="dxa" w:w="864"/>
          </w:tcPr>
          <w:p>
            <w:r>
              <w:t>NBPF10</w:t>
            </w:r>
          </w:p>
        </w:tc>
        <w:tc>
          <w:tcPr>
            <w:tcW w:type="dxa" w:w="864"/>
          </w:tcPr>
          <w:p>
            <w:r>
              <w:t>0.6113315537211386</w:t>
            </w:r>
          </w:p>
        </w:tc>
        <w:tc>
          <w:tcPr>
            <w:tcW w:type="dxa" w:w="864"/>
          </w:tcPr>
          <w:p>
            <w:r>
              <w:t>4.421503374693248e-15</w:t>
            </w:r>
          </w:p>
        </w:tc>
        <w:tc>
          <w:tcPr>
            <w:tcW w:type="dxa" w:w="864"/>
          </w:tcPr>
          <w:p>
            <w:r>
              <w:t>0.6113315537211386</w:t>
            </w:r>
          </w:p>
        </w:tc>
        <w:tc>
          <w:tcPr>
            <w:tcW w:type="dxa" w:w="864"/>
          </w:tcPr>
          <w:p>
            <w:r>
              <w:t>1.664106055353812e-17</w:t>
            </w:r>
          </w:p>
        </w:tc>
        <w:tc>
          <w:tcPr>
            <w:tcW w:type="dxa" w:w="864"/>
          </w:tcPr>
          <w:p>
            <w:r>
              <w:t>4.421503374693248e-15</w:t>
            </w:r>
          </w:p>
        </w:tc>
        <w:tc>
          <w:tcPr>
            <w:tcW w:type="dxa" w:w="864"/>
          </w:tcPr>
          <w:p>
            <w:r>
              <w:t>3.7049913087592845</w:t>
            </w:r>
          </w:p>
        </w:tc>
        <w:tc>
          <w:tcPr>
            <w:tcW w:type="dxa" w:w="864"/>
          </w:tcPr>
          <w:p>
            <w:r>
              <w:t>9.409135973829938</w:t>
            </w:r>
          </w:p>
        </w:tc>
        <w:tc>
          <w:tcPr>
            <w:tcW w:type="dxa" w:w="864"/>
          </w:tcPr>
          <w:p>
            <w:r>
              <w:t>29.19702126892523</w:t>
            </w:r>
          </w:p>
        </w:tc>
        <w:tc>
          <w:tcPr>
            <w:tcW w:type="dxa" w:w="864"/>
          </w:tcPr>
          <w:p>
            <w:r>
              <w:t>NS</w:t>
            </w:r>
          </w:p>
        </w:tc>
      </w:tr>
      <w:tr>
        <w:tc>
          <w:tcPr>
            <w:tcW w:type="dxa" w:w="864"/>
          </w:tcPr>
          <w:p>
            <w:r>
              <w:t>FASTK</w:t>
            </w:r>
          </w:p>
        </w:tc>
        <w:tc>
          <w:tcPr>
            <w:tcW w:type="dxa" w:w="864"/>
          </w:tcPr>
          <w:p>
            <w:r>
              <w:t>-0.6133943870809415</w:t>
            </w:r>
          </w:p>
        </w:tc>
        <w:tc>
          <w:tcPr>
            <w:tcW w:type="dxa" w:w="864"/>
          </w:tcPr>
          <w:p>
            <w:r>
              <w:t>4.428597006083113e-15</w:t>
            </w:r>
          </w:p>
        </w:tc>
        <w:tc>
          <w:tcPr>
            <w:tcW w:type="dxa" w:w="864"/>
          </w:tcPr>
          <w:p>
            <w:r>
              <w:t>-0.6133943870809415</w:t>
            </w:r>
          </w:p>
        </w:tc>
        <w:tc>
          <w:tcPr>
            <w:tcW w:type="dxa" w:w="864"/>
          </w:tcPr>
          <w:p>
            <w:r>
              <w:t>1.6932326207618092e-17</w:t>
            </w:r>
          </w:p>
        </w:tc>
        <w:tc>
          <w:tcPr>
            <w:tcW w:type="dxa" w:w="864"/>
          </w:tcPr>
          <w:p>
            <w:r>
              <w:t>4.428597006083113e-15</w:t>
            </w:r>
          </w:p>
        </w:tc>
        <w:tc>
          <w:tcPr>
            <w:tcW w:type="dxa" w:w="864"/>
          </w:tcPr>
          <w:p>
            <w:r>
              <w:t>3.8216875421874708</w:t>
            </w:r>
          </w:p>
        </w:tc>
        <w:tc>
          <w:tcPr>
            <w:tcW w:type="dxa" w:w="864"/>
          </w:tcPr>
          <w:p>
            <w:r>
              <w:t>-9.40646280544834</w:t>
            </w:r>
          </w:p>
        </w:tc>
        <w:tc>
          <w:tcPr>
            <w:tcW w:type="dxa" w:w="864"/>
          </w:tcPr>
          <w:p>
            <w:r>
              <w:t>29.18007741432832</w:t>
            </w:r>
          </w:p>
        </w:tc>
        <w:tc>
          <w:tcPr>
            <w:tcW w:type="dxa" w:w="864"/>
          </w:tcPr>
          <w:p>
            <w:r>
              <w:t>NS</w:t>
            </w:r>
          </w:p>
        </w:tc>
      </w:tr>
      <w:tr>
        <w:tc>
          <w:tcPr>
            <w:tcW w:type="dxa" w:w="864"/>
          </w:tcPr>
          <w:p>
            <w:r>
              <w:t>NDUFA7</w:t>
            </w:r>
          </w:p>
        </w:tc>
        <w:tc>
          <w:tcPr>
            <w:tcW w:type="dxa" w:w="864"/>
          </w:tcPr>
          <w:p>
            <w:r>
              <w:t>-0.6065433931212123</w:t>
            </w:r>
          </w:p>
        </w:tc>
        <w:tc>
          <w:tcPr>
            <w:tcW w:type="dxa" w:w="864"/>
          </w:tcPr>
          <w:p>
            <w:r>
              <w:t>4.624550857651978e-15</w:t>
            </w:r>
          </w:p>
        </w:tc>
        <w:tc>
          <w:tcPr>
            <w:tcW w:type="dxa" w:w="864"/>
          </w:tcPr>
          <w:p>
            <w:r>
              <w:t>-0.6065433931212123</w:t>
            </w:r>
          </w:p>
        </w:tc>
        <w:tc>
          <w:tcPr>
            <w:tcW w:type="dxa" w:w="864"/>
          </w:tcPr>
          <w:p>
            <w:r>
              <w:t>1.8510359487584833e-17</w:t>
            </w:r>
          </w:p>
        </w:tc>
        <w:tc>
          <w:tcPr>
            <w:tcW w:type="dxa" w:w="864"/>
          </w:tcPr>
          <w:p>
            <w:r>
              <w:t>4.624550857651978e-15</w:t>
            </w:r>
          </w:p>
        </w:tc>
        <w:tc>
          <w:tcPr>
            <w:tcW w:type="dxa" w:w="864"/>
          </w:tcPr>
          <w:p>
            <w:r>
              <w:t>4.691178653001816</w:t>
            </w:r>
          </w:p>
        </w:tc>
        <w:tc>
          <w:tcPr>
            <w:tcW w:type="dxa" w:w="864"/>
          </w:tcPr>
          <w:p>
            <w:r>
              <w:t>-9.392730974547888</w:t>
            </w:r>
          </w:p>
        </w:tc>
        <w:tc>
          <w:tcPr>
            <w:tcW w:type="dxa" w:w="864"/>
          </w:tcPr>
          <w:p>
            <w:r>
              <w:t>29.09306519962949</w:t>
            </w:r>
          </w:p>
        </w:tc>
        <w:tc>
          <w:tcPr>
            <w:tcW w:type="dxa" w:w="864"/>
          </w:tcPr>
          <w:p>
            <w:r>
              <w:t>NS</w:t>
            </w:r>
          </w:p>
        </w:tc>
      </w:tr>
      <w:tr>
        <w:tc>
          <w:tcPr>
            <w:tcW w:type="dxa" w:w="864"/>
          </w:tcPr>
          <w:p>
            <w:r>
              <w:t>MRPS24</w:t>
            </w:r>
          </w:p>
        </w:tc>
        <w:tc>
          <w:tcPr>
            <w:tcW w:type="dxa" w:w="864"/>
          </w:tcPr>
          <w:p>
            <w:r>
              <w:t>-0.5590033528601328</w:t>
            </w:r>
          </w:p>
        </w:tc>
        <w:tc>
          <w:tcPr>
            <w:tcW w:type="dxa" w:w="864"/>
          </w:tcPr>
          <w:p>
            <w:r>
              <w:t>5.1321177156631274e-15</w:t>
            </w:r>
          </w:p>
        </w:tc>
        <w:tc>
          <w:tcPr>
            <w:tcW w:type="dxa" w:w="864"/>
          </w:tcPr>
          <w:p>
            <w:r>
              <w:t>-0.5590033528601328</w:t>
            </w:r>
          </w:p>
        </w:tc>
        <w:tc>
          <w:tcPr>
            <w:tcW w:type="dxa" w:w="864"/>
          </w:tcPr>
          <w:p>
            <w:r>
              <w:t>2.1443323807354628e-17</w:t>
            </w:r>
          </w:p>
        </w:tc>
        <w:tc>
          <w:tcPr>
            <w:tcW w:type="dxa" w:w="864"/>
          </w:tcPr>
          <w:p>
            <w:r>
              <w:t>5.1321177156631274e-15</w:t>
            </w:r>
          </w:p>
        </w:tc>
        <w:tc>
          <w:tcPr>
            <w:tcW w:type="dxa" w:w="864"/>
          </w:tcPr>
          <w:p>
            <w:r>
              <w:t>4.967187381192906</w:t>
            </w:r>
          </w:p>
        </w:tc>
        <w:tc>
          <w:tcPr>
            <w:tcW w:type="dxa" w:w="864"/>
          </w:tcPr>
          <w:p>
            <w:r>
              <w:t>-9.370049337453098</w:t>
            </w:r>
          </w:p>
        </w:tc>
        <w:tc>
          <w:tcPr>
            <w:tcW w:type="dxa" w:w="864"/>
          </w:tcPr>
          <w:p>
            <w:r>
              <w:t>28.949441201983216</w:t>
            </w:r>
          </w:p>
        </w:tc>
        <w:tc>
          <w:tcPr>
            <w:tcW w:type="dxa" w:w="864"/>
          </w:tcPr>
          <w:p>
            <w:r>
              <w:t>NS</w:t>
            </w:r>
          </w:p>
        </w:tc>
      </w:tr>
      <w:tr>
        <w:tc>
          <w:tcPr>
            <w:tcW w:type="dxa" w:w="864"/>
          </w:tcPr>
          <w:p>
            <w:r>
              <w:t>RASSF7</w:t>
            </w:r>
          </w:p>
        </w:tc>
        <w:tc>
          <w:tcPr>
            <w:tcW w:type="dxa" w:w="864"/>
          </w:tcPr>
          <w:p>
            <w:r>
              <w:t>-0.87105965540003</w:t>
            </w:r>
          </w:p>
        </w:tc>
        <w:tc>
          <w:tcPr>
            <w:tcW w:type="dxa" w:w="864"/>
          </w:tcPr>
          <w:p>
            <w:r>
              <w:t>5.74979866583093e-15</w:t>
            </w:r>
          </w:p>
        </w:tc>
        <w:tc>
          <w:tcPr>
            <w:tcW w:type="dxa" w:w="864"/>
          </w:tcPr>
          <w:p>
            <w:r>
              <w:t>-0.87105965540003</w:t>
            </w:r>
          </w:p>
        </w:tc>
        <w:tc>
          <w:tcPr>
            <w:tcW w:type="dxa" w:w="864"/>
          </w:tcPr>
          <w:p>
            <w:r>
              <w:t>2.473179424934745e-17</w:t>
            </w:r>
          </w:p>
        </w:tc>
        <w:tc>
          <w:tcPr>
            <w:tcW w:type="dxa" w:w="864"/>
          </w:tcPr>
          <w:p>
            <w:r>
              <w:t>5.74979866583093e-15</w:t>
            </w:r>
          </w:p>
        </w:tc>
        <w:tc>
          <w:tcPr>
            <w:tcW w:type="dxa" w:w="864"/>
          </w:tcPr>
          <w:p>
            <w:r>
              <w:t>4.508662909116548</w:t>
            </w:r>
          </w:p>
        </w:tc>
        <w:tc>
          <w:tcPr>
            <w:tcW w:type="dxa" w:w="864"/>
          </w:tcPr>
          <w:p>
            <w:r>
              <w:t>-9.348029009222762</w:t>
            </w:r>
          </w:p>
        </w:tc>
        <w:tc>
          <w:tcPr>
            <w:tcW w:type="dxa" w:w="864"/>
          </w:tcPr>
          <w:p>
            <w:r>
              <w:t>28.81012344980496</w:t>
            </w:r>
          </w:p>
        </w:tc>
        <w:tc>
          <w:tcPr>
            <w:tcW w:type="dxa" w:w="864"/>
          </w:tcPr>
          <w:p>
            <w:r>
              <w:t>NS</w:t>
            </w:r>
          </w:p>
        </w:tc>
      </w:tr>
      <w:tr>
        <w:tc>
          <w:tcPr>
            <w:tcW w:type="dxa" w:w="864"/>
          </w:tcPr>
          <w:p>
            <w:r>
              <w:t>FAM127B</w:t>
            </w:r>
          </w:p>
        </w:tc>
        <w:tc>
          <w:tcPr>
            <w:tcW w:type="dxa" w:w="864"/>
          </w:tcPr>
          <w:p>
            <w:r>
              <w:t>-0.5246009625622747</w:t>
            </w:r>
          </w:p>
        </w:tc>
        <w:tc>
          <w:tcPr>
            <w:tcW w:type="dxa" w:w="864"/>
          </w:tcPr>
          <w:p>
            <w:r>
              <w:t>8.0706873500845e-15</w:t>
            </w:r>
          </w:p>
        </w:tc>
        <w:tc>
          <w:tcPr>
            <w:tcW w:type="dxa" w:w="864"/>
          </w:tcPr>
          <w:p>
            <w:r>
              <w:t>-0.5246009625622747</w:t>
            </w:r>
          </w:p>
        </w:tc>
        <w:tc>
          <w:tcPr>
            <w:tcW w:type="dxa" w:w="864"/>
          </w:tcPr>
          <w:p>
            <w:r>
              <w:t>3.76075998151975e-17</w:t>
            </w:r>
          </w:p>
        </w:tc>
        <w:tc>
          <w:tcPr>
            <w:tcW w:type="dxa" w:w="864"/>
          </w:tcPr>
          <w:p>
            <w:r>
              <w:t>8.0706873500845e-15</w:t>
            </w:r>
          </w:p>
        </w:tc>
        <w:tc>
          <w:tcPr>
            <w:tcW w:type="dxa" w:w="864"/>
          </w:tcPr>
          <w:p>
            <w:r>
              <w:t>4.611279975682149</w:t>
            </w:r>
          </w:p>
        </w:tc>
        <w:tc>
          <w:tcPr>
            <w:tcW w:type="dxa" w:w="864"/>
          </w:tcPr>
          <w:p>
            <w:r>
              <w:t>-9.283238097187189</w:t>
            </w:r>
          </w:p>
        </w:tc>
        <w:tc>
          <w:tcPr>
            <w:tcW w:type="dxa" w:w="864"/>
          </w:tcPr>
          <w:p>
            <w:r>
              <w:t>28.40089233961555</w:t>
            </w:r>
          </w:p>
        </w:tc>
        <w:tc>
          <w:tcPr>
            <w:tcW w:type="dxa" w:w="864"/>
          </w:tcPr>
          <w:p>
            <w:r>
              <w:t>NS</w:t>
            </w:r>
          </w:p>
        </w:tc>
      </w:tr>
      <w:tr>
        <w:tc>
          <w:tcPr>
            <w:tcW w:type="dxa" w:w="864"/>
          </w:tcPr>
          <w:p>
            <w:r>
              <w:t>KLF7</w:t>
            </w:r>
          </w:p>
        </w:tc>
        <w:tc>
          <w:tcPr>
            <w:tcW w:type="dxa" w:w="864"/>
          </w:tcPr>
          <w:p>
            <w:r>
              <w:t>0.7210031027523165</w:t>
            </w:r>
          </w:p>
        </w:tc>
        <w:tc>
          <w:tcPr>
            <w:tcW w:type="dxa" w:w="864"/>
          </w:tcPr>
          <w:p>
            <w:r>
              <w:t>8.495076651782931e-15</w:t>
            </w:r>
          </w:p>
        </w:tc>
        <w:tc>
          <w:tcPr>
            <w:tcW w:type="dxa" w:w="864"/>
          </w:tcPr>
          <w:p>
            <w:r>
              <w:t>0.7210031027523165</w:t>
            </w:r>
          </w:p>
        </w:tc>
        <w:tc>
          <w:tcPr>
            <w:tcW w:type="dxa" w:w="864"/>
          </w:tcPr>
          <w:p>
            <w:r>
              <w:t>4.00926611799302e-17</w:t>
            </w:r>
          </w:p>
        </w:tc>
        <w:tc>
          <w:tcPr>
            <w:tcW w:type="dxa" w:w="864"/>
          </w:tcPr>
          <w:p>
            <w:r>
              <w:t>8.495076651782931e-15</w:t>
            </w:r>
          </w:p>
        </w:tc>
        <w:tc>
          <w:tcPr>
            <w:tcW w:type="dxa" w:w="864"/>
          </w:tcPr>
          <w:p>
            <w:r>
              <w:t>2.9637534429495087</w:t>
            </w:r>
          </w:p>
        </w:tc>
        <w:tc>
          <w:tcPr>
            <w:tcW w:type="dxa" w:w="864"/>
          </w:tcPr>
          <w:p>
            <w:r>
              <w:t>9.273332334172693</w:t>
            </w:r>
          </w:p>
        </w:tc>
        <w:tc>
          <w:tcPr>
            <w:tcW w:type="dxa" w:w="864"/>
          </w:tcPr>
          <w:p>
            <w:r>
              <w:t>28.338417050747562</w:t>
            </w:r>
          </w:p>
        </w:tc>
        <w:tc>
          <w:tcPr>
            <w:tcW w:type="dxa" w:w="864"/>
          </w:tcPr>
          <w:p>
            <w:r>
              <w:t>NS</w:t>
            </w:r>
          </w:p>
        </w:tc>
      </w:tr>
      <w:tr>
        <w:tc>
          <w:tcPr>
            <w:tcW w:type="dxa" w:w="864"/>
          </w:tcPr>
          <w:p>
            <w:r>
              <w:t>HIPK2</w:t>
            </w:r>
          </w:p>
        </w:tc>
        <w:tc>
          <w:tcPr>
            <w:tcW w:type="dxa" w:w="864"/>
          </w:tcPr>
          <w:p>
            <w:r>
              <w:t>0.5979865039785444</w:t>
            </w:r>
          </w:p>
        </w:tc>
        <w:tc>
          <w:tcPr>
            <w:tcW w:type="dxa" w:w="864"/>
          </w:tcPr>
          <w:p>
            <w:r>
              <w:t>9.06875626017039e-15</w:t>
            </w:r>
          </w:p>
        </w:tc>
        <w:tc>
          <w:tcPr>
            <w:tcW w:type="dxa" w:w="864"/>
          </w:tcPr>
          <w:p>
            <w:r>
              <w:t>0.5979865039785444</w:t>
            </w:r>
          </w:p>
        </w:tc>
        <w:tc>
          <w:tcPr>
            <w:tcW w:type="dxa" w:w="864"/>
          </w:tcPr>
          <w:p>
            <w:r>
              <w:t>4.349758300270196e-17</w:t>
            </w:r>
          </w:p>
        </w:tc>
        <w:tc>
          <w:tcPr>
            <w:tcW w:type="dxa" w:w="864"/>
          </w:tcPr>
          <w:p>
            <w:r>
              <w:t>9.06875626017039e-15</w:t>
            </w:r>
          </w:p>
        </w:tc>
        <w:tc>
          <w:tcPr>
            <w:tcW w:type="dxa" w:w="864"/>
          </w:tcPr>
          <w:p>
            <w:r>
              <w:t>3.2620215455445436</w:t>
            </w:r>
          </w:p>
        </w:tc>
        <w:tc>
          <w:tcPr>
            <w:tcW w:type="dxa" w:w="864"/>
          </w:tcPr>
          <w:p>
            <w:r>
              <w:t>9.26070810940581</w:t>
            </w:r>
          </w:p>
        </w:tc>
        <w:tc>
          <w:tcPr>
            <w:tcW w:type="dxa" w:w="864"/>
          </w:tcPr>
          <w:p>
            <w:r>
              <w:t>28.258831954024526</w:t>
            </w:r>
          </w:p>
        </w:tc>
        <w:tc>
          <w:tcPr>
            <w:tcW w:type="dxa" w:w="864"/>
          </w:tcPr>
          <w:p>
            <w:r>
              <w:t>NS</w:t>
            </w:r>
          </w:p>
        </w:tc>
      </w:tr>
      <w:tr>
        <w:tc>
          <w:tcPr>
            <w:tcW w:type="dxa" w:w="864"/>
          </w:tcPr>
          <w:p>
            <w:r>
              <w:t>DDI2</w:t>
            </w:r>
          </w:p>
        </w:tc>
        <w:tc>
          <w:tcPr>
            <w:tcW w:type="dxa" w:w="864"/>
          </w:tcPr>
          <w:p>
            <w:r>
              <w:t>0.7331734731669064</w:t>
            </w:r>
          </w:p>
        </w:tc>
        <w:tc>
          <w:tcPr>
            <w:tcW w:type="dxa" w:w="864"/>
          </w:tcPr>
          <w:p>
            <w:r>
              <w:t>1.2139075712046329e-14</w:t>
            </w:r>
          </w:p>
        </w:tc>
        <w:tc>
          <w:tcPr>
            <w:tcW w:type="dxa" w:w="864"/>
          </w:tcPr>
          <w:p>
            <w:r>
              <w:t>0.7331734731669064</w:t>
            </w:r>
          </w:p>
        </w:tc>
        <w:tc>
          <w:tcPr>
            <w:tcW w:type="dxa" w:w="864"/>
          </w:tcPr>
          <w:p>
            <w:r>
              <w:t>6.033790863299905e-17</w:t>
            </w:r>
          </w:p>
        </w:tc>
        <w:tc>
          <w:tcPr>
            <w:tcW w:type="dxa" w:w="864"/>
          </w:tcPr>
          <w:p>
            <w:r>
              <w:t>1.2139075712046329e-14</w:t>
            </w:r>
          </w:p>
        </w:tc>
        <w:tc>
          <w:tcPr>
            <w:tcW w:type="dxa" w:w="864"/>
          </w:tcPr>
          <w:p>
            <w:r>
              <w:t>1.6233707138804296</w:t>
            </w:r>
          </w:p>
        </w:tc>
        <w:tc>
          <w:tcPr>
            <w:tcW w:type="dxa" w:w="864"/>
          </w:tcPr>
          <w:p>
            <w:r>
              <w:t>9.209962123537853</w:t>
            </w:r>
          </w:p>
        </w:tc>
        <w:tc>
          <w:tcPr>
            <w:tcW w:type="dxa" w:w="864"/>
          </w:tcPr>
          <w:p>
            <w:r>
              <w:t>27.93932509931364</w:t>
            </w:r>
          </w:p>
        </w:tc>
        <w:tc>
          <w:tcPr>
            <w:tcW w:type="dxa" w:w="864"/>
          </w:tcPr>
          <w:p>
            <w:r>
              <w:t>NS</w:t>
            </w:r>
          </w:p>
        </w:tc>
      </w:tr>
      <w:tr>
        <w:tc>
          <w:tcPr>
            <w:tcW w:type="dxa" w:w="864"/>
          </w:tcPr>
          <w:p>
            <w:r>
              <w:t>C10orf125</w:t>
            </w:r>
          </w:p>
        </w:tc>
        <w:tc>
          <w:tcPr>
            <w:tcW w:type="dxa" w:w="864"/>
          </w:tcPr>
          <w:p>
            <w:r>
              <w:t>-0.7462680506649977</w:t>
            </w:r>
          </w:p>
        </w:tc>
        <w:tc>
          <w:tcPr>
            <w:tcW w:type="dxa" w:w="864"/>
          </w:tcPr>
          <w:p>
            <w:r>
              <w:t>1.2845789652444419e-14</w:t>
            </w:r>
          </w:p>
        </w:tc>
        <w:tc>
          <w:tcPr>
            <w:tcW w:type="dxa" w:w="864"/>
          </w:tcPr>
          <w:p>
            <w:r>
              <w:t>-0.7462680506649977</w:t>
            </w:r>
          </w:p>
        </w:tc>
        <w:tc>
          <w:tcPr>
            <w:tcW w:type="dxa" w:w="864"/>
          </w:tcPr>
          <w:p>
            <w:r>
              <w:t>6.52304271735334e-17</w:t>
            </w:r>
          </w:p>
        </w:tc>
        <w:tc>
          <w:tcPr>
            <w:tcW w:type="dxa" w:w="864"/>
          </w:tcPr>
          <w:p>
            <w:r>
              <w:t>1.2845789652444419e-14</w:t>
            </w:r>
          </w:p>
        </w:tc>
        <w:tc>
          <w:tcPr>
            <w:tcW w:type="dxa" w:w="864"/>
          </w:tcPr>
          <w:p>
            <w:r>
              <w:t>4.167015704420708</w:t>
            </w:r>
          </w:p>
        </w:tc>
        <w:tc>
          <w:tcPr>
            <w:tcW w:type="dxa" w:w="864"/>
          </w:tcPr>
          <w:p>
            <w:r>
              <w:t>-9.197857530002588</w:t>
            </w:r>
          </w:p>
        </w:tc>
        <w:tc>
          <w:tcPr>
            <w:tcW w:type="dxa" w:w="864"/>
          </w:tcPr>
          <w:p>
            <w:r>
              <w:t>27.8632084799339</w:t>
            </w:r>
          </w:p>
        </w:tc>
        <w:tc>
          <w:tcPr>
            <w:tcW w:type="dxa" w:w="864"/>
          </w:tcPr>
          <w:p>
            <w:r>
              <w:t>NS</w:t>
            </w:r>
          </w:p>
        </w:tc>
      </w:tr>
      <w:tr>
        <w:tc>
          <w:tcPr>
            <w:tcW w:type="dxa" w:w="864"/>
          </w:tcPr>
          <w:p>
            <w:r>
              <w:t>NME3</w:t>
            </w:r>
          </w:p>
        </w:tc>
        <w:tc>
          <w:tcPr>
            <w:tcW w:type="dxa" w:w="864"/>
          </w:tcPr>
          <w:p>
            <w:r>
              <w:t>-0.7018054052140918</w:t>
            </w:r>
          </w:p>
        </w:tc>
        <w:tc>
          <w:tcPr>
            <w:tcW w:type="dxa" w:w="864"/>
          </w:tcPr>
          <w:p>
            <w:r>
              <w:t>1.5676613844675193e-14</w:t>
            </w:r>
          </w:p>
        </w:tc>
        <w:tc>
          <w:tcPr>
            <w:tcW w:type="dxa" w:w="864"/>
          </w:tcPr>
          <w:p>
            <w:r>
              <w:t>-0.7018054052140918</w:t>
            </w:r>
          </w:p>
        </w:tc>
        <w:tc>
          <w:tcPr>
            <w:tcW w:type="dxa" w:w="864"/>
          </w:tcPr>
          <w:p>
            <w:r>
              <w:t>8.054177613011928e-17</w:t>
            </w:r>
          </w:p>
        </w:tc>
        <w:tc>
          <w:tcPr>
            <w:tcW w:type="dxa" w:w="864"/>
          </w:tcPr>
          <w:p>
            <w:r>
              <w:t>1.5676613844675193e-14</w:t>
            </w:r>
          </w:p>
        </w:tc>
        <w:tc>
          <w:tcPr>
            <w:tcW w:type="dxa" w:w="864"/>
          </w:tcPr>
          <w:p>
            <w:r>
              <w:t>4.042300834065734</w:t>
            </w:r>
          </w:p>
        </w:tc>
        <w:tc>
          <w:tcPr>
            <w:tcW w:type="dxa" w:w="864"/>
          </w:tcPr>
          <w:p>
            <w:r>
              <w:t>-9.165092836283446</w:t>
            </w:r>
          </w:p>
        </w:tc>
        <w:tc>
          <w:tcPr>
            <w:tcW w:type="dxa" w:w="864"/>
          </w:tcPr>
          <w:p>
            <w:r>
              <w:t>27.65736418997953</w:t>
            </w:r>
          </w:p>
        </w:tc>
        <w:tc>
          <w:tcPr>
            <w:tcW w:type="dxa" w:w="864"/>
          </w:tcPr>
          <w:p>
            <w:r>
              <w:t>NS</w:t>
            </w:r>
          </w:p>
        </w:tc>
      </w:tr>
      <w:tr>
        <w:tc>
          <w:tcPr>
            <w:tcW w:type="dxa" w:w="864"/>
          </w:tcPr>
          <w:p>
            <w:r>
              <w:t>DOCK5</w:t>
            </w:r>
          </w:p>
        </w:tc>
        <w:tc>
          <w:tcPr>
            <w:tcW w:type="dxa" w:w="864"/>
          </w:tcPr>
          <w:p>
            <w:r>
              <w:t>0.5816007256490723</w:t>
            </w:r>
          </w:p>
        </w:tc>
        <w:tc>
          <w:tcPr>
            <w:tcW w:type="dxa" w:w="864"/>
          </w:tcPr>
          <w:p>
            <w:r>
              <w:t>2.309235443641295e-14</w:t>
            </w:r>
          </w:p>
        </w:tc>
        <w:tc>
          <w:tcPr>
            <w:tcW w:type="dxa" w:w="864"/>
          </w:tcPr>
          <w:p>
            <w:r>
              <w:t>0.5816007256490723</w:t>
            </w:r>
          </w:p>
        </w:tc>
        <w:tc>
          <w:tcPr>
            <w:tcW w:type="dxa" w:w="864"/>
          </w:tcPr>
          <w:p>
            <w:r>
              <w:t>1.3105763017260472e-16</w:t>
            </w:r>
          </w:p>
        </w:tc>
        <w:tc>
          <w:tcPr>
            <w:tcW w:type="dxa" w:w="864"/>
          </w:tcPr>
          <w:p>
            <w:r>
              <w:t>2.309235443641295e-14</w:t>
            </w:r>
          </w:p>
        </w:tc>
        <w:tc>
          <w:tcPr>
            <w:tcW w:type="dxa" w:w="864"/>
          </w:tcPr>
          <w:p>
            <w:r>
              <w:t>2.271051580093701</w:t>
            </w:r>
          </w:p>
        </w:tc>
        <w:tc>
          <w:tcPr>
            <w:tcW w:type="dxa" w:w="864"/>
          </w:tcPr>
          <w:p>
            <w:r>
              <w:t>9.089273218886326</w:t>
            </w:r>
          </w:p>
        </w:tc>
        <w:tc>
          <w:tcPr>
            <w:tcW w:type="dxa" w:w="864"/>
          </w:tcPr>
          <w:p>
            <w:r>
              <w:t>27.18209398853156</w:t>
            </w:r>
          </w:p>
        </w:tc>
        <w:tc>
          <w:tcPr>
            <w:tcW w:type="dxa" w:w="864"/>
          </w:tcPr>
          <w:p>
            <w:r>
              <w:t>NS</w:t>
            </w:r>
          </w:p>
        </w:tc>
      </w:tr>
      <w:tr>
        <w:tc>
          <w:tcPr>
            <w:tcW w:type="dxa" w:w="864"/>
          </w:tcPr>
          <w:p>
            <w:r>
              <w:t>EIF2C2</w:t>
            </w:r>
          </w:p>
        </w:tc>
        <w:tc>
          <w:tcPr>
            <w:tcW w:type="dxa" w:w="864"/>
          </w:tcPr>
          <w:p>
            <w:r>
              <w:t>0.6455996875019745</w:t>
            </w:r>
          </w:p>
        </w:tc>
        <w:tc>
          <w:tcPr>
            <w:tcW w:type="dxa" w:w="864"/>
          </w:tcPr>
          <w:p>
            <w:r>
              <w:t>2.830279661894615e-14</w:t>
            </w:r>
          </w:p>
        </w:tc>
        <w:tc>
          <w:tcPr>
            <w:tcW w:type="dxa" w:w="864"/>
          </w:tcPr>
          <w:p>
            <w:r>
              <w:t>0.6455996875019745</w:t>
            </w:r>
          </w:p>
        </w:tc>
        <w:tc>
          <w:tcPr>
            <w:tcW w:type="dxa" w:w="864"/>
          </w:tcPr>
          <w:p>
            <w:r>
              <w:t>1.6818119031288387e-16</w:t>
            </w:r>
          </w:p>
        </w:tc>
        <w:tc>
          <w:tcPr>
            <w:tcW w:type="dxa" w:w="864"/>
          </w:tcPr>
          <w:p>
            <w:r>
              <w:t>2.830279661894615e-14</w:t>
            </w:r>
          </w:p>
        </w:tc>
        <w:tc>
          <w:tcPr>
            <w:tcW w:type="dxa" w:w="864"/>
          </w:tcPr>
          <w:p>
            <w:r>
              <w:t>1.9088765241154952</w:t>
            </w:r>
          </w:p>
        </w:tc>
        <w:tc>
          <w:tcPr>
            <w:tcW w:type="dxa" w:w="864"/>
          </w:tcPr>
          <w:p>
            <w:r>
              <w:t>9.050342156290377</w:t>
            </w:r>
          </w:p>
        </w:tc>
        <w:tc>
          <w:tcPr>
            <w:tcW w:type="dxa" w:w="864"/>
          </w:tcPr>
          <w:p>
            <w:r>
              <w:t>26.938645219169832</w:t>
            </w:r>
          </w:p>
        </w:tc>
        <w:tc>
          <w:tcPr>
            <w:tcW w:type="dxa" w:w="864"/>
          </w:tcPr>
          <w:p>
            <w:r>
              <w:t>NS</w:t>
            </w:r>
          </w:p>
        </w:tc>
      </w:tr>
      <w:tr>
        <w:tc>
          <w:tcPr>
            <w:tcW w:type="dxa" w:w="864"/>
          </w:tcPr>
          <w:p>
            <w:r>
              <w:t>DDT</w:t>
            </w:r>
          </w:p>
        </w:tc>
        <w:tc>
          <w:tcPr>
            <w:tcW w:type="dxa" w:w="864"/>
          </w:tcPr>
          <w:p>
            <w:r>
              <w:t>-0.5755628161546014</w:t>
            </w:r>
          </w:p>
        </w:tc>
        <w:tc>
          <w:tcPr>
            <w:tcW w:type="dxa" w:w="864"/>
          </w:tcPr>
          <w:p>
            <w:r>
              <w:t>2.8323793572641216e-14</w:t>
            </w:r>
          </w:p>
        </w:tc>
        <w:tc>
          <w:tcPr>
            <w:tcW w:type="dxa" w:w="864"/>
          </w:tcPr>
          <w:p>
            <w:r>
              <w:t>-0.5755628161546014</w:t>
            </w:r>
          </w:p>
        </w:tc>
        <w:tc>
          <w:tcPr>
            <w:tcW w:type="dxa" w:w="864"/>
          </w:tcPr>
          <w:p>
            <w:r>
              <w:t>1.709004809628271e-16</w:t>
            </w:r>
          </w:p>
        </w:tc>
        <w:tc>
          <w:tcPr>
            <w:tcW w:type="dxa" w:w="864"/>
          </w:tcPr>
          <w:p>
            <w:r>
              <w:t>2.8323793572641216e-14</w:t>
            </w:r>
          </w:p>
        </w:tc>
        <w:tc>
          <w:tcPr>
            <w:tcW w:type="dxa" w:w="864"/>
          </w:tcPr>
          <w:p>
            <w:r>
              <w:t>5.777862265913609</w:t>
            </w:r>
          </w:p>
        </w:tc>
        <w:tc>
          <w:tcPr>
            <w:tcW w:type="dxa" w:w="864"/>
          </w:tcPr>
          <w:p>
            <w:r>
              <w:t>-9.0478363143488</w:t>
            </w:r>
          </w:p>
        </w:tc>
        <w:tc>
          <w:tcPr>
            <w:tcW w:type="dxa" w:w="864"/>
          </w:tcPr>
          <w:p>
            <w:r>
              <w:t>26.92298919945335</w:t>
            </w:r>
          </w:p>
        </w:tc>
        <w:tc>
          <w:tcPr>
            <w:tcW w:type="dxa" w:w="864"/>
          </w:tcPr>
          <w:p>
            <w:r>
              <w:t>NS</w:t>
            </w:r>
          </w:p>
        </w:tc>
      </w:tr>
      <w:tr>
        <w:tc>
          <w:tcPr>
            <w:tcW w:type="dxa" w:w="864"/>
          </w:tcPr>
          <w:p>
            <w:r>
              <w:t>SPSB3</w:t>
            </w:r>
          </w:p>
        </w:tc>
        <w:tc>
          <w:tcPr>
            <w:tcW w:type="dxa" w:w="864"/>
          </w:tcPr>
          <w:p>
            <w:r>
              <w:t>-0.7152738610577809</w:t>
            </w:r>
          </w:p>
        </w:tc>
        <w:tc>
          <w:tcPr>
            <w:tcW w:type="dxa" w:w="864"/>
          </w:tcPr>
          <w:p>
            <w:r>
              <w:t>3.115879823881977e-14</w:t>
            </w:r>
          </w:p>
        </w:tc>
        <w:tc>
          <w:tcPr>
            <w:tcW w:type="dxa" w:w="864"/>
          </w:tcPr>
          <w:p>
            <w:r>
              <w:t>-0.7152738610577809</w:t>
            </w:r>
          </w:p>
        </w:tc>
        <w:tc>
          <w:tcPr>
            <w:tcW w:type="dxa" w:w="864"/>
          </w:tcPr>
          <w:p>
            <w:r>
              <w:t>1.9359071729716567e-16</w:t>
            </w:r>
          </w:p>
        </w:tc>
        <w:tc>
          <w:tcPr>
            <w:tcW w:type="dxa" w:w="864"/>
          </w:tcPr>
          <w:p>
            <w:r>
              <w:t>3.115879823881977e-14</w:t>
            </w:r>
          </w:p>
        </w:tc>
        <w:tc>
          <w:tcPr>
            <w:tcW w:type="dxa" w:w="864"/>
          </w:tcPr>
          <w:p>
            <w:r>
              <w:t>4.288903255147789</w:t>
            </w:r>
          </w:p>
        </w:tc>
        <w:tc>
          <w:tcPr>
            <w:tcW w:type="dxa" w:w="864"/>
          </w:tcPr>
          <w:p>
            <w:r>
              <w:t>-9.028351085870371</w:t>
            </w:r>
          </w:p>
        </w:tc>
        <w:tc>
          <w:tcPr>
            <w:tcW w:type="dxa" w:w="864"/>
          </w:tcPr>
          <w:p>
            <w:r>
              <w:t>26.80130669335868</w:t>
            </w:r>
          </w:p>
        </w:tc>
        <w:tc>
          <w:tcPr>
            <w:tcW w:type="dxa" w:w="864"/>
          </w:tcPr>
          <w:p>
            <w:r>
              <w:t>NS</w:t>
            </w:r>
          </w:p>
        </w:tc>
      </w:tr>
      <w:tr>
        <w:tc>
          <w:tcPr>
            <w:tcW w:type="dxa" w:w="864"/>
          </w:tcPr>
          <w:p>
            <w:r>
              <w:t>TMEM219</w:t>
            </w:r>
          </w:p>
        </w:tc>
        <w:tc>
          <w:tcPr>
            <w:tcW w:type="dxa" w:w="864"/>
          </w:tcPr>
          <w:p>
            <w:r>
              <w:t>-0.5112936256038649</w:t>
            </w:r>
          </w:p>
        </w:tc>
        <w:tc>
          <w:tcPr>
            <w:tcW w:type="dxa" w:w="864"/>
          </w:tcPr>
          <w:p>
            <w:r>
              <w:t>3.876722014220767e-14</w:t>
            </w:r>
          </w:p>
        </w:tc>
        <w:tc>
          <w:tcPr>
            <w:tcW w:type="dxa" w:w="864"/>
          </w:tcPr>
          <w:p>
            <w:r>
              <w:t>-0.5112936256038649</w:t>
            </w:r>
          </w:p>
        </w:tc>
        <w:tc>
          <w:tcPr>
            <w:tcW w:type="dxa" w:w="864"/>
          </w:tcPr>
          <w:p>
            <w:r>
              <w:t>2.570739850519775e-16</w:t>
            </w:r>
          </w:p>
        </w:tc>
        <w:tc>
          <w:tcPr>
            <w:tcW w:type="dxa" w:w="864"/>
          </w:tcPr>
          <w:p>
            <w:r>
              <w:t>3.876722014220767e-14</w:t>
            </w:r>
          </w:p>
        </w:tc>
        <w:tc>
          <w:tcPr>
            <w:tcW w:type="dxa" w:w="864"/>
          </w:tcPr>
          <w:p>
            <w:r>
              <w:t>5.627582376291236</w:t>
            </w:r>
          </w:p>
        </w:tc>
        <w:tc>
          <w:tcPr>
            <w:tcW w:type="dxa" w:w="864"/>
          </w:tcPr>
          <w:p>
            <w:r>
              <w:t>-8.983962025343242</w:t>
            </w:r>
          </w:p>
        </w:tc>
        <w:tc>
          <w:tcPr>
            <w:tcW w:type="dxa" w:w="864"/>
          </w:tcPr>
          <w:p>
            <w:r>
              <w:t>26.52448612978331</w:t>
            </w:r>
          </w:p>
        </w:tc>
        <w:tc>
          <w:tcPr>
            <w:tcW w:type="dxa" w:w="864"/>
          </w:tcPr>
          <w:p>
            <w:r>
              <w:t>NS</w:t>
            </w:r>
          </w:p>
        </w:tc>
      </w:tr>
      <w:tr>
        <w:tc>
          <w:tcPr>
            <w:tcW w:type="dxa" w:w="864"/>
          </w:tcPr>
          <w:p>
            <w:r>
              <w:t>C19orf70</w:t>
            </w:r>
          </w:p>
        </w:tc>
        <w:tc>
          <w:tcPr>
            <w:tcW w:type="dxa" w:w="864"/>
          </w:tcPr>
          <w:p>
            <w:r>
              <w:t>-0.6670420438581819</w:t>
            </w:r>
          </w:p>
        </w:tc>
        <w:tc>
          <w:tcPr>
            <w:tcW w:type="dxa" w:w="864"/>
          </w:tcPr>
          <w:p>
            <w:r>
              <w:t>3.9805347043229793e-14</w:t>
            </w:r>
          </w:p>
        </w:tc>
        <w:tc>
          <w:tcPr>
            <w:tcW w:type="dxa" w:w="864"/>
          </w:tcPr>
          <w:p>
            <w:r>
              <w:t>-0.6670420438581819</w:t>
            </w:r>
          </w:p>
        </w:tc>
        <w:tc>
          <w:tcPr>
            <w:tcW w:type="dxa" w:w="864"/>
          </w:tcPr>
          <w:p>
            <w:r>
              <w:t>2.6633603374405503e-16</w:t>
            </w:r>
          </w:p>
        </w:tc>
        <w:tc>
          <w:tcPr>
            <w:tcW w:type="dxa" w:w="864"/>
          </w:tcPr>
          <w:p>
            <w:r>
              <w:t>3.9805347043229793e-14</w:t>
            </w:r>
          </w:p>
        </w:tc>
        <w:tc>
          <w:tcPr>
            <w:tcW w:type="dxa" w:w="864"/>
          </w:tcPr>
          <w:p>
            <w:r>
              <w:t>3.623355453036107</w:t>
            </w:r>
          </w:p>
        </w:tc>
        <w:tc>
          <w:tcPr>
            <w:tcW w:type="dxa" w:w="864"/>
          </w:tcPr>
          <w:p>
            <w:r>
              <w:t>-8.978416522184592</w:t>
            </w:r>
          </w:p>
        </w:tc>
        <w:tc>
          <w:tcPr>
            <w:tcW w:type="dxa" w:w="864"/>
          </w:tcPr>
          <w:p>
            <w:r>
              <w:t>26.48994073779451</w:t>
            </w:r>
          </w:p>
        </w:tc>
        <w:tc>
          <w:tcPr>
            <w:tcW w:type="dxa" w:w="864"/>
          </w:tcPr>
          <w:p>
            <w:r>
              <w:t>NS</w:t>
            </w:r>
          </w:p>
        </w:tc>
      </w:tr>
      <w:tr>
        <w:tc>
          <w:tcPr>
            <w:tcW w:type="dxa" w:w="864"/>
          </w:tcPr>
          <w:p>
            <w:r>
              <w:t>ZNF121</w:t>
            </w:r>
          </w:p>
        </w:tc>
        <w:tc>
          <w:tcPr>
            <w:tcW w:type="dxa" w:w="864"/>
          </w:tcPr>
          <w:p>
            <w:r>
              <w:t>0.5065842623218</w:t>
            </w:r>
          </w:p>
        </w:tc>
        <w:tc>
          <w:tcPr>
            <w:tcW w:type="dxa" w:w="864"/>
          </w:tcPr>
          <w:p>
            <w:r>
              <w:t>4.112548173532051e-14</w:t>
            </w:r>
          </w:p>
        </w:tc>
        <w:tc>
          <w:tcPr>
            <w:tcW w:type="dxa" w:w="864"/>
          </w:tcPr>
          <w:p>
            <w:r>
              <w:t>0.5065842623218</w:t>
            </w:r>
          </w:p>
        </w:tc>
        <w:tc>
          <w:tcPr>
            <w:tcW w:type="dxa" w:w="864"/>
          </w:tcPr>
          <w:p>
            <w:r>
              <w:t>2.776258698901498e-16</w:t>
            </w:r>
          </w:p>
        </w:tc>
        <w:tc>
          <w:tcPr>
            <w:tcW w:type="dxa" w:w="864"/>
          </w:tcPr>
          <w:p>
            <w:r>
              <w:t>4.112548173532051e-14</w:t>
            </w:r>
          </w:p>
        </w:tc>
        <w:tc>
          <w:tcPr>
            <w:tcW w:type="dxa" w:w="864"/>
          </w:tcPr>
          <w:p>
            <w:r>
              <w:t>2.2816235740372455</w:t>
            </w:r>
          </w:p>
        </w:tc>
        <w:tc>
          <w:tcPr>
            <w:tcW w:type="dxa" w:w="864"/>
          </w:tcPr>
          <w:p>
            <w:r>
              <w:t>8.971910383052007</w:t>
            </w:r>
          </w:p>
        </w:tc>
        <w:tc>
          <w:tcPr>
            <w:tcW w:type="dxa" w:w="864"/>
          </w:tcPr>
          <w:p>
            <w:r>
              <w:t>26.449421846248757</w:t>
            </w:r>
          </w:p>
        </w:tc>
        <w:tc>
          <w:tcPr>
            <w:tcW w:type="dxa" w:w="864"/>
          </w:tcPr>
          <w:p>
            <w:r>
              <w:t>NS</w:t>
            </w:r>
          </w:p>
        </w:tc>
      </w:tr>
      <w:tr>
        <w:tc>
          <w:tcPr>
            <w:tcW w:type="dxa" w:w="864"/>
          </w:tcPr>
          <w:p>
            <w:r>
              <w:t>ANAPC11</w:t>
            </w:r>
          </w:p>
        </w:tc>
        <w:tc>
          <w:tcPr>
            <w:tcW w:type="dxa" w:w="864"/>
          </w:tcPr>
          <w:p>
            <w:r>
              <w:t>-0.5226664887289729</w:t>
            </w:r>
          </w:p>
        </w:tc>
        <w:tc>
          <w:tcPr>
            <w:tcW w:type="dxa" w:w="864"/>
          </w:tcPr>
          <w:p>
            <w:r>
              <w:t>5.418610657001908e-14</w:t>
            </w:r>
          </w:p>
        </w:tc>
        <w:tc>
          <w:tcPr>
            <w:tcW w:type="dxa" w:w="864"/>
          </w:tcPr>
          <w:p>
            <w:r>
              <w:t>-0.5226664887289729</w:t>
            </w:r>
          </w:p>
        </w:tc>
        <w:tc>
          <w:tcPr>
            <w:tcW w:type="dxa" w:w="864"/>
          </w:tcPr>
          <w:p>
            <w:r>
              <w:t>3.884540766116428e-16</w:t>
            </w:r>
          </w:p>
        </w:tc>
        <w:tc>
          <w:tcPr>
            <w:tcW w:type="dxa" w:w="864"/>
          </w:tcPr>
          <w:p>
            <w:r>
              <w:t>5.418610657001908e-14</w:t>
            </w:r>
          </w:p>
        </w:tc>
        <w:tc>
          <w:tcPr>
            <w:tcW w:type="dxa" w:w="864"/>
          </w:tcPr>
          <w:p>
            <w:r>
              <w:t>4.991118512318088</w:t>
            </w:r>
          </w:p>
        </w:tc>
        <w:tc>
          <w:tcPr>
            <w:tcW w:type="dxa" w:w="864"/>
          </w:tcPr>
          <w:p>
            <w:r>
              <w:t>-8.919202811935135</w:t>
            </w:r>
          </w:p>
        </w:tc>
        <w:tc>
          <w:tcPr>
            <w:tcW w:type="dxa" w:w="864"/>
          </w:tcPr>
          <w:p>
            <w:r>
              <w:t>26.121599799596193</w:t>
            </w:r>
          </w:p>
        </w:tc>
        <w:tc>
          <w:tcPr>
            <w:tcW w:type="dxa" w:w="864"/>
          </w:tcPr>
          <w:p>
            <w:r>
              <w:t>NS</w:t>
            </w:r>
          </w:p>
        </w:tc>
      </w:tr>
      <w:tr>
        <w:tc>
          <w:tcPr>
            <w:tcW w:type="dxa" w:w="864"/>
          </w:tcPr>
          <w:p>
            <w:r>
              <w:t>RPLP2</w:t>
            </w:r>
          </w:p>
        </w:tc>
        <w:tc>
          <w:tcPr>
            <w:tcW w:type="dxa" w:w="864"/>
          </w:tcPr>
          <w:p>
            <w:r>
              <w:t>-0.5882135537989317</w:t>
            </w:r>
          </w:p>
        </w:tc>
        <w:tc>
          <w:tcPr>
            <w:tcW w:type="dxa" w:w="864"/>
          </w:tcPr>
          <w:p>
            <w:r>
              <w:t>5.864771094347752e-14</w:t>
            </w:r>
          </w:p>
        </w:tc>
        <w:tc>
          <w:tcPr>
            <w:tcW w:type="dxa" w:w="864"/>
          </w:tcPr>
          <w:p>
            <w:r>
              <w:t>-0.5882135537989317</w:t>
            </w:r>
          </w:p>
        </w:tc>
        <w:tc>
          <w:tcPr>
            <w:tcW w:type="dxa" w:w="864"/>
          </w:tcPr>
          <w:p>
            <w:r>
              <w:t>4.3094978469727785e-16</w:t>
            </w:r>
          </w:p>
        </w:tc>
        <w:tc>
          <w:tcPr>
            <w:tcW w:type="dxa" w:w="864"/>
          </w:tcPr>
          <w:p>
            <w:r>
              <w:t>5.864771094347752e-14</w:t>
            </w:r>
          </w:p>
        </w:tc>
        <w:tc>
          <w:tcPr>
            <w:tcW w:type="dxa" w:w="864"/>
          </w:tcPr>
          <w:p>
            <w:r>
              <w:t>10.3807898637515</w:t>
            </w:r>
          </w:p>
        </w:tc>
        <w:tc>
          <w:tcPr>
            <w:tcW w:type="dxa" w:w="864"/>
          </w:tcPr>
          <w:p>
            <w:r>
              <w:t>-8.902888206743508</w:t>
            </w:r>
          </w:p>
        </w:tc>
        <w:tc>
          <w:tcPr>
            <w:tcW w:type="dxa" w:w="864"/>
          </w:tcPr>
          <w:p>
            <w:r>
              <w:t>26.020285138509568</w:t>
            </w:r>
          </w:p>
        </w:tc>
        <w:tc>
          <w:tcPr>
            <w:tcW w:type="dxa" w:w="864"/>
          </w:tcPr>
          <w:p>
            <w:r>
              <w:t>NS</w:t>
            </w:r>
          </w:p>
        </w:tc>
      </w:tr>
      <w:tr>
        <w:tc>
          <w:tcPr>
            <w:tcW w:type="dxa" w:w="864"/>
          </w:tcPr>
          <w:p>
            <w:r>
              <w:t>KIAA0754</w:t>
            </w:r>
          </w:p>
        </w:tc>
        <w:tc>
          <w:tcPr>
            <w:tcW w:type="dxa" w:w="864"/>
          </w:tcPr>
          <w:p>
            <w:r>
              <w:t>0.7676298367132933</w:t>
            </w:r>
          </w:p>
        </w:tc>
        <w:tc>
          <w:tcPr>
            <w:tcW w:type="dxa" w:w="864"/>
          </w:tcPr>
          <w:p>
            <w:r>
              <w:t>5.974454909387071e-14</w:t>
            </w:r>
          </w:p>
        </w:tc>
        <w:tc>
          <w:tcPr>
            <w:tcW w:type="dxa" w:w="864"/>
          </w:tcPr>
          <w:p>
            <w:r>
              <w:t>0.7676298367132933</w:t>
            </w:r>
          </w:p>
        </w:tc>
        <w:tc>
          <w:tcPr>
            <w:tcW w:type="dxa" w:w="864"/>
          </w:tcPr>
          <w:p>
            <w:r>
              <w:t>4.532862019787073e-16</w:t>
            </w:r>
          </w:p>
        </w:tc>
        <w:tc>
          <w:tcPr>
            <w:tcW w:type="dxa" w:w="864"/>
          </w:tcPr>
          <w:p>
            <w:r>
              <w:t>5.974454909387071e-14</w:t>
            </w:r>
          </w:p>
        </w:tc>
        <w:tc>
          <w:tcPr>
            <w:tcW w:type="dxa" w:w="864"/>
          </w:tcPr>
          <w:p>
            <w:r>
              <w:t>1.2613072901698952</w:t>
            </w:r>
          </w:p>
        </w:tc>
        <w:tc>
          <w:tcPr>
            <w:tcW w:type="dxa" w:w="864"/>
          </w:tcPr>
          <w:p>
            <w:r>
              <w:t>8.894942968436611</w:t>
            </w:r>
          </w:p>
        </w:tc>
        <w:tc>
          <w:tcPr>
            <w:tcW w:type="dxa" w:w="864"/>
          </w:tcPr>
          <w:p>
            <w:r>
              <w:t>25.970971702446047</w:t>
            </w:r>
          </w:p>
        </w:tc>
        <w:tc>
          <w:tcPr>
            <w:tcW w:type="dxa" w:w="864"/>
          </w:tcPr>
          <w:p>
            <w:r>
              <w:t>NS</w:t>
            </w:r>
          </w:p>
        </w:tc>
      </w:tr>
      <w:tr>
        <w:tc>
          <w:tcPr>
            <w:tcW w:type="dxa" w:w="864"/>
          </w:tcPr>
          <w:p>
            <w:r>
              <w:t>ASXL2</w:t>
            </w:r>
          </w:p>
        </w:tc>
        <w:tc>
          <w:tcPr>
            <w:tcW w:type="dxa" w:w="864"/>
          </w:tcPr>
          <w:p>
            <w:r>
              <w:t>0.6461692237588357</w:t>
            </w:r>
          </w:p>
        </w:tc>
        <w:tc>
          <w:tcPr>
            <w:tcW w:type="dxa" w:w="864"/>
          </w:tcPr>
          <w:p>
            <w:r>
              <w:t>7.252084448213239e-14</w:t>
            </w:r>
          </w:p>
        </w:tc>
        <w:tc>
          <w:tcPr>
            <w:tcW w:type="dxa" w:w="864"/>
          </w:tcPr>
          <w:p>
            <w:r>
              <w:t>0.6461692237588357</w:t>
            </w:r>
          </w:p>
        </w:tc>
        <w:tc>
          <w:tcPr>
            <w:tcW w:type="dxa" w:w="864"/>
          </w:tcPr>
          <w:p>
            <w:r>
              <w:t>5.588857720410465e-16</w:t>
            </w:r>
          </w:p>
        </w:tc>
        <w:tc>
          <w:tcPr>
            <w:tcW w:type="dxa" w:w="864"/>
          </w:tcPr>
          <w:p>
            <w:r>
              <w:t>7.252084448213239e-14</w:t>
            </w:r>
          </w:p>
        </w:tc>
        <w:tc>
          <w:tcPr>
            <w:tcW w:type="dxa" w:w="864"/>
          </w:tcPr>
          <w:p>
            <w:r>
              <w:t>2.31426579613198</w:t>
            </w:r>
          </w:p>
        </w:tc>
        <w:tc>
          <w:tcPr>
            <w:tcW w:type="dxa" w:w="864"/>
          </w:tcPr>
          <w:p>
            <w:r>
              <w:t>8.861985816643642</w:t>
            </w:r>
          </w:p>
        </w:tc>
        <w:tc>
          <w:tcPr>
            <w:tcW w:type="dxa" w:w="864"/>
          </w:tcPr>
          <w:p>
            <w:r>
              <w:t>25.766607354491104</w:t>
            </w:r>
          </w:p>
        </w:tc>
        <w:tc>
          <w:tcPr>
            <w:tcW w:type="dxa" w:w="864"/>
          </w:tcPr>
          <w:p>
            <w:r>
              <w:t>NS</w:t>
            </w:r>
          </w:p>
        </w:tc>
      </w:tr>
      <w:tr>
        <w:tc>
          <w:tcPr>
            <w:tcW w:type="dxa" w:w="864"/>
          </w:tcPr>
          <w:p>
            <w:r>
              <w:t>SFT2D2</w:t>
            </w:r>
          </w:p>
        </w:tc>
        <w:tc>
          <w:tcPr>
            <w:tcW w:type="dxa" w:w="864"/>
          </w:tcPr>
          <w:p>
            <w:r>
              <w:t>0.5616856643172063</w:t>
            </w:r>
          </w:p>
        </w:tc>
        <w:tc>
          <w:tcPr>
            <w:tcW w:type="dxa" w:w="864"/>
          </w:tcPr>
          <w:p>
            <w:r>
              <w:t>9.329741358998903e-14</w:t>
            </w:r>
          </w:p>
        </w:tc>
        <w:tc>
          <w:tcPr>
            <w:tcW w:type="dxa" w:w="864"/>
          </w:tcPr>
          <w:p>
            <w:r>
              <w:t>0.5616856643172063</w:t>
            </w:r>
          </w:p>
        </w:tc>
        <w:tc>
          <w:tcPr>
            <w:tcW w:type="dxa" w:w="864"/>
          </w:tcPr>
          <w:p>
            <w:r>
              <w:t>7.504501212126512e-16</w:t>
            </w:r>
          </w:p>
        </w:tc>
        <w:tc>
          <w:tcPr>
            <w:tcW w:type="dxa" w:w="864"/>
          </w:tcPr>
          <w:p>
            <w:r>
              <w:t>9.329741358998903e-14</w:t>
            </w:r>
          </w:p>
        </w:tc>
        <w:tc>
          <w:tcPr>
            <w:tcW w:type="dxa" w:w="864"/>
          </w:tcPr>
          <w:p>
            <w:r>
              <w:t>3.275440050496186</w:t>
            </w:r>
          </w:p>
        </w:tc>
        <w:tc>
          <w:tcPr>
            <w:tcW w:type="dxa" w:w="864"/>
          </w:tcPr>
          <w:p>
            <w:r>
              <w:t>8.815522111538316</w:t>
            </w:r>
          </w:p>
        </w:tc>
        <w:tc>
          <w:tcPr>
            <w:tcW w:type="dxa" w:w="864"/>
          </w:tcPr>
          <w:p>
            <w:r>
              <w:t>25.479013898612006</w:t>
            </w:r>
          </w:p>
        </w:tc>
        <w:tc>
          <w:tcPr>
            <w:tcW w:type="dxa" w:w="864"/>
          </w:tcPr>
          <w:p>
            <w:r>
              <w:t>NS</w:t>
            </w:r>
          </w:p>
        </w:tc>
      </w:tr>
      <w:tr>
        <w:tc>
          <w:tcPr>
            <w:tcW w:type="dxa" w:w="864"/>
          </w:tcPr>
          <w:p>
            <w:r>
              <w:t>FAM168A</w:t>
            </w:r>
          </w:p>
        </w:tc>
        <w:tc>
          <w:tcPr>
            <w:tcW w:type="dxa" w:w="864"/>
          </w:tcPr>
          <w:p>
            <w:r>
              <w:t>0.6331996022585278</w:t>
            </w:r>
          </w:p>
        </w:tc>
        <w:tc>
          <w:tcPr>
            <w:tcW w:type="dxa" w:w="864"/>
          </w:tcPr>
          <w:p>
            <w:r>
              <w:t>1.1139393535374437e-13</w:t>
            </w:r>
          </w:p>
        </w:tc>
        <w:tc>
          <w:tcPr>
            <w:tcW w:type="dxa" w:w="864"/>
          </w:tcPr>
          <w:p>
            <w:r>
              <w:t>0.6331996022585278</w:t>
            </w:r>
          </w:p>
        </w:tc>
        <w:tc>
          <w:tcPr>
            <w:tcW w:type="dxa" w:w="864"/>
          </w:tcPr>
          <w:p>
            <w:r>
              <w:t>9.2501087365855e-16</w:t>
            </w:r>
          </w:p>
        </w:tc>
        <w:tc>
          <w:tcPr>
            <w:tcW w:type="dxa" w:w="864"/>
          </w:tcPr>
          <w:p>
            <w:r>
              <w:t>1.1139393535374437e-13</w:t>
            </w:r>
          </w:p>
        </w:tc>
        <w:tc>
          <w:tcPr>
            <w:tcW w:type="dxa" w:w="864"/>
          </w:tcPr>
          <w:p>
            <w:r>
              <w:t>3.2163455908250063</w:t>
            </w:r>
          </w:p>
        </w:tc>
        <w:tc>
          <w:tcPr>
            <w:tcW w:type="dxa" w:w="864"/>
          </w:tcPr>
          <w:p>
            <w:r>
              <w:t>8.78249370462936</w:t>
            </w:r>
          </w:p>
        </w:tc>
        <w:tc>
          <w:tcPr>
            <w:tcW w:type="dxa" w:w="864"/>
          </w:tcPr>
          <w:p>
            <w:r>
              <w:t>25.27495698360899</w:t>
            </w:r>
          </w:p>
        </w:tc>
        <w:tc>
          <w:tcPr>
            <w:tcW w:type="dxa" w:w="864"/>
          </w:tcPr>
          <w:p>
            <w:r>
              <w:t>NS</w:t>
            </w:r>
          </w:p>
        </w:tc>
      </w:tr>
      <w:tr>
        <w:tc>
          <w:tcPr>
            <w:tcW w:type="dxa" w:w="864"/>
          </w:tcPr>
          <w:p>
            <w:r>
              <w:t>RUNDC2A</w:t>
            </w:r>
          </w:p>
        </w:tc>
        <w:tc>
          <w:tcPr>
            <w:tcW w:type="dxa" w:w="864"/>
          </w:tcPr>
          <w:p>
            <w:r>
              <w:t>0.5519413917485663</w:t>
            </w:r>
          </w:p>
        </w:tc>
        <w:tc>
          <w:tcPr>
            <w:tcW w:type="dxa" w:w="864"/>
          </w:tcPr>
          <w:p>
            <w:r>
              <w:t>1.2098530896254403e-13</w:t>
            </w:r>
          </w:p>
        </w:tc>
        <w:tc>
          <w:tcPr>
            <w:tcW w:type="dxa" w:w="864"/>
          </w:tcPr>
          <w:p>
            <w:r>
              <w:t>0.5519413917485663</w:t>
            </w:r>
          </w:p>
        </w:tc>
        <w:tc>
          <w:tcPr>
            <w:tcW w:type="dxa" w:w="864"/>
          </w:tcPr>
          <w:p>
            <w:r>
              <w:t>1.0552515149370588e-15</w:t>
            </w:r>
          </w:p>
        </w:tc>
        <w:tc>
          <w:tcPr>
            <w:tcW w:type="dxa" w:w="864"/>
          </w:tcPr>
          <w:p>
            <w:r>
              <w:t>1.2098530896254403e-13</w:t>
            </w:r>
          </w:p>
        </w:tc>
        <w:tc>
          <w:tcPr>
            <w:tcW w:type="dxa" w:w="864"/>
          </w:tcPr>
          <w:p>
            <w:r>
              <w:t>1.7871789769992554</w:t>
            </w:r>
          </w:p>
        </w:tc>
        <w:tc>
          <w:tcPr>
            <w:tcW w:type="dxa" w:w="864"/>
          </w:tcPr>
          <w:p>
            <w:r>
              <w:t>8.761664240070848</w:t>
            </w:r>
          </w:p>
        </w:tc>
        <w:tc>
          <w:tcPr>
            <w:tcW w:type="dxa" w:w="864"/>
          </w:tcPr>
          <w:p>
            <w:r>
              <w:t>25.146430549732273</w:t>
            </w:r>
          </w:p>
        </w:tc>
        <w:tc>
          <w:tcPr>
            <w:tcW w:type="dxa" w:w="864"/>
          </w:tcPr>
          <w:p>
            <w:r>
              <w:t>NS</w:t>
            </w:r>
          </w:p>
        </w:tc>
      </w:tr>
      <w:tr>
        <w:tc>
          <w:tcPr>
            <w:tcW w:type="dxa" w:w="864"/>
          </w:tcPr>
          <w:p>
            <w:r>
              <w:t>NUDT4</w:t>
            </w:r>
          </w:p>
        </w:tc>
        <w:tc>
          <w:tcPr>
            <w:tcW w:type="dxa" w:w="864"/>
          </w:tcPr>
          <w:p>
            <w:r>
              <w:t>0.6048363594541337</w:t>
            </w:r>
          </w:p>
        </w:tc>
        <w:tc>
          <w:tcPr>
            <w:tcW w:type="dxa" w:w="864"/>
          </w:tcPr>
          <w:p>
            <w:r>
              <w:t>1.3565789591448283e-13</w:t>
            </w:r>
          </w:p>
        </w:tc>
        <w:tc>
          <w:tcPr>
            <w:tcW w:type="dxa" w:w="864"/>
          </w:tcPr>
          <w:p>
            <w:r>
              <w:t>0.6048363594541337</w:t>
            </w:r>
          </w:p>
        </w:tc>
        <w:tc>
          <w:tcPr>
            <w:tcW w:type="dxa" w:w="864"/>
          </w:tcPr>
          <w:p>
            <w:r>
              <w:t>1.2399580664864014e-15</w:t>
            </w:r>
          </w:p>
        </w:tc>
        <w:tc>
          <w:tcPr>
            <w:tcW w:type="dxa" w:w="864"/>
          </w:tcPr>
          <w:p>
            <w:r>
              <w:t>1.3565789591448283e-13</w:t>
            </w:r>
          </w:p>
        </w:tc>
        <w:tc>
          <w:tcPr>
            <w:tcW w:type="dxa" w:w="864"/>
          </w:tcPr>
          <w:p>
            <w:r>
              <w:t>3.0139970617980287</w:t>
            </w:r>
          </w:p>
        </w:tc>
        <w:tc>
          <w:tcPr>
            <w:tcW w:type="dxa" w:w="864"/>
          </w:tcPr>
          <w:p>
            <w:r>
              <w:t>8.73613207076104</w:t>
            </w:r>
          </w:p>
        </w:tc>
        <w:tc>
          <w:tcPr>
            <w:tcW w:type="dxa" w:w="864"/>
          </w:tcPr>
          <w:p>
            <w:r>
              <w:t>24.989059486109728</w:t>
            </w:r>
          </w:p>
        </w:tc>
        <w:tc>
          <w:tcPr>
            <w:tcW w:type="dxa" w:w="864"/>
          </w:tcPr>
          <w:p>
            <w:r>
              <w:t>NS</w:t>
            </w:r>
          </w:p>
        </w:tc>
      </w:tr>
      <w:tr>
        <w:tc>
          <w:tcPr>
            <w:tcW w:type="dxa" w:w="864"/>
          </w:tcPr>
          <w:p>
            <w:r>
              <w:t>ERC1</w:t>
            </w:r>
          </w:p>
        </w:tc>
        <w:tc>
          <w:tcPr>
            <w:tcW w:type="dxa" w:w="864"/>
          </w:tcPr>
          <w:p>
            <w:r>
              <w:t>0.5049438475403583</w:t>
            </w:r>
          </w:p>
        </w:tc>
        <w:tc>
          <w:tcPr>
            <w:tcW w:type="dxa" w:w="864"/>
          </w:tcPr>
          <w:p>
            <w:r>
              <w:t>1.7972768135671123e-13</w:t>
            </w:r>
          </w:p>
        </w:tc>
        <w:tc>
          <w:tcPr>
            <w:tcW w:type="dxa" w:w="864"/>
          </w:tcPr>
          <w:p>
            <w:r>
              <w:t>0.5049438475403583</w:t>
            </w:r>
          </w:p>
        </w:tc>
        <w:tc>
          <w:tcPr>
            <w:tcW w:type="dxa" w:w="864"/>
          </w:tcPr>
          <w:p>
            <w:r>
              <w:t>1.7716152353101948e-15</w:t>
            </w:r>
          </w:p>
        </w:tc>
        <w:tc>
          <w:tcPr>
            <w:tcW w:type="dxa" w:w="864"/>
          </w:tcPr>
          <w:p>
            <w:r>
              <w:t>1.7972768135671123e-13</w:t>
            </w:r>
          </w:p>
        </w:tc>
        <w:tc>
          <w:tcPr>
            <w:tcW w:type="dxa" w:w="864"/>
          </w:tcPr>
          <w:p>
            <w:r>
              <w:t>2.8192168555204846</w:t>
            </w:r>
          </w:p>
        </w:tc>
        <w:tc>
          <w:tcPr>
            <w:tcW w:type="dxa" w:w="864"/>
          </w:tcPr>
          <w:p>
            <w:r>
              <w:t>8.679543995936669</w:t>
            </w:r>
          </w:p>
        </w:tc>
        <w:tc>
          <w:tcPr>
            <w:tcW w:type="dxa" w:w="864"/>
          </w:tcPr>
          <w:p>
            <w:r>
              <w:t>24.640957191775975</w:t>
            </w:r>
          </w:p>
        </w:tc>
        <w:tc>
          <w:tcPr>
            <w:tcW w:type="dxa" w:w="864"/>
          </w:tcPr>
          <w:p>
            <w:r>
              <w:t>NS</w:t>
            </w:r>
          </w:p>
        </w:tc>
      </w:tr>
      <w:tr>
        <w:tc>
          <w:tcPr>
            <w:tcW w:type="dxa" w:w="864"/>
          </w:tcPr>
          <w:p>
            <w:r>
              <w:t>TRIM44</w:t>
            </w:r>
          </w:p>
        </w:tc>
        <w:tc>
          <w:tcPr>
            <w:tcW w:type="dxa" w:w="864"/>
          </w:tcPr>
          <w:p>
            <w:r>
              <w:t>0.5967300370209987</w:t>
            </w:r>
          </w:p>
        </w:tc>
        <w:tc>
          <w:tcPr>
            <w:tcW w:type="dxa" w:w="864"/>
          </w:tcPr>
          <w:p>
            <w:r>
              <w:t>1.883130404884199e-13</w:t>
            </w:r>
          </w:p>
        </w:tc>
        <w:tc>
          <w:tcPr>
            <w:tcW w:type="dxa" w:w="864"/>
          </w:tcPr>
          <w:p>
            <w:r>
              <w:t>0.5967300370209987</w:t>
            </w:r>
          </w:p>
        </w:tc>
        <w:tc>
          <w:tcPr>
            <w:tcW w:type="dxa" w:w="864"/>
          </w:tcPr>
          <w:p>
            <w:r>
              <w:t>1.8674929638017626e-15</w:t>
            </w:r>
          </w:p>
        </w:tc>
        <w:tc>
          <w:tcPr>
            <w:tcW w:type="dxa" w:w="864"/>
          </w:tcPr>
          <w:p>
            <w:r>
              <w:t>1.883130404884199e-13</w:t>
            </w:r>
          </w:p>
        </w:tc>
        <w:tc>
          <w:tcPr>
            <w:tcW w:type="dxa" w:w="864"/>
          </w:tcPr>
          <w:p>
            <w:r>
              <w:t>4.18090209905157</w:t>
            </w:r>
          </w:p>
        </w:tc>
        <w:tc>
          <w:tcPr>
            <w:tcW w:type="dxa" w:w="864"/>
          </w:tcPr>
          <w:p>
            <w:r>
              <w:t>8.671172641061732</w:t>
            </w:r>
          </w:p>
        </w:tc>
        <w:tc>
          <w:tcPr>
            <w:tcW w:type="dxa" w:w="864"/>
          </w:tcPr>
          <w:p>
            <w:r>
              <w:t>24.589541701388338</w:t>
            </w:r>
          </w:p>
        </w:tc>
        <w:tc>
          <w:tcPr>
            <w:tcW w:type="dxa" w:w="864"/>
          </w:tcPr>
          <w:p>
            <w:r>
              <w:t>NS</w:t>
            </w:r>
          </w:p>
        </w:tc>
      </w:tr>
      <w:tr>
        <w:tc>
          <w:tcPr>
            <w:tcW w:type="dxa" w:w="864"/>
          </w:tcPr>
          <w:p>
            <w:r>
              <w:t>NUBP2</w:t>
            </w:r>
          </w:p>
        </w:tc>
        <w:tc>
          <w:tcPr>
            <w:tcW w:type="dxa" w:w="864"/>
          </w:tcPr>
          <w:p>
            <w:r>
              <w:t>-0.5204901148982346</w:t>
            </w:r>
          </w:p>
        </w:tc>
        <w:tc>
          <w:tcPr>
            <w:tcW w:type="dxa" w:w="864"/>
          </w:tcPr>
          <w:p>
            <w:r>
              <w:t>2.030796353796426e-13</w:t>
            </w:r>
          </w:p>
        </w:tc>
        <w:tc>
          <w:tcPr>
            <w:tcW w:type="dxa" w:w="864"/>
          </w:tcPr>
          <w:p>
            <w:r>
              <w:t>-0.5204901148982346</w:t>
            </w:r>
          </w:p>
        </w:tc>
        <w:tc>
          <w:tcPr>
            <w:tcW w:type="dxa" w:w="864"/>
          </w:tcPr>
          <w:p>
            <w:r>
              <w:t>2.038196949864386e-15</w:t>
            </w:r>
          </w:p>
        </w:tc>
        <w:tc>
          <w:tcPr>
            <w:tcW w:type="dxa" w:w="864"/>
          </w:tcPr>
          <w:p>
            <w:r>
              <w:t>2.030796353796426e-13</w:t>
            </w:r>
          </w:p>
        </w:tc>
        <w:tc>
          <w:tcPr>
            <w:tcW w:type="dxa" w:w="864"/>
          </w:tcPr>
          <w:p>
            <w:r>
              <w:t>3.7644002917935717</w:t>
            </w:r>
          </w:p>
        </w:tc>
        <w:tc>
          <w:tcPr>
            <w:tcW w:type="dxa" w:w="864"/>
          </w:tcPr>
          <w:p>
            <w:r>
              <w:t>-8.657272371738713</w:t>
            </w:r>
          </w:p>
        </w:tc>
        <w:tc>
          <w:tcPr>
            <w:tcW w:type="dxa" w:w="864"/>
          </w:tcPr>
          <w:p>
            <w:r>
              <w:t>24.5042149997056</w:t>
            </w:r>
          </w:p>
        </w:tc>
        <w:tc>
          <w:tcPr>
            <w:tcW w:type="dxa" w:w="864"/>
          </w:tcPr>
          <w:p>
            <w:r>
              <w:t>NS</w:t>
            </w:r>
          </w:p>
        </w:tc>
      </w:tr>
      <w:tr>
        <w:tc>
          <w:tcPr>
            <w:tcW w:type="dxa" w:w="864"/>
          </w:tcPr>
          <w:p>
            <w:r>
              <w:t>HRAS</w:t>
            </w:r>
          </w:p>
        </w:tc>
        <w:tc>
          <w:tcPr>
            <w:tcW w:type="dxa" w:w="864"/>
          </w:tcPr>
          <w:p>
            <w:r>
              <w:t>-0.6166866656583325</w:t>
            </w:r>
          </w:p>
        </w:tc>
        <w:tc>
          <w:tcPr>
            <w:tcW w:type="dxa" w:w="864"/>
          </w:tcPr>
          <w:p>
            <w:r>
              <w:t>2.333128071766143e-13</w:t>
            </w:r>
          </w:p>
        </w:tc>
        <w:tc>
          <w:tcPr>
            <w:tcW w:type="dxa" w:w="864"/>
          </w:tcPr>
          <w:p>
            <w:r>
              <w:t>-0.6166866656583325</w:t>
            </w:r>
          </w:p>
        </w:tc>
        <w:tc>
          <w:tcPr>
            <w:tcW w:type="dxa" w:w="864"/>
          </w:tcPr>
          <w:p>
            <w:r>
              <w:t>2.4391983544959378e-15</w:t>
            </w:r>
          </w:p>
        </w:tc>
        <w:tc>
          <w:tcPr>
            <w:tcW w:type="dxa" w:w="864"/>
          </w:tcPr>
          <w:p>
            <w:r>
              <w:t>2.333128071766143e-13</w:t>
            </w:r>
          </w:p>
        </w:tc>
        <w:tc>
          <w:tcPr>
            <w:tcW w:type="dxa" w:w="864"/>
          </w:tcPr>
          <w:p>
            <w:r>
              <w:t>3.684327407846384</w:t>
            </w:r>
          </w:p>
        </w:tc>
        <w:tc>
          <w:tcPr>
            <w:tcW w:type="dxa" w:w="864"/>
          </w:tcPr>
          <w:p>
            <w:r>
              <w:t>-8.628701491881765</w:t>
            </w:r>
          </w:p>
        </w:tc>
        <w:tc>
          <w:tcPr>
            <w:tcW w:type="dxa" w:w="864"/>
          </w:tcPr>
          <w:p>
            <w:r>
              <w:t>24.329015932986884</w:t>
            </w:r>
          </w:p>
        </w:tc>
        <w:tc>
          <w:tcPr>
            <w:tcW w:type="dxa" w:w="864"/>
          </w:tcPr>
          <w:p>
            <w:r>
              <w:t>NS</w:t>
            </w:r>
          </w:p>
        </w:tc>
      </w:tr>
      <w:tr>
        <w:tc>
          <w:tcPr>
            <w:tcW w:type="dxa" w:w="864"/>
          </w:tcPr>
          <w:p>
            <w:r>
              <w:t>MGAT5</w:t>
            </w:r>
          </w:p>
        </w:tc>
        <w:tc>
          <w:tcPr>
            <w:tcW w:type="dxa" w:w="864"/>
          </w:tcPr>
          <w:p>
            <w:r>
              <w:t>0.770893517304307</w:t>
            </w:r>
          </w:p>
        </w:tc>
        <w:tc>
          <w:tcPr>
            <w:tcW w:type="dxa" w:w="864"/>
          </w:tcPr>
          <w:p>
            <w:r>
              <w:t>3.1396919536677627e-13</w:t>
            </w:r>
          </w:p>
        </w:tc>
        <w:tc>
          <w:tcPr>
            <w:tcW w:type="dxa" w:w="864"/>
          </w:tcPr>
          <w:p>
            <w:r>
              <w:t>0.770893517304307</w:t>
            </w:r>
          </w:p>
        </w:tc>
        <w:tc>
          <w:tcPr>
            <w:tcW w:type="dxa" w:w="864"/>
          </w:tcPr>
          <w:p>
            <w:r>
              <w:t>3.4137280337387703e-15</w:t>
            </w:r>
          </w:p>
        </w:tc>
        <w:tc>
          <w:tcPr>
            <w:tcW w:type="dxa" w:w="864"/>
          </w:tcPr>
          <w:p>
            <w:r>
              <w:t>3.1396919536677627e-13</w:t>
            </w:r>
          </w:p>
        </w:tc>
        <w:tc>
          <w:tcPr>
            <w:tcW w:type="dxa" w:w="864"/>
          </w:tcPr>
          <w:p>
            <w:r>
              <w:t>2.5767433369434065</w:t>
            </w:r>
          </w:p>
        </w:tc>
        <w:tc>
          <w:tcPr>
            <w:tcW w:type="dxa" w:w="864"/>
          </w:tcPr>
          <w:p>
            <w:r>
              <w:t>8.575124634586773</w:t>
            </w:r>
          </w:p>
        </w:tc>
        <w:tc>
          <w:tcPr>
            <w:tcW w:type="dxa" w:w="864"/>
          </w:tcPr>
          <w:p>
            <w:r>
              <w:t>24.00114830930984</w:t>
            </w:r>
          </w:p>
        </w:tc>
        <w:tc>
          <w:tcPr>
            <w:tcW w:type="dxa" w:w="864"/>
          </w:tcPr>
          <w:p>
            <w:r>
              <w:t>NS</w:t>
            </w:r>
          </w:p>
        </w:tc>
      </w:tr>
      <w:tr>
        <w:tc>
          <w:tcPr>
            <w:tcW w:type="dxa" w:w="864"/>
          </w:tcPr>
          <w:p>
            <w:r>
              <w:t>ETFB</w:t>
            </w:r>
          </w:p>
        </w:tc>
        <w:tc>
          <w:tcPr>
            <w:tcW w:type="dxa" w:w="864"/>
          </w:tcPr>
          <w:p>
            <w:r>
              <w:t>-0.5829330300006124</w:t>
            </w:r>
          </w:p>
        </w:tc>
        <w:tc>
          <w:tcPr>
            <w:tcW w:type="dxa" w:w="864"/>
          </w:tcPr>
          <w:p>
            <w:r>
              <w:t>3.3326911798765335e-13</w:t>
            </w:r>
          </w:p>
        </w:tc>
        <w:tc>
          <w:tcPr>
            <w:tcW w:type="dxa" w:w="864"/>
          </w:tcPr>
          <w:p>
            <w:r>
              <w:t>-0.5829330300006124</w:t>
            </w:r>
          </w:p>
        </w:tc>
        <w:tc>
          <w:tcPr>
            <w:tcW w:type="dxa" w:w="864"/>
          </w:tcPr>
          <w:p>
            <w:r>
              <w:t>3.703211419182957e-15</w:t>
            </w:r>
          </w:p>
        </w:tc>
        <w:tc>
          <w:tcPr>
            <w:tcW w:type="dxa" w:w="864"/>
          </w:tcPr>
          <w:p>
            <w:r>
              <w:t>3.3326911798765335e-13</w:t>
            </w:r>
          </w:p>
        </w:tc>
        <w:tc>
          <w:tcPr>
            <w:tcW w:type="dxa" w:w="864"/>
          </w:tcPr>
          <w:p>
            <w:r>
              <w:t>5.202823491428728</w:t>
            </w:r>
          </w:p>
        </w:tc>
        <w:tc>
          <w:tcPr>
            <w:tcW w:type="dxa" w:w="864"/>
          </w:tcPr>
          <w:p>
            <w:r>
              <w:t>-8.562130027743994</w:t>
            </w:r>
          </w:p>
        </w:tc>
        <w:tc>
          <w:tcPr>
            <w:tcW w:type="dxa" w:w="864"/>
          </w:tcPr>
          <w:p>
            <w:r>
              <w:t>23.921759779907923</w:t>
            </w:r>
          </w:p>
        </w:tc>
        <w:tc>
          <w:tcPr>
            <w:tcW w:type="dxa" w:w="864"/>
          </w:tcPr>
          <w:p>
            <w:r>
              <w:t>NS</w:t>
            </w:r>
          </w:p>
        </w:tc>
      </w:tr>
      <w:tr>
        <w:tc>
          <w:tcPr>
            <w:tcW w:type="dxa" w:w="864"/>
          </w:tcPr>
          <w:p>
            <w:r>
              <w:t>UBXN7</w:t>
            </w:r>
          </w:p>
        </w:tc>
        <w:tc>
          <w:tcPr>
            <w:tcW w:type="dxa" w:w="864"/>
          </w:tcPr>
          <w:p>
            <w:r>
              <w:t>0.7477592504140584</w:t>
            </w:r>
          </w:p>
        </w:tc>
        <w:tc>
          <w:tcPr>
            <w:tcW w:type="dxa" w:w="864"/>
          </w:tcPr>
          <w:p>
            <w:r>
              <w:t>3.7578548274447603e-13</w:t>
            </w:r>
          </w:p>
        </w:tc>
        <w:tc>
          <w:tcPr>
            <w:tcW w:type="dxa" w:w="864"/>
          </w:tcPr>
          <w:p>
            <w:r>
              <w:t>0.7477592504140584</w:t>
            </w:r>
          </w:p>
        </w:tc>
        <w:tc>
          <w:tcPr>
            <w:tcW w:type="dxa" w:w="864"/>
          </w:tcPr>
          <w:p>
            <w:r>
              <w:t>4.198093391075752e-15</w:t>
            </w:r>
          </w:p>
        </w:tc>
        <w:tc>
          <w:tcPr>
            <w:tcW w:type="dxa" w:w="864"/>
          </w:tcPr>
          <w:p>
            <w:r>
              <w:t>3.7578548274447603e-13</w:t>
            </w:r>
          </w:p>
        </w:tc>
        <w:tc>
          <w:tcPr>
            <w:tcW w:type="dxa" w:w="864"/>
          </w:tcPr>
          <w:p>
            <w:r>
              <w:t>1.9809189450819213</w:t>
            </w:r>
          </w:p>
        </w:tc>
        <w:tc>
          <w:tcPr>
            <w:tcW w:type="dxa" w:w="864"/>
          </w:tcPr>
          <w:p>
            <w:r>
              <w:t>8.542089206791816</w:t>
            </w:r>
          </w:p>
        </w:tc>
        <w:tc>
          <w:tcPr>
            <w:tcW w:type="dxa" w:w="864"/>
          </w:tcPr>
          <w:p>
            <w:r>
              <w:t>23.799426098252308</w:t>
            </w:r>
          </w:p>
        </w:tc>
        <w:tc>
          <w:tcPr>
            <w:tcW w:type="dxa" w:w="864"/>
          </w:tcPr>
          <w:p>
            <w:r>
              <w:t>NS</w:t>
            </w:r>
          </w:p>
        </w:tc>
      </w:tr>
      <w:tr>
        <w:tc>
          <w:tcPr>
            <w:tcW w:type="dxa" w:w="864"/>
          </w:tcPr>
          <w:p>
            <w:r>
              <w:t>IGF2R</w:t>
            </w:r>
          </w:p>
        </w:tc>
        <w:tc>
          <w:tcPr>
            <w:tcW w:type="dxa" w:w="864"/>
          </w:tcPr>
          <w:p>
            <w:r>
              <w:t>0.5217401904719319</w:t>
            </w:r>
          </w:p>
        </w:tc>
        <w:tc>
          <w:tcPr>
            <w:tcW w:type="dxa" w:w="864"/>
          </w:tcPr>
          <w:p>
            <w:r>
              <w:t>5.181510460614829e-13</w:t>
            </w:r>
          </w:p>
        </w:tc>
        <w:tc>
          <w:tcPr>
            <w:tcW w:type="dxa" w:w="864"/>
          </w:tcPr>
          <w:p>
            <w:r>
              <w:t>0.5217401904719319</w:t>
            </w:r>
          </w:p>
        </w:tc>
        <w:tc>
          <w:tcPr>
            <w:tcW w:type="dxa" w:w="864"/>
          </w:tcPr>
          <w:p>
            <w:r>
              <w:t>5.9742608214269784e-15</w:t>
            </w:r>
          </w:p>
        </w:tc>
        <w:tc>
          <w:tcPr>
            <w:tcW w:type="dxa" w:w="864"/>
          </w:tcPr>
          <w:p>
            <w:r>
              <w:t>5.181510460614829e-13</w:t>
            </w:r>
          </w:p>
        </w:tc>
        <w:tc>
          <w:tcPr>
            <w:tcW w:type="dxa" w:w="864"/>
          </w:tcPr>
          <w:p>
            <w:r>
              <w:t>4.621005688049954</w:t>
            </w:r>
          </w:p>
        </w:tc>
        <w:tc>
          <w:tcPr>
            <w:tcW w:type="dxa" w:w="864"/>
          </w:tcPr>
          <w:p>
            <w:r>
              <w:t>8.485608577173531</w:t>
            </w:r>
          </w:p>
        </w:tc>
        <w:tc>
          <w:tcPr>
            <w:tcW w:type="dxa" w:w="864"/>
          </w:tcPr>
          <w:p>
            <w:r>
              <w:t>23.45533113542331</w:t>
            </w:r>
          </w:p>
        </w:tc>
        <w:tc>
          <w:tcPr>
            <w:tcW w:type="dxa" w:w="864"/>
          </w:tcPr>
          <w:p>
            <w:r>
              <w:t>NS</w:t>
            </w:r>
          </w:p>
        </w:tc>
      </w:tr>
      <w:tr>
        <w:tc>
          <w:tcPr>
            <w:tcW w:type="dxa" w:w="864"/>
          </w:tcPr>
          <w:p>
            <w:r>
              <w:t>PTPRCAP</w:t>
            </w:r>
          </w:p>
        </w:tc>
        <w:tc>
          <w:tcPr>
            <w:tcW w:type="dxa" w:w="864"/>
          </w:tcPr>
          <w:p>
            <w:r>
              <w:t>-0.8228002613484318</w:t>
            </w:r>
          </w:p>
        </w:tc>
        <w:tc>
          <w:tcPr>
            <w:tcW w:type="dxa" w:w="864"/>
          </w:tcPr>
          <w:p>
            <w:r>
              <w:t>6.653911048237849e-13</w:t>
            </w:r>
          </w:p>
        </w:tc>
        <w:tc>
          <w:tcPr>
            <w:tcW w:type="dxa" w:w="864"/>
          </w:tcPr>
          <w:p>
            <w:r>
              <w:t>-0.8228002613484318</w:t>
            </w:r>
          </w:p>
        </w:tc>
        <w:tc>
          <w:tcPr>
            <w:tcW w:type="dxa" w:w="864"/>
          </w:tcPr>
          <w:p>
            <w:r>
              <w:t>8.069442277270347e-15</w:t>
            </w:r>
          </w:p>
        </w:tc>
        <w:tc>
          <w:tcPr>
            <w:tcW w:type="dxa" w:w="864"/>
          </w:tcPr>
          <w:p>
            <w:r>
              <w:t>6.653911048237849e-13</w:t>
            </w:r>
          </w:p>
        </w:tc>
        <w:tc>
          <w:tcPr>
            <w:tcW w:type="dxa" w:w="864"/>
          </w:tcPr>
          <w:p>
            <w:r>
              <w:t>4.02149548397403</w:t>
            </w:r>
          </w:p>
        </w:tc>
        <w:tc>
          <w:tcPr>
            <w:tcW w:type="dxa" w:w="864"/>
          </w:tcPr>
          <w:p>
            <w:r>
              <w:t>-8.437358721810435</w:t>
            </w:r>
          </w:p>
        </w:tc>
        <w:tc>
          <w:tcPr>
            <w:tcW w:type="dxa" w:w="864"/>
          </w:tcPr>
          <w:p>
            <w:r>
              <w:t>23.162179439718916</w:t>
            </w:r>
          </w:p>
        </w:tc>
        <w:tc>
          <w:tcPr>
            <w:tcW w:type="dxa" w:w="864"/>
          </w:tcPr>
          <w:p>
            <w:r>
              <w:t>NS</w:t>
            </w:r>
          </w:p>
        </w:tc>
      </w:tr>
      <w:tr>
        <w:tc>
          <w:tcPr>
            <w:tcW w:type="dxa" w:w="864"/>
          </w:tcPr>
          <w:p>
            <w:r>
              <w:t>ZC3H13</w:t>
            </w:r>
          </w:p>
        </w:tc>
        <w:tc>
          <w:tcPr>
            <w:tcW w:type="dxa" w:w="864"/>
          </w:tcPr>
          <w:p>
            <w:r>
              <w:t>0.5304876709589998</w:t>
            </w:r>
          </w:p>
        </w:tc>
        <w:tc>
          <w:tcPr>
            <w:tcW w:type="dxa" w:w="864"/>
          </w:tcPr>
          <w:p>
            <w:r>
              <w:t>7.990830619814667e-13</w:t>
            </w:r>
          </w:p>
        </w:tc>
        <w:tc>
          <w:tcPr>
            <w:tcW w:type="dxa" w:w="864"/>
          </w:tcPr>
          <w:p>
            <w:r>
              <w:t>0.5304876709589998</w:t>
            </w:r>
          </w:p>
        </w:tc>
        <w:tc>
          <w:tcPr>
            <w:tcW w:type="dxa" w:w="864"/>
          </w:tcPr>
          <w:p>
            <w:r>
              <w:t>1.0025883371331883e-14</w:t>
            </w:r>
          </w:p>
        </w:tc>
        <w:tc>
          <w:tcPr>
            <w:tcW w:type="dxa" w:w="864"/>
          </w:tcPr>
          <w:p>
            <w:r>
              <w:t>7.990830619814667e-13</w:t>
            </w:r>
          </w:p>
        </w:tc>
        <w:tc>
          <w:tcPr>
            <w:tcW w:type="dxa" w:w="864"/>
          </w:tcPr>
          <w:p>
            <w:r>
              <w:t>3.5685489949013447</w:t>
            </w:r>
          </w:p>
        </w:tc>
        <w:tc>
          <w:tcPr>
            <w:tcW w:type="dxa" w:w="864"/>
          </w:tcPr>
          <w:p>
            <w:r>
              <w:t>8.402442979462494</w:t>
            </w:r>
          </w:p>
        </w:tc>
        <w:tc>
          <w:tcPr>
            <w:tcW w:type="dxa" w:w="864"/>
          </w:tcPr>
          <w:p>
            <w:r>
              <w:t>22.95050716094878</w:t>
            </w:r>
          </w:p>
        </w:tc>
        <w:tc>
          <w:tcPr>
            <w:tcW w:type="dxa" w:w="864"/>
          </w:tcPr>
          <w:p>
            <w:r>
              <w:t>NS</w:t>
            </w:r>
          </w:p>
        </w:tc>
      </w:tr>
      <w:tr>
        <w:tc>
          <w:tcPr>
            <w:tcW w:type="dxa" w:w="864"/>
          </w:tcPr>
          <w:p>
            <w:r>
              <w:t>IFT43</w:t>
            </w:r>
          </w:p>
        </w:tc>
        <w:tc>
          <w:tcPr>
            <w:tcW w:type="dxa" w:w="864"/>
          </w:tcPr>
          <w:p>
            <w:r>
              <w:t>-0.5208080780991144</w:t>
            </w:r>
          </w:p>
        </w:tc>
        <w:tc>
          <w:tcPr>
            <w:tcW w:type="dxa" w:w="864"/>
          </w:tcPr>
          <w:p>
            <w:r>
              <w:t>9.689672957057425e-13</w:t>
            </w:r>
          </w:p>
        </w:tc>
        <w:tc>
          <w:tcPr>
            <w:tcW w:type="dxa" w:w="864"/>
          </w:tcPr>
          <w:p>
            <w:r>
              <w:t>-0.5208080780991144</w:t>
            </w:r>
          </w:p>
        </w:tc>
        <w:tc>
          <w:tcPr>
            <w:tcW w:type="dxa" w:w="864"/>
          </w:tcPr>
          <w:p>
            <w:r>
              <w:t>1.3082418832038818e-14</w:t>
            </w:r>
          </w:p>
        </w:tc>
        <w:tc>
          <w:tcPr>
            <w:tcW w:type="dxa" w:w="864"/>
          </w:tcPr>
          <w:p>
            <w:r>
              <w:t>9.689672957057425e-13</w:t>
            </w:r>
          </w:p>
        </w:tc>
        <w:tc>
          <w:tcPr>
            <w:tcW w:type="dxa" w:w="864"/>
          </w:tcPr>
          <w:p>
            <w:r>
              <w:t>4.736921893555233</w:t>
            </w:r>
          </w:p>
        </w:tc>
        <w:tc>
          <w:tcPr>
            <w:tcW w:type="dxa" w:w="864"/>
          </w:tcPr>
          <w:p>
            <w:r>
              <w:t>-8.35955815248513</w:t>
            </w:r>
          </w:p>
        </w:tc>
        <w:tc>
          <w:tcPr>
            <w:tcW w:type="dxa" w:w="864"/>
          </w:tcPr>
          <w:p>
            <w:r>
              <w:t>22.69106431442522</w:t>
            </w:r>
          </w:p>
        </w:tc>
        <w:tc>
          <w:tcPr>
            <w:tcW w:type="dxa" w:w="864"/>
          </w:tcPr>
          <w:p>
            <w:r>
              <w:t>NS</w:t>
            </w:r>
          </w:p>
        </w:tc>
      </w:tr>
      <w:tr>
        <w:tc>
          <w:tcPr>
            <w:tcW w:type="dxa" w:w="864"/>
          </w:tcPr>
          <w:p>
            <w:r>
              <w:t>MRPL14</w:t>
            </w:r>
          </w:p>
        </w:tc>
        <w:tc>
          <w:tcPr>
            <w:tcW w:type="dxa" w:w="864"/>
          </w:tcPr>
          <w:p>
            <w:r>
              <w:t>-0.5207388622467555</w:t>
            </w:r>
          </w:p>
        </w:tc>
        <w:tc>
          <w:tcPr>
            <w:tcW w:type="dxa" w:w="864"/>
          </w:tcPr>
          <w:p>
            <w:r>
              <w:t>1.001222599728941e-12</w:t>
            </w:r>
          </w:p>
        </w:tc>
        <w:tc>
          <w:tcPr>
            <w:tcW w:type="dxa" w:w="864"/>
          </w:tcPr>
          <w:p>
            <w:r>
              <w:t>-0.5207388622467555</w:t>
            </w:r>
          </w:p>
        </w:tc>
        <w:tc>
          <w:tcPr>
            <w:tcW w:type="dxa" w:w="864"/>
          </w:tcPr>
          <w:p>
            <w:r>
              <w:t>1.369735201254122e-14</w:t>
            </w:r>
          </w:p>
        </w:tc>
        <w:tc>
          <w:tcPr>
            <w:tcW w:type="dxa" w:w="864"/>
          </w:tcPr>
          <w:p>
            <w:r>
              <w:t>1.001222599728941e-12</w:t>
            </w:r>
          </w:p>
        </w:tc>
        <w:tc>
          <w:tcPr>
            <w:tcW w:type="dxa" w:w="864"/>
          </w:tcPr>
          <w:p>
            <w:r>
              <w:t>5.784114974413559</w:t>
            </w:r>
          </w:p>
        </w:tc>
        <w:tc>
          <w:tcPr>
            <w:tcW w:type="dxa" w:w="864"/>
          </w:tcPr>
          <w:p>
            <w:r>
              <w:t>-8.352145812069466</w:t>
            </w:r>
          </w:p>
        </w:tc>
        <w:tc>
          <w:tcPr>
            <w:tcW w:type="dxa" w:w="864"/>
          </w:tcPr>
          <w:p>
            <w:r>
              <w:t>22.646282377088387</w:t>
            </w:r>
          </w:p>
        </w:tc>
        <w:tc>
          <w:tcPr>
            <w:tcW w:type="dxa" w:w="864"/>
          </w:tcPr>
          <w:p>
            <w:r>
              <w:t>NS</w:t>
            </w:r>
          </w:p>
        </w:tc>
      </w:tr>
      <w:tr>
        <w:tc>
          <w:tcPr>
            <w:tcW w:type="dxa" w:w="864"/>
          </w:tcPr>
          <w:p>
            <w:r>
              <w:t>RNF24</w:t>
            </w:r>
          </w:p>
        </w:tc>
        <w:tc>
          <w:tcPr>
            <w:tcW w:type="dxa" w:w="864"/>
          </w:tcPr>
          <w:p>
            <w:r>
              <w:t>0.5258603092545864</w:t>
            </w:r>
          </w:p>
        </w:tc>
        <w:tc>
          <w:tcPr>
            <w:tcW w:type="dxa" w:w="864"/>
          </w:tcPr>
          <w:p>
            <w:r>
              <w:t>1.0238938175755574e-12</w:t>
            </w:r>
          </w:p>
        </w:tc>
        <w:tc>
          <w:tcPr>
            <w:tcW w:type="dxa" w:w="864"/>
          </w:tcPr>
          <w:p>
            <w:r>
              <w:t>0.5258603092545864</w:t>
            </w:r>
          </w:p>
        </w:tc>
        <w:tc>
          <w:tcPr>
            <w:tcW w:type="dxa" w:w="864"/>
          </w:tcPr>
          <w:p>
            <w:r>
              <w:t>1.4129844785229329e-14</w:t>
            </w:r>
          </w:p>
        </w:tc>
        <w:tc>
          <w:tcPr>
            <w:tcW w:type="dxa" w:w="864"/>
          </w:tcPr>
          <w:p>
            <w:r>
              <w:t>1.0238938175755574e-12</w:t>
            </w:r>
          </w:p>
        </w:tc>
        <w:tc>
          <w:tcPr>
            <w:tcW w:type="dxa" w:w="864"/>
          </w:tcPr>
          <w:p>
            <w:r>
              <w:t>2.1785621758940037</w:t>
            </w:r>
          </w:p>
        </w:tc>
        <w:tc>
          <w:tcPr>
            <w:tcW w:type="dxa" w:w="864"/>
          </w:tcPr>
          <w:p>
            <w:r>
              <w:t>8.347127664328474</w:t>
            </w:r>
          </w:p>
        </w:tc>
        <w:tc>
          <w:tcPr>
            <w:tcW w:type="dxa" w:w="864"/>
          </w:tcPr>
          <w:p>
            <w:r>
              <w:t>22.6159752931835</w:t>
            </w:r>
          </w:p>
        </w:tc>
        <w:tc>
          <w:tcPr>
            <w:tcW w:type="dxa" w:w="864"/>
          </w:tcPr>
          <w:p>
            <w:r>
              <w:t>NS</w:t>
            </w:r>
          </w:p>
        </w:tc>
      </w:tr>
      <w:tr>
        <w:tc>
          <w:tcPr>
            <w:tcW w:type="dxa" w:w="864"/>
          </w:tcPr>
          <w:p>
            <w:r>
              <w:t>C6orf1</w:t>
            </w:r>
          </w:p>
        </w:tc>
        <w:tc>
          <w:tcPr>
            <w:tcW w:type="dxa" w:w="864"/>
          </w:tcPr>
          <w:p>
            <w:r>
              <w:t>-0.5344678239625837</w:t>
            </w:r>
          </w:p>
        </w:tc>
        <w:tc>
          <w:tcPr>
            <w:tcW w:type="dxa" w:w="864"/>
          </w:tcPr>
          <w:p>
            <w:r>
              <w:t>1.0659504812037647e-12</w:t>
            </w:r>
          </w:p>
        </w:tc>
        <w:tc>
          <w:tcPr>
            <w:tcW w:type="dxa" w:w="864"/>
          </w:tcPr>
          <w:p>
            <w:r>
              <w:t>-0.5344678239625837</w:t>
            </w:r>
          </w:p>
        </w:tc>
        <w:tc>
          <w:tcPr>
            <w:tcW w:type="dxa" w:w="864"/>
          </w:tcPr>
          <w:p>
            <w:r>
              <w:t>1.502863453994196e-14</w:t>
            </w:r>
          </w:p>
        </w:tc>
        <w:tc>
          <w:tcPr>
            <w:tcW w:type="dxa" w:w="864"/>
          </w:tcPr>
          <w:p>
            <w:r>
              <w:t>1.0659504812037647e-12</w:t>
            </w:r>
          </w:p>
        </w:tc>
        <w:tc>
          <w:tcPr>
            <w:tcW w:type="dxa" w:w="864"/>
          </w:tcPr>
          <w:p>
            <w:r>
              <w:t>3.693694414488011</w:t>
            </w:r>
          </w:p>
        </w:tc>
        <w:tc>
          <w:tcPr>
            <w:tcW w:type="dxa" w:w="864"/>
          </w:tcPr>
          <w:p>
            <w:r>
              <w:t>-8.337169016484994</w:t>
            </w:r>
          </w:p>
        </w:tc>
        <w:tc>
          <w:tcPr>
            <w:tcW w:type="dxa" w:w="864"/>
          </w:tcPr>
          <w:p>
            <w:r>
              <w:t>22.55585462985888</w:t>
            </w:r>
          </w:p>
        </w:tc>
        <w:tc>
          <w:tcPr>
            <w:tcW w:type="dxa" w:w="864"/>
          </w:tcPr>
          <w:p>
            <w:r>
              <w:t>NS</w:t>
            </w:r>
          </w:p>
        </w:tc>
      </w:tr>
      <w:tr>
        <w:tc>
          <w:tcPr>
            <w:tcW w:type="dxa" w:w="864"/>
          </w:tcPr>
          <w:p>
            <w:r>
              <w:t>FUT11</w:t>
            </w:r>
          </w:p>
        </w:tc>
        <w:tc>
          <w:tcPr>
            <w:tcW w:type="dxa" w:w="864"/>
          </w:tcPr>
          <w:p>
            <w:r>
              <w:t>0.5120380979266406</w:t>
            </w:r>
          </w:p>
        </w:tc>
        <w:tc>
          <w:tcPr>
            <w:tcW w:type="dxa" w:w="864"/>
          </w:tcPr>
          <w:p>
            <w:r>
              <w:t>1.1608191179983735e-12</w:t>
            </w:r>
          </w:p>
        </w:tc>
        <w:tc>
          <w:tcPr>
            <w:tcW w:type="dxa" w:w="864"/>
          </w:tcPr>
          <w:p>
            <w:r>
              <w:t>0.5120380979266406</w:t>
            </w:r>
          </w:p>
        </w:tc>
        <w:tc>
          <w:tcPr>
            <w:tcW w:type="dxa" w:w="864"/>
          </w:tcPr>
          <w:p>
            <w:r>
              <w:t>1.664356223905906e-14</w:t>
            </w:r>
          </w:p>
        </w:tc>
        <w:tc>
          <w:tcPr>
            <w:tcW w:type="dxa" w:w="864"/>
          </w:tcPr>
          <w:p>
            <w:r>
              <w:t>1.1608191179983735e-12</w:t>
            </w:r>
          </w:p>
        </w:tc>
        <w:tc>
          <w:tcPr>
            <w:tcW w:type="dxa" w:w="864"/>
          </w:tcPr>
          <w:p>
            <w:r>
              <w:t>3.2469178937077485</w:t>
            </w:r>
          </w:p>
        </w:tc>
        <w:tc>
          <w:tcPr>
            <w:tcW w:type="dxa" w:w="864"/>
          </w:tcPr>
          <w:p>
            <w:r>
              <w:t>8.320675118884283</w:t>
            </w:r>
          </w:p>
        </w:tc>
        <w:tc>
          <w:tcPr>
            <w:tcW w:type="dxa" w:w="864"/>
          </w:tcPr>
          <w:p>
            <w:r>
              <w:t>22.45635249308687</w:t>
            </w:r>
          </w:p>
        </w:tc>
        <w:tc>
          <w:tcPr>
            <w:tcW w:type="dxa" w:w="864"/>
          </w:tcPr>
          <w:p>
            <w:r>
              <w:t>NS</w:t>
            </w:r>
          </w:p>
        </w:tc>
      </w:tr>
      <w:tr>
        <w:tc>
          <w:tcPr>
            <w:tcW w:type="dxa" w:w="864"/>
          </w:tcPr>
          <w:p>
            <w:r>
              <w:t>ZKSCAN1</w:t>
            </w:r>
          </w:p>
        </w:tc>
        <w:tc>
          <w:tcPr>
            <w:tcW w:type="dxa" w:w="864"/>
          </w:tcPr>
          <w:p>
            <w:r>
              <w:t>0.5945752208732493</w:t>
            </w:r>
          </w:p>
        </w:tc>
        <w:tc>
          <w:tcPr>
            <w:tcW w:type="dxa" w:w="864"/>
          </w:tcPr>
          <w:p>
            <w:r>
              <w:t>1.2115658357288313e-12</w:t>
            </w:r>
          </w:p>
        </w:tc>
        <w:tc>
          <w:tcPr>
            <w:tcW w:type="dxa" w:w="864"/>
          </w:tcPr>
          <w:p>
            <w:r>
              <w:t>0.5945752208732493</w:t>
            </w:r>
          </w:p>
        </w:tc>
        <w:tc>
          <w:tcPr>
            <w:tcW w:type="dxa" w:w="864"/>
          </w:tcPr>
          <w:p>
            <w:r>
              <w:t>1.7588296677346677e-14</w:t>
            </w:r>
          </w:p>
        </w:tc>
        <w:tc>
          <w:tcPr>
            <w:tcW w:type="dxa" w:w="864"/>
          </w:tcPr>
          <w:p>
            <w:r>
              <w:t>1.2115658357288313e-12</w:t>
            </w:r>
          </w:p>
        </w:tc>
        <w:tc>
          <w:tcPr>
            <w:tcW w:type="dxa" w:w="864"/>
          </w:tcPr>
          <w:p>
            <w:r>
              <w:t>2.61264652210917</w:t>
            </w:r>
          </w:p>
        </w:tc>
        <w:tc>
          <w:tcPr>
            <w:tcW w:type="dxa" w:w="864"/>
          </w:tcPr>
          <w:p>
            <w:r>
              <w:t>8.311747151638999</w:t>
            </w:r>
          </w:p>
        </w:tc>
        <w:tc>
          <w:tcPr>
            <w:tcW w:type="dxa" w:w="864"/>
          </w:tcPr>
          <w:p>
            <w:r>
              <w:t>22.40253066166507</w:t>
            </w:r>
          </w:p>
        </w:tc>
        <w:tc>
          <w:tcPr>
            <w:tcW w:type="dxa" w:w="864"/>
          </w:tcPr>
          <w:p>
            <w:r>
              <w:t>NS</w:t>
            </w:r>
          </w:p>
        </w:tc>
      </w:tr>
      <w:tr>
        <w:tc>
          <w:tcPr>
            <w:tcW w:type="dxa" w:w="864"/>
          </w:tcPr>
          <w:p>
            <w:r>
              <w:t>CDKL5</w:t>
            </w:r>
          </w:p>
        </w:tc>
        <w:tc>
          <w:tcPr>
            <w:tcW w:type="dxa" w:w="864"/>
          </w:tcPr>
          <w:p>
            <w:r>
              <w:t>0.7473086754658281</w:t>
            </w:r>
          </w:p>
        </w:tc>
        <w:tc>
          <w:tcPr>
            <w:tcW w:type="dxa" w:w="864"/>
          </w:tcPr>
          <w:p>
            <w:r>
              <w:t>1.2383265534365882e-12</w:t>
            </w:r>
          </w:p>
        </w:tc>
        <w:tc>
          <w:tcPr>
            <w:tcW w:type="dxa" w:w="864"/>
          </w:tcPr>
          <w:p>
            <w:r>
              <w:t>0.7473086754658281</w:t>
            </w:r>
          </w:p>
        </w:tc>
        <w:tc>
          <w:tcPr>
            <w:tcW w:type="dxa" w:w="864"/>
          </w:tcPr>
          <w:p>
            <w:r>
              <w:t>1.80507604419934e-14</w:t>
            </w:r>
          </w:p>
        </w:tc>
        <w:tc>
          <w:tcPr>
            <w:tcW w:type="dxa" w:w="864"/>
          </w:tcPr>
          <w:p>
            <w:r>
              <w:t>1.2383265534365882e-12</w:t>
            </w:r>
          </w:p>
        </w:tc>
        <w:tc>
          <w:tcPr>
            <w:tcW w:type="dxa" w:w="864"/>
          </w:tcPr>
          <w:p>
            <w:r>
              <w:t>1.1257504564688274</w:t>
            </w:r>
          </w:p>
        </w:tc>
        <w:tc>
          <w:tcPr>
            <w:tcW w:type="dxa" w:w="864"/>
          </w:tcPr>
          <w:p>
            <w:r>
              <w:t>8.307548693191261</w:t>
            </w:r>
          </w:p>
        </w:tc>
        <w:tc>
          <w:tcPr>
            <w:tcW w:type="dxa" w:w="864"/>
          </w:tcPr>
          <w:p>
            <w:r>
              <w:t>22.377229604820496</w:t>
            </w:r>
          </w:p>
        </w:tc>
        <w:tc>
          <w:tcPr>
            <w:tcW w:type="dxa" w:w="864"/>
          </w:tcPr>
          <w:p>
            <w:r>
              <w:t>NS</w:t>
            </w:r>
          </w:p>
        </w:tc>
      </w:tr>
      <w:tr>
        <w:tc>
          <w:tcPr>
            <w:tcW w:type="dxa" w:w="864"/>
          </w:tcPr>
          <w:p>
            <w:r>
              <w:t>CDK3</w:t>
            </w:r>
          </w:p>
        </w:tc>
        <w:tc>
          <w:tcPr>
            <w:tcW w:type="dxa" w:w="864"/>
          </w:tcPr>
          <w:p>
            <w:r>
              <w:t>-0.8380587581481174</w:t>
            </w:r>
          </w:p>
        </w:tc>
        <w:tc>
          <w:tcPr>
            <w:tcW w:type="dxa" w:w="864"/>
          </w:tcPr>
          <w:p>
            <w:r>
              <w:t>1.3627913736562322e-12</w:t>
            </w:r>
          </w:p>
        </w:tc>
        <w:tc>
          <w:tcPr>
            <w:tcW w:type="dxa" w:w="864"/>
          </w:tcPr>
          <w:p>
            <w:r>
              <w:t>-0.8380587581481174</w:t>
            </w:r>
          </w:p>
        </w:tc>
        <w:tc>
          <w:tcPr>
            <w:tcW w:type="dxa" w:w="864"/>
          </w:tcPr>
          <w:p>
            <w:r>
              <w:t>2.0353536257485992e-14</w:t>
            </w:r>
          </w:p>
        </w:tc>
        <w:tc>
          <w:tcPr>
            <w:tcW w:type="dxa" w:w="864"/>
          </w:tcPr>
          <w:p>
            <w:r>
              <w:t>1.3627913736562322e-12</w:t>
            </w:r>
          </w:p>
        </w:tc>
        <w:tc>
          <w:tcPr>
            <w:tcW w:type="dxa" w:w="864"/>
          </w:tcPr>
          <w:p>
            <w:r>
              <w:t>1.7685055125205664</w:t>
            </w:r>
          </w:p>
        </w:tc>
        <w:tc>
          <w:tcPr>
            <w:tcW w:type="dxa" w:w="864"/>
          </w:tcPr>
          <w:p>
            <w:r>
              <w:t>-8.288113905003398</w:t>
            </w:r>
          </w:p>
        </w:tc>
        <w:tc>
          <w:tcPr>
            <w:tcW w:type="dxa" w:w="864"/>
          </w:tcPr>
          <w:p>
            <w:r>
              <w:t>22.26018677507737</w:t>
            </w:r>
          </w:p>
        </w:tc>
        <w:tc>
          <w:tcPr>
            <w:tcW w:type="dxa" w:w="864"/>
          </w:tcPr>
          <w:p>
            <w:r>
              <w:t>NS</w:t>
            </w:r>
          </w:p>
        </w:tc>
      </w:tr>
      <w:tr>
        <w:tc>
          <w:tcPr>
            <w:tcW w:type="dxa" w:w="864"/>
          </w:tcPr>
          <w:p>
            <w:r>
              <w:t>MICAL2</w:t>
            </w:r>
          </w:p>
        </w:tc>
        <w:tc>
          <w:tcPr>
            <w:tcW w:type="dxa" w:w="864"/>
          </w:tcPr>
          <w:p>
            <w:r>
              <w:t>0.7133922791653196</w:t>
            </w:r>
          </w:p>
        </w:tc>
        <w:tc>
          <w:tcPr>
            <w:tcW w:type="dxa" w:w="864"/>
          </w:tcPr>
          <w:p>
            <w:r>
              <w:t>1.7965337264715743e-12</w:t>
            </w:r>
          </w:p>
        </w:tc>
        <w:tc>
          <w:tcPr>
            <w:tcW w:type="dxa" w:w="864"/>
          </w:tcPr>
          <w:p>
            <w:r>
              <w:t>0.7133922791653196</w:t>
            </w:r>
          </w:p>
        </w:tc>
        <w:tc>
          <w:tcPr>
            <w:tcW w:type="dxa" w:w="864"/>
          </w:tcPr>
          <w:p>
            <w:r>
              <w:t>2.73681880787533e-14</w:t>
            </w:r>
          </w:p>
        </w:tc>
        <w:tc>
          <w:tcPr>
            <w:tcW w:type="dxa" w:w="864"/>
          </w:tcPr>
          <w:p>
            <w:r>
              <w:t>1.7965337264715743e-12</w:t>
            </w:r>
          </w:p>
        </w:tc>
        <w:tc>
          <w:tcPr>
            <w:tcW w:type="dxa" w:w="864"/>
          </w:tcPr>
          <w:p>
            <w:r>
              <w:t>3.3283163757505174</w:t>
            </w:r>
          </w:p>
        </w:tc>
        <w:tc>
          <w:tcPr>
            <w:tcW w:type="dxa" w:w="864"/>
          </w:tcPr>
          <w:p>
            <w:r>
              <w:t>8.240094317620713</w:t>
            </w:r>
          </w:p>
        </w:tc>
        <w:tc>
          <w:tcPr>
            <w:tcW w:type="dxa" w:w="864"/>
          </w:tcPr>
          <w:p>
            <w:r>
              <w:t>21.97153978107416</w:t>
            </w:r>
          </w:p>
        </w:tc>
        <w:tc>
          <w:tcPr>
            <w:tcW w:type="dxa" w:w="864"/>
          </w:tcPr>
          <w:p>
            <w:r>
              <w:t>NS</w:t>
            </w:r>
          </w:p>
        </w:tc>
      </w:tr>
      <w:tr>
        <w:tc>
          <w:tcPr>
            <w:tcW w:type="dxa" w:w="864"/>
          </w:tcPr>
          <w:p>
            <w:r>
              <w:t>C9orf142</w:t>
            </w:r>
          </w:p>
        </w:tc>
        <w:tc>
          <w:tcPr>
            <w:tcW w:type="dxa" w:w="864"/>
          </w:tcPr>
          <w:p>
            <w:r>
              <w:t>-0.6926556363154193</w:t>
            </w:r>
          </w:p>
        </w:tc>
        <w:tc>
          <w:tcPr>
            <w:tcW w:type="dxa" w:w="864"/>
          </w:tcPr>
          <w:p>
            <w:r>
              <w:t>1.9632993438994177e-12</w:t>
            </w:r>
          </w:p>
        </w:tc>
        <w:tc>
          <w:tcPr>
            <w:tcW w:type="dxa" w:w="864"/>
          </w:tcPr>
          <w:p>
            <w:r>
              <w:t>-0.6926556363154193</w:t>
            </w:r>
          </w:p>
        </w:tc>
        <w:tc>
          <w:tcPr>
            <w:tcW w:type="dxa" w:w="864"/>
          </w:tcPr>
          <w:p>
            <w:r>
              <w:t>3.0377832013259406e-14</w:t>
            </w:r>
          </w:p>
        </w:tc>
        <w:tc>
          <w:tcPr>
            <w:tcW w:type="dxa" w:w="864"/>
          </w:tcPr>
          <w:p>
            <w:r>
              <w:t>1.9632993438994177e-12</w:t>
            </w:r>
          </w:p>
        </w:tc>
        <w:tc>
          <w:tcPr>
            <w:tcW w:type="dxa" w:w="864"/>
          </w:tcPr>
          <w:p>
            <w:r>
              <w:t>3.7420826722952762</w:t>
            </w:r>
          </w:p>
        </w:tc>
        <w:tc>
          <w:tcPr>
            <w:tcW w:type="dxa" w:w="864"/>
          </w:tcPr>
          <w:p>
            <w:r>
              <w:t>-8.223146256163696</w:t>
            </w:r>
          </w:p>
        </w:tc>
        <w:tc>
          <w:tcPr>
            <w:tcW w:type="dxa" w:w="864"/>
          </w:tcPr>
          <w:p>
            <w:r>
              <w:t>21.86985058225227</w:t>
            </w:r>
          </w:p>
        </w:tc>
        <w:tc>
          <w:tcPr>
            <w:tcW w:type="dxa" w:w="864"/>
          </w:tcPr>
          <w:p>
            <w:r>
              <w:t>NS</w:t>
            </w:r>
          </w:p>
        </w:tc>
      </w:tr>
      <w:tr>
        <w:tc>
          <w:tcPr>
            <w:tcW w:type="dxa" w:w="864"/>
          </w:tcPr>
          <w:p>
            <w:r>
              <w:t>FDX1L</w:t>
            </w:r>
          </w:p>
        </w:tc>
        <w:tc>
          <w:tcPr>
            <w:tcW w:type="dxa" w:w="864"/>
          </w:tcPr>
          <w:p>
            <w:r>
              <w:t>-0.5055086137811733</w:t>
            </w:r>
          </w:p>
        </w:tc>
        <w:tc>
          <w:tcPr>
            <w:tcW w:type="dxa" w:w="864"/>
          </w:tcPr>
          <w:p>
            <w:r>
              <w:t>2.364110116002612e-12</w:t>
            </w:r>
          </w:p>
        </w:tc>
        <w:tc>
          <w:tcPr>
            <w:tcW w:type="dxa" w:w="864"/>
          </w:tcPr>
          <w:p>
            <w:r>
              <w:t>-0.5055086137811733</w:t>
            </w:r>
          </w:p>
        </w:tc>
        <w:tc>
          <w:tcPr>
            <w:tcW w:type="dxa" w:w="864"/>
          </w:tcPr>
          <w:p>
            <w:r>
              <w:t>3.77093853260468e-14</w:t>
            </w:r>
          </w:p>
        </w:tc>
        <w:tc>
          <w:tcPr>
            <w:tcW w:type="dxa" w:w="864"/>
          </w:tcPr>
          <w:p>
            <w:r>
              <w:t>2.364110116002612e-12</w:t>
            </w:r>
          </w:p>
        </w:tc>
        <w:tc>
          <w:tcPr>
            <w:tcW w:type="dxa" w:w="864"/>
          </w:tcPr>
          <w:p>
            <w:r>
              <w:t>3.3593836453607695</w:t>
            </w:r>
          </w:p>
        </w:tc>
        <w:tc>
          <w:tcPr>
            <w:tcW w:type="dxa" w:w="864"/>
          </w:tcPr>
          <w:p>
            <w:r>
              <w:t>-8.187976558005337</w:t>
            </w:r>
          </w:p>
        </w:tc>
        <w:tc>
          <w:tcPr>
            <w:tcW w:type="dxa" w:w="864"/>
          </w:tcPr>
          <w:p>
            <w:r>
              <w:t>21.659143193189774</w:t>
            </w:r>
          </w:p>
        </w:tc>
        <w:tc>
          <w:tcPr>
            <w:tcW w:type="dxa" w:w="864"/>
          </w:tcPr>
          <w:p>
            <w:r>
              <w:t>NS</w:t>
            </w:r>
          </w:p>
        </w:tc>
      </w:tr>
      <w:tr>
        <w:tc>
          <w:tcPr>
            <w:tcW w:type="dxa" w:w="864"/>
          </w:tcPr>
          <w:p>
            <w:r>
              <w:t>ETV3</w:t>
            </w:r>
          </w:p>
        </w:tc>
        <w:tc>
          <w:tcPr>
            <w:tcW w:type="dxa" w:w="864"/>
          </w:tcPr>
          <w:p>
            <w:r>
              <w:t>0.6827320307177067</w:t>
            </w:r>
          </w:p>
        </w:tc>
        <w:tc>
          <w:tcPr>
            <w:tcW w:type="dxa" w:w="864"/>
          </w:tcPr>
          <w:p>
            <w:r>
              <w:t>2.383775420021839e-12</w:t>
            </w:r>
          </w:p>
        </w:tc>
        <w:tc>
          <w:tcPr>
            <w:tcW w:type="dxa" w:w="864"/>
          </w:tcPr>
          <w:p>
            <w:r>
              <w:t>0.6827320307177067</w:t>
            </w:r>
          </w:p>
        </w:tc>
        <w:tc>
          <w:tcPr>
            <w:tcW w:type="dxa" w:w="864"/>
          </w:tcPr>
          <w:p>
            <w:r>
              <w:t>3.8165470611497273e-14</w:t>
            </w:r>
          </w:p>
        </w:tc>
        <w:tc>
          <w:tcPr>
            <w:tcW w:type="dxa" w:w="864"/>
          </w:tcPr>
          <w:p>
            <w:r>
              <w:t>2.383775420021839e-12</w:t>
            </w:r>
          </w:p>
        </w:tc>
        <w:tc>
          <w:tcPr>
            <w:tcW w:type="dxa" w:w="864"/>
          </w:tcPr>
          <w:p>
            <w:r>
              <w:t>3.617429523288828</w:t>
            </w:r>
          </w:p>
        </w:tc>
        <w:tc>
          <w:tcPr>
            <w:tcW w:type="dxa" w:w="864"/>
          </w:tcPr>
          <w:p>
            <w:r>
              <w:t>8.186018851969303</w:t>
            </w:r>
          </w:p>
        </w:tc>
        <w:tc>
          <w:tcPr>
            <w:tcW w:type="dxa" w:w="864"/>
          </w:tcPr>
          <w:p>
            <w:r>
              <w:t>21.64742671081457</w:t>
            </w:r>
          </w:p>
        </w:tc>
        <w:tc>
          <w:tcPr>
            <w:tcW w:type="dxa" w:w="864"/>
          </w:tcPr>
          <w:p>
            <w:r>
              <w:t>NS</w:t>
            </w:r>
          </w:p>
        </w:tc>
      </w:tr>
      <w:tr>
        <w:tc>
          <w:tcPr>
            <w:tcW w:type="dxa" w:w="864"/>
          </w:tcPr>
          <w:p>
            <w:r>
              <w:t>C17orf56</w:t>
            </w:r>
          </w:p>
        </w:tc>
        <w:tc>
          <w:tcPr>
            <w:tcW w:type="dxa" w:w="864"/>
          </w:tcPr>
          <w:p>
            <w:r>
              <w:t>-0.5743058026498864</w:t>
            </w:r>
          </w:p>
        </w:tc>
        <w:tc>
          <w:tcPr>
            <w:tcW w:type="dxa" w:w="864"/>
          </w:tcPr>
          <w:p>
            <w:r>
              <w:t>2.5017491607864334e-12</w:t>
            </w:r>
          </w:p>
        </w:tc>
        <w:tc>
          <w:tcPr>
            <w:tcW w:type="dxa" w:w="864"/>
          </w:tcPr>
          <w:p>
            <w:r>
              <w:t>-0.5743058026498864</w:t>
            </w:r>
          </w:p>
        </w:tc>
        <w:tc>
          <w:tcPr>
            <w:tcW w:type="dxa" w:w="864"/>
          </w:tcPr>
          <w:p>
            <w:r>
              <w:t>4.080157242933845e-14</w:t>
            </w:r>
          </w:p>
        </w:tc>
        <w:tc>
          <w:tcPr>
            <w:tcW w:type="dxa" w:w="864"/>
          </w:tcPr>
          <w:p>
            <w:r>
              <w:t>2.5017491607864334e-12</w:t>
            </w:r>
          </w:p>
        </w:tc>
        <w:tc>
          <w:tcPr>
            <w:tcW w:type="dxa" w:w="864"/>
          </w:tcPr>
          <w:p>
            <w:r>
              <w:t>2.975931432016098</w:t>
            </w:r>
          </w:p>
        </w:tc>
        <w:tc>
          <w:tcPr>
            <w:tcW w:type="dxa" w:w="864"/>
          </w:tcPr>
          <w:p>
            <w:r>
              <w:t>-8.175138933428428</w:t>
            </w:r>
          </w:p>
        </w:tc>
        <w:tc>
          <w:tcPr>
            <w:tcW w:type="dxa" w:w="864"/>
          </w:tcPr>
          <w:p>
            <w:r>
              <w:t>21.582336590003656</w:t>
            </w:r>
          </w:p>
        </w:tc>
        <w:tc>
          <w:tcPr>
            <w:tcW w:type="dxa" w:w="864"/>
          </w:tcPr>
          <w:p>
            <w:r>
              <w:t>NS</w:t>
            </w:r>
          </w:p>
        </w:tc>
      </w:tr>
      <w:tr>
        <w:tc>
          <w:tcPr>
            <w:tcW w:type="dxa" w:w="864"/>
          </w:tcPr>
          <w:p>
            <w:r>
              <w:t>EXOC6B</w:t>
            </w:r>
          </w:p>
        </w:tc>
        <w:tc>
          <w:tcPr>
            <w:tcW w:type="dxa" w:w="864"/>
          </w:tcPr>
          <w:p>
            <w:r>
              <w:t>0.6367364177072106</w:t>
            </w:r>
          </w:p>
        </w:tc>
        <w:tc>
          <w:tcPr>
            <w:tcW w:type="dxa" w:w="864"/>
          </w:tcPr>
          <w:p>
            <w:r>
              <w:t>2.553491341936603e-12</w:t>
            </w:r>
          </w:p>
        </w:tc>
        <w:tc>
          <w:tcPr>
            <w:tcW w:type="dxa" w:w="864"/>
          </w:tcPr>
          <w:p>
            <w:r>
              <w:t>0.6367364177072106</w:t>
            </w:r>
          </w:p>
        </w:tc>
        <w:tc>
          <w:tcPr>
            <w:tcW w:type="dxa" w:w="864"/>
          </w:tcPr>
          <w:p>
            <w:r>
              <w:t>4.225563663996887e-14</w:t>
            </w:r>
          </w:p>
        </w:tc>
        <w:tc>
          <w:tcPr>
            <w:tcW w:type="dxa" w:w="864"/>
          </w:tcPr>
          <w:p>
            <w:r>
              <w:t>2.553491341936603e-12</w:t>
            </w:r>
          </w:p>
        </w:tc>
        <w:tc>
          <w:tcPr>
            <w:tcW w:type="dxa" w:w="864"/>
          </w:tcPr>
          <w:p>
            <w:r>
              <w:t>2.363163616249459</w:t>
            </w:r>
          </w:p>
        </w:tc>
        <w:tc>
          <w:tcPr>
            <w:tcW w:type="dxa" w:w="864"/>
          </w:tcPr>
          <w:p>
            <w:r>
              <w:t>8.169432066122441</w:t>
            </w:r>
          </w:p>
        </w:tc>
        <w:tc>
          <w:tcPr>
            <w:tcW w:type="dxa" w:w="864"/>
          </w:tcPr>
          <w:p>
            <w:r>
              <w:t>21.548211042925775</w:t>
            </w:r>
          </w:p>
        </w:tc>
        <w:tc>
          <w:tcPr>
            <w:tcW w:type="dxa" w:w="864"/>
          </w:tcPr>
          <w:p>
            <w:r>
              <w:t>NS</w:t>
            </w:r>
          </w:p>
        </w:tc>
      </w:tr>
      <w:tr>
        <w:tc>
          <w:tcPr>
            <w:tcW w:type="dxa" w:w="864"/>
          </w:tcPr>
          <w:p>
            <w:r>
              <w:t>PDZD8</w:t>
            </w:r>
          </w:p>
        </w:tc>
        <w:tc>
          <w:tcPr>
            <w:tcW w:type="dxa" w:w="864"/>
          </w:tcPr>
          <w:p>
            <w:r>
              <w:t>0.533548190178903</w:t>
            </w:r>
          </w:p>
        </w:tc>
        <w:tc>
          <w:tcPr>
            <w:tcW w:type="dxa" w:w="864"/>
          </w:tcPr>
          <w:p>
            <w:r>
              <w:t>2.955288901630501e-12</w:t>
            </w:r>
          </w:p>
        </w:tc>
        <w:tc>
          <w:tcPr>
            <w:tcW w:type="dxa" w:w="864"/>
          </w:tcPr>
          <w:p>
            <w:r>
              <w:t>0.533548190178903</w:t>
            </w:r>
          </w:p>
        </w:tc>
        <w:tc>
          <w:tcPr>
            <w:tcW w:type="dxa" w:w="864"/>
          </w:tcPr>
          <w:p>
            <w:r>
              <w:t>4.9963961954802065e-14</w:t>
            </w:r>
          </w:p>
        </w:tc>
        <w:tc>
          <w:tcPr>
            <w:tcW w:type="dxa" w:w="864"/>
          </w:tcPr>
          <w:p>
            <w:r>
              <w:t>2.955288901630501e-12</w:t>
            </w:r>
          </w:p>
        </w:tc>
        <w:tc>
          <w:tcPr>
            <w:tcW w:type="dxa" w:w="864"/>
          </w:tcPr>
          <w:p>
            <w:r>
              <w:t>2.414917500254487</w:t>
            </w:r>
          </w:p>
        </w:tc>
        <w:tc>
          <w:tcPr>
            <w:tcW w:type="dxa" w:w="864"/>
          </w:tcPr>
          <w:p>
            <w:r>
              <w:t>8.142098450805639</w:t>
            </w:r>
          </w:p>
        </w:tc>
        <w:tc>
          <w:tcPr>
            <w:tcW w:type="dxa" w:w="864"/>
          </w:tcPr>
          <w:p>
            <w:r>
              <w:t>21.384919575291224</w:t>
            </w:r>
          </w:p>
        </w:tc>
        <w:tc>
          <w:tcPr>
            <w:tcW w:type="dxa" w:w="864"/>
          </w:tcPr>
          <w:p>
            <w:r>
              <w:t>NS</w:t>
            </w:r>
          </w:p>
        </w:tc>
      </w:tr>
      <w:tr>
        <w:tc>
          <w:tcPr>
            <w:tcW w:type="dxa" w:w="864"/>
          </w:tcPr>
          <w:p>
            <w:r>
              <w:t>HIPK3</w:t>
            </w:r>
          </w:p>
        </w:tc>
        <w:tc>
          <w:tcPr>
            <w:tcW w:type="dxa" w:w="864"/>
          </w:tcPr>
          <w:p>
            <w:r>
              <w:t>0.767285215312433</w:t>
            </w:r>
          </w:p>
        </w:tc>
        <w:tc>
          <w:tcPr>
            <w:tcW w:type="dxa" w:w="864"/>
          </w:tcPr>
          <w:p>
            <w:r>
              <w:t>3.3963298669071564e-12</w:t>
            </w:r>
          </w:p>
        </w:tc>
        <w:tc>
          <w:tcPr>
            <w:tcW w:type="dxa" w:w="864"/>
          </w:tcPr>
          <w:p>
            <w:r>
              <w:t>0.767285215312433</w:t>
            </w:r>
          </w:p>
        </w:tc>
        <w:tc>
          <w:tcPr>
            <w:tcW w:type="dxa" w:w="864"/>
          </w:tcPr>
          <w:p>
            <w:r>
              <w:t>5.904366994862193e-14</w:t>
            </w:r>
          </w:p>
        </w:tc>
        <w:tc>
          <w:tcPr>
            <w:tcW w:type="dxa" w:w="864"/>
          </w:tcPr>
          <w:p>
            <w:r>
              <w:t>3.3963298669071564e-12</w:t>
            </w:r>
          </w:p>
        </w:tc>
        <w:tc>
          <w:tcPr>
            <w:tcW w:type="dxa" w:w="864"/>
          </w:tcPr>
          <w:p>
            <w:r>
              <w:t>3.4186651036881206</w:t>
            </w:r>
          </w:p>
        </w:tc>
        <w:tc>
          <w:tcPr>
            <w:tcW w:type="dxa" w:w="864"/>
          </w:tcPr>
          <w:p>
            <w:r>
              <w:t>8.114819272907035</w:t>
            </w:r>
          </w:p>
        </w:tc>
        <w:tc>
          <w:tcPr>
            <w:tcW w:type="dxa" w:w="864"/>
          </w:tcPr>
          <w:p>
            <w:r>
              <w:t>21.222212502233745</w:t>
            </w:r>
          </w:p>
        </w:tc>
        <w:tc>
          <w:tcPr>
            <w:tcW w:type="dxa" w:w="864"/>
          </w:tcPr>
          <w:p>
            <w:r>
              <w:t>NS</w:t>
            </w:r>
          </w:p>
        </w:tc>
      </w:tr>
      <w:tr>
        <w:tc>
          <w:tcPr>
            <w:tcW w:type="dxa" w:w="864"/>
          </w:tcPr>
          <w:p>
            <w:r>
              <w:t>MOBKL1B</w:t>
            </w:r>
          </w:p>
        </w:tc>
        <w:tc>
          <w:tcPr>
            <w:tcW w:type="dxa" w:w="864"/>
          </w:tcPr>
          <w:p>
            <w:r>
              <w:t>0.6198309572952843</w:t>
            </w:r>
          </w:p>
        </w:tc>
        <w:tc>
          <w:tcPr>
            <w:tcW w:type="dxa" w:w="864"/>
          </w:tcPr>
          <w:p>
            <w:r>
              <w:t>4.4649641899202844e-12</w:t>
            </w:r>
          </w:p>
        </w:tc>
        <w:tc>
          <w:tcPr>
            <w:tcW w:type="dxa" w:w="864"/>
          </w:tcPr>
          <w:p>
            <w:r>
              <w:t>0.6198309572952843</w:t>
            </w:r>
          </w:p>
        </w:tc>
        <w:tc>
          <w:tcPr>
            <w:tcW w:type="dxa" w:w="864"/>
          </w:tcPr>
          <w:p>
            <w:r>
              <w:t>8.02887998784877e-14</w:t>
            </w:r>
          </w:p>
        </w:tc>
        <w:tc>
          <w:tcPr>
            <w:tcW w:type="dxa" w:w="864"/>
          </w:tcPr>
          <w:p>
            <w:r>
              <w:t>4.4649641899202844e-12</w:t>
            </w:r>
          </w:p>
        </w:tc>
        <w:tc>
          <w:tcPr>
            <w:tcW w:type="dxa" w:w="864"/>
          </w:tcPr>
          <w:p>
            <w:r>
              <w:t>5.346440795551743</w:t>
            </w:r>
          </w:p>
        </w:tc>
        <w:tc>
          <w:tcPr>
            <w:tcW w:type="dxa" w:w="864"/>
          </w:tcPr>
          <w:p>
            <w:r>
              <w:t>8.064496020403134</w:t>
            </w:r>
          </w:p>
        </w:tc>
        <w:tc>
          <w:tcPr>
            <w:tcW w:type="dxa" w:w="864"/>
          </w:tcPr>
          <w:p>
            <w:r>
              <w:t>20.922744462157436</w:t>
            </w:r>
          </w:p>
        </w:tc>
        <w:tc>
          <w:tcPr>
            <w:tcW w:type="dxa" w:w="864"/>
          </w:tcPr>
          <w:p>
            <w:r>
              <w:t>NS</w:t>
            </w:r>
          </w:p>
        </w:tc>
      </w:tr>
      <w:tr>
        <w:tc>
          <w:tcPr>
            <w:tcW w:type="dxa" w:w="864"/>
          </w:tcPr>
          <w:p>
            <w:r>
              <w:t>DDX3X</w:t>
            </w:r>
          </w:p>
        </w:tc>
        <w:tc>
          <w:tcPr>
            <w:tcW w:type="dxa" w:w="864"/>
          </w:tcPr>
          <w:p>
            <w:r>
              <w:t>0.5118093677602289</w:t>
            </w:r>
          </w:p>
        </w:tc>
        <w:tc>
          <w:tcPr>
            <w:tcW w:type="dxa" w:w="864"/>
          </w:tcPr>
          <w:p>
            <w:r>
              <w:t>4.5773516717097985e-12</w:t>
            </w:r>
          </w:p>
        </w:tc>
        <w:tc>
          <w:tcPr>
            <w:tcW w:type="dxa" w:w="864"/>
          </w:tcPr>
          <w:p>
            <w:r>
              <w:t>0.5118093677602289</w:t>
            </w:r>
          </w:p>
        </w:tc>
        <w:tc>
          <w:tcPr>
            <w:tcW w:type="dxa" w:w="864"/>
          </w:tcPr>
          <w:p>
            <w:r>
              <w:t>8.337651798019369e-14</w:t>
            </w:r>
          </w:p>
        </w:tc>
        <w:tc>
          <w:tcPr>
            <w:tcW w:type="dxa" w:w="864"/>
          </w:tcPr>
          <w:p>
            <w:r>
              <w:t>4.5773516717097985e-12</w:t>
            </w:r>
          </w:p>
        </w:tc>
        <w:tc>
          <w:tcPr>
            <w:tcW w:type="dxa" w:w="864"/>
          </w:tcPr>
          <w:p>
            <w:r>
              <w:t>6.138367653645432</w:t>
            </w:r>
          </w:p>
        </w:tc>
        <w:tc>
          <w:tcPr>
            <w:tcW w:type="dxa" w:w="864"/>
          </w:tcPr>
          <w:p>
            <w:r>
              <w:t>8.05830739609883</w:t>
            </w:r>
          </w:p>
        </w:tc>
        <w:tc>
          <w:tcPr>
            <w:tcW w:type="dxa" w:w="864"/>
          </w:tcPr>
          <w:p>
            <w:r>
              <w:t>20.885978522297865</w:t>
            </w:r>
          </w:p>
        </w:tc>
        <w:tc>
          <w:tcPr>
            <w:tcW w:type="dxa" w:w="864"/>
          </w:tcPr>
          <w:p>
            <w:r>
              <w:t>NS</w:t>
            </w:r>
          </w:p>
        </w:tc>
      </w:tr>
      <w:tr>
        <w:tc>
          <w:tcPr>
            <w:tcW w:type="dxa" w:w="864"/>
          </w:tcPr>
          <w:p>
            <w:r>
              <w:t>RCAN3</w:t>
            </w:r>
          </w:p>
        </w:tc>
        <w:tc>
          <w:tcPr>
            <w:tcW w:type="dxa" w:w="864"/>
          </w:tcPr>
          <w:p>
            <w:r>
              <w:t>0.5169323181496028</w:t>
            </w:r>
          </w:p>
        </w:tc>
        <w:tc>
          <w:tcPr>
            <w:tcW w:type="dxa" w:w="864"/>
          </w:tcPr>
          <w:p>
            <w:r>
              <w:t>4.911494407138705e-12</w:t>
            </w:r>
          </w:p>
        </w:tc>
        <w:tc>
          <w:tcPr>
            <w:tcW w:type="dxa" w:w="864"/>
          </w:tcPr>
          <w:p>
            <w:r>
              <w:t>0.5169323181496028</w:t>
            </w:r>
          </w:p>
        </w:tc>
        <w:tc>
          <w:tcPr>
            <w:tcW w:type="dxa" w:w="864"/>
          </w:tcPr>
          <w:p>
            <w:r>
              <w:t>9.095903376623446e-14</w:t>
            </w:r>
          </w:p>
        </w:tc>
        <w:tc>
          <w:tcPr>
            <w:tcW w:type="dxa" w:w="864"/>
          </w:tcPr>
          <w:p>
            <w:r>
              <w:t>4.911494407138705e-12</w:t>
            </w:r>
          </w:p>
        </w:tc>
        <w:tc>
          <w:tcPr>
            <w:tcW w:type="dxa" w:w="864"/>
          </w:tcPr>
          <w:p>
            <w:r>
              <w:t>2.744564517782522</w:t>
            </w:r>
          </w:p>
        </w:tc>
        <w:tc>
          <w:tcPr>
            <w:tcW w:type="dxa" w:w="864"/>
          </w:tcPr>
          <w:p>
            <w:r>
              <w:t>8.044024428194673</w:t>
            </w:r>
          </w:p>
        </w:tc>
        <w:tc>
          <w:tcPr>
            <w:tcW w:type="dxa" w:w="864"/>
          </w:tcPr>
          <w:p>
            <w:r>
              <w:t>20.80117702308674</w:t>
            </w:r>
          </w:p>
        </w:tc>
        <w:tc>
          <w:tcPr>
            <w:tcW w:type="dxa" w:w="864"/>
          </w:tcPr>
          <w:p>
            <w:r>
              <w:t>NS</w:t>
            </w:r>
          </w:p>
        </w:tc>
      </w:tr>
      <w:tr>
        <w:tc>
          <w:tcPr>
            <w:tcW w:type="dxa" w:w="864"/>
          </w:tcPr>
          <w:p>
            <w:r>
              <w:t>TMEM110-MUSTN1</w:t>
            </w:r>
          </w:p>
        </w:tc>
        <w:tc>
          <w:tcPr>
            <w:tcW w:type="dxa" w:w="864"/>
          </w:tcPr>
          <w:p>
            <w:r>
              <w:t>0.8731073288288106</w:t>
            </w:r>
          </w:p>
        </w:tc>
        <w:tc>
          <w:tcPr>
            <w:tcW w:type="dxa" w:w="864"/>
          </w:tcPr>
          <w:p>
            <w:r>
              <w:t>5.4213543093684325e-12</w:t>
            </w:r>
          </w:p>
        </w:tc>
        <w:tc>
          <w:tcPr>
            <w:tcW w:type="dxa" w:w="864"/>
          </w:tcPr>
          <w:p>
            <w:r>
              <w:t>0.8731073288288106</w:t>
            </w:r>
          </w:p>
        </w:tc>
        <w:tc>
          <w:tcPr>
            <w:tcW w:type="dxa" w:w="864"/>
          </w:tcPr>
          <w:p>
            <w:r>
              <w:t>1.0234470170024641e-13</w:t>
            </w:r>
          </w:p>
        </w:tc>
        <w:tc>
          <w:tcPr>
            <w:tcW w:type="dxa" w:w="864"/>
          </w:tcPr>
          <w:p>
            <w:r>
              <w:t>5.4213543093684325e-12</w:t>
            </w:r>
          </w:p>
        </w:tc>
        <w:tc>
          <w:tcPr>
            <w:tcW w:type="dxa" w:w="864"/>
          </w:tcPr>
          <w:p>
            <w:r>
              <w:t>1.0878702008534824</w:t>
            </w:r>
          </w:p>
        </w:tc>
        <w:tc>
          <w:tcPr>
            <w:tcW w:type="dxa" w:w="864"/>
          </w:tcPr>
          <w:p>
            <w:r>
              <w:t>8.024653076528688</w:t>
            </w:r>
          </w:p>
        </w:tc>
        <w:tc>
          <w:tcPr>
            <w:tcW w:type="dxa" w:w="864"/>
          </w:tcPr>
          <w:p>
            <w:r>
              <w:t>20.686280994708042</w:t>
            </w:r>
          </w:p>
        </w:tc>
        <w:tc>
          <w:tcPr>
            <w:tcW w:type="dxa" w:w="864"/>
          </w:tcPr>
          <w:p>
            <w:r>
              <w:t>NS</w:t>
            </w:r>
          </w:p>
        </w:tc>
      </w:tr>
      <w:tr>
        <w:tc>
          <w:tcPr>
            <w:tcW w:type="dxa" w:w="864"/>
          </w:tcPr>
          <w:p>
            <w:r>
              <w:t>CEMP1</w:t>
            </w:r>
          </w:p>
        </w:tc>
        <w:tc>
          <w:tcPr>
            <w:tcW w:type="dxa" w:w="864"/>
          </w:tcPr>
          <w:p>
            <w:r>
              <w:t>-0.5454284674454426</w:t>
            </w:r>
          </w:p>
        </w:tc>
        <w:tc>
          <w:tcPr>
            <w:tcW w:type="dxa" w:w="864"/>
          </w:tcPr>
          <w:p>
            <w:r>
              <w:t>8.251174519735124e-12</w:t>
            </w:r>
          </w:p>
        </w:tc>
        <w:tc>
          <w:tcPr>
            <w:tcW w:type="dxa" w:w="864"/>
          </w:tcPr>
          <w:p>
            <w:r>
              <w:t>-0.5454284674454426</w:t>
            </w:r>
          </w:p>
        </w:tc>
        <w:tc>
          <w:tcPr>
            <w:tcW w:type="dxa" w:w="864"/>
          </w:tcPr>
          <w:p>
            <w:r>
              <w:t>1.6365314179772157e-13</w:t>
            </w:r>
          </w:p>
        </w:tc>
        <w:tc>
          <w:tcPr>
            <w:tcW w:type="dxa" w:w="864"/>
          </w:tcPr>
          <w:p>
            <w:r>
              <w:t>8.251174519735124e-12</w:t>
            </w:r>
          </w:p>
        </w:tc>
        <w:tc>
          <w:tcPr>
            <w:tcW w:type="dxa" w:w="864"/>
          </w:tcPr>
          <w:p>
            <w:r>
              <w:t>2.5241808510915815</w:t>
            </w:r>
          </w:p>
        </w:tc>
        <w:tc>
          <w:tcPr>
            <w:tcW w:type="dxa" w:w="864"/>
          </w:tcPr>
          <w:p>
            <w:r>
              <w:t>-7.9473352873806125</w:t>
            </w:r>
          </w:p>
        </w:tc>
        <w:tc>
          <w:tcPr>
            <w:tcW w:type="dxa" w:w="864"/>
          </w:tcPr>
          <w:p>
            <w:r>
              <w:t>20.229039530146252</w:t>
            </w:r>
          </w:p>
        </w:tc>
        <w:tc>
          <w:tcPr>
            <w:tcW w:type="dxa" w:w="864"/>
          </w:tcPr>
          <w:p>
            <w:r>
              <w:t>NS</w:t>
            </w:r>
          </w:p>
        </w:tc>
      </w:tr>
      <w:tr>
        <w:tc>
          <w:tcPr>
            <w:tcW w:type="dxa" w:w="864"/>
          </w:tcPr>
          <w:p>
            <w:r>
              <w:t>MIF</w:t>
            </w:r>
          </w:p>
        </w:tc>
        <w:tc>
          <w:tcPr>
            <w:tcW w:type="dxa" w:w="864"/>
          </w:tcPr>
          <w:p>
            <w:r>
              <w:t>-0.6333239362287353</w:t>
            </w:r>
          </w:p>
        </w:tc>
        <w:tc>
          <w:tcPr>
            <w:tcW w:type="dxa" w:w="864"/>
          </w:tcPr>
          <w:p>
            <w:r>
              <w:t>8.749359457597976e-12</w:t>
            </w:r>
          </w:p>
        </w:tc>
        <w:tc>
          <w:tcPr>
            <w:tcW w:type="dxa" w:w="864"/>
          </w:tcPr>
          <w:p>
            <w:r>
              <w:t>-0.6333239362287353</w:t>
            </w:r>
          </w:p>
        </w:tc>
        <w:tc>
          <w:tcPr>
            <w:tcW w:type="dxa" w:w="864"/>
          </w:tcPr>
          <w:p>
            <w:r>
              <w:t>1.7457948854995663e-13</w:t>
            </w:r>
          </w:p>
        </w:tc>
        <w:tc>
          <w:tcPr>
            <w:tcW w:type="dxa" w:w="864"/>
          </w:tcPr>
          <w:p>
            <w:r>
              <w:t>8.749359457597976e-12</w:t>
            </w:r>
          </w:p>
        </w:tc>
        <w:tc>
          <w:tcPr>
            <w:tcW w:type="dxa" w:w="864"/>
          </w:tcPr>
          <w:p>
            <w:r>
              <w:t>6.3852490923523915</w:t>
            </w:r>
          </w:p>
        </w:tc>
        <w:tc>
          <w:tcPr>
            <w:tcW w:type="dxa" w:w="864"/>
          </w:tcPr>
          <w:p>
            <w:r>
              <w:t>-7.936661890005465</w:t>
            </w:r>
          </w:p>
        </w:tc>
        <w:tc>
          <w:tcPr>
            <w:tcW w:type="dxa" w:w="864"/>
          </w:tcPr>
          <w:p>
            <w:r>
              <w:t>20.16609025020736</w:t>
            </w:r>
          </w:p>
        </w:tc>
        <w:tc>
          <w:tcPr>
            <w:tcW w:type="dxa" w:w="864"/>
          </w:tcPr>
          <w:p>
            <w:r>
              <w:t>NS</w:t>
            </w:r>
          </w:p>
        </w:tc>
      </w:tr>
      <w:tr>
        <w:tc>
          <w:tcPr>
            <w:tcW w:type="dxa" w:w="864"/>
          </w:tcPr>
          <w:p>
            <w:r>
              <w:t>JOSD2</w:t>
            </w:r>
          </w:p>
        </w:tc>
        <w:tc>
          <w:tcPr>
            <w:tcW w:type="dxa" w:w="864"/>
          </w:tcPr>
          <w:p>
            <w:r>
              <w:t>-0.6306324828188972</w:t>
            </w:r>
          </w:p>
        </w:tc>
        <w:tc>
          <w:tcPr>
            <w:tcW w:type="dxa" w:w="864"/>
          </w:tcPr>
          <w:p>
            <w:r>
              <w:t>9.080651545280003e-12</w:t>
            </w:r>
          </w:p>
        </w:tc>
        <w:tc>
          <w:tcPr>
            <w:tcW w:type="dxa" w:w="864"/>
          </w:tcPr>
          <w:p>
            <w:r>
              <w:t>-0.6306324828188972</w:t>
            </w:r>
          </w:p>
        </w:tc>
        <w:tc>
          <w:tcPr>
            <w:tcW w:type="dxa" w:w="864"/>
          </w:tcPr>
          <w:p>
            <w:r>
              <w:t>1.833598316688357e-13</w:t>
            </w:r>
          </w:p>
        </w:tc>
        <w:tc>
          <w:tcPr>
            <w:tcW w:type="dxa" w:w="864"/>
          </w:tcPr>
          <w:p>
            <w:r>
              <w:t>9.080651545280003e-12</w:t>
            </w:r>
          </w:p>
        </w:tc>
        <w:tc>
          <w:tcPr>
            <w:tcW w:type="dxa" w:w="864"/>
          </w:tcPr>
          <w:p>
            <w:r>
              <w:t>3.882503958958083</w:t>
            </w:r>
          </w:p>
        </w:tc>
        <w:tc>
          <w:tcPr>
            <w:tcW w:type="dxa" w:w="864"/>
          </w:tcPr>
          <w:p>
            <w:r>
              <w:t>-7.928553690722659</w:t>
            </w:r>
          </w:p>
        </w:tc>
        <w:tc>
          <w:tcPr>
            <w:tcW w:type="dxa" w:w="864"/>
          </w:tcPr>
          <w:p>
            <w:r>
              <w:t>20.118297884629527</w:t>
            </w:r>
          </w:p>
        </w:tc>
        <w:tc>
          <w:tcPr>
            <w:tcW w:type="dxa" w:w="864"/>
          </w:tcPr>
          <w:p>
            <w:r>
              <w:t>NS</w:t>
            </w:r>
          </w:p>
        </w:tc>
      </w:tr>
      <w:tr>
        <w:tc>
          <w:tcPr>
            <w:tcW w:type="dxa" w:w="864"/>
          </w:tcPr>
          <w:p>
            <w:r>
              <w:t>HIGD2A</w:t>
            </w:r>
          </w:p>
        </w:tc>
        <w:tc>
          <w:tcPr>
            <w:tcW w:type="dxa" w:w="864"/>
          </w:tcPr>
          <w:p>
            <w:r>
              <w:t>-0.501449308953271</w:t>
            </w:r>
          </w:p>
        </w:tc>
        <w:tc>
          <w:tcPr>
            <w:tcW w:type="dxa" w:w="864"/>
          </w:tcPr>
          <w:p>
            <w:r>
              <w:t>9.252825467193976e-12</w:t>
            </w:r>
          </w:p>
        </w:tc>
        <w:tc>
          <w:tcPr>
            <w:tcW w:type="dxa" w:w="864"/>
          </w:tcPr>
          <w:p>
            <w:r>
              <w:t>-0.501449308953271</w:t>
            </w:r>
          </w:p>
        </w:tc>
        <w:tc>
          <w:tcPr>
            <w:tcW w:type="dxa" w:w="864"/>
          </w:tcPr>
          <w:p>
            <w:r>
              <w:t>1.8777471949835409e-13</w:t>
            </w:r>
          </w:p>
        </w:tc>
        <w:tc>
          <w:tcPr>
            <w:tcW w:type="dxa" w:w="864"/>
          </w:tcPr>
          <w:p>
            <w:r>
              <w:t>9.252825467193976e-12</w:t>
            </w:r>
          </w:p>
        </w:tc>
        <w:tc>
          <w:tcPr>
            <w:tcW w:type="dxa" w:w="864"/>
          </w:tcPr>
          <w:p>
            <w:r>
              <w:t>5.665394674347118</w:t>
            </w:r>
          </w:p>
        </w:tc>
        <w:tc>
          <w:tcPr>
            <w:tcW w:type="dxa" w:w="864"/>
          </w:tcPr>
          <w:p>
            <w:r>
              <w:t>-7.924620905564833</w:t>
            </w:r>
          </w:p>
        </w:tc>
        <w:tc>
          <w:tcPr>
            <w:tcW w:type="dxa" w:w="864"/>
          </w:tcPr>
          <w:p>
            <w:r>
              <w:t>20.09512547945625</w:t>
            </w:r>
          </w:p>
        </w:tc>
        <w:tc>
          <w:tcPr>
            <w:tcW w:type="dxa" w:w="864"/>
          </w:tcPr>
          <w:p>
            <w:r>
              <w:t>NS</w:t>
            </w:r>
          </w:p>
        </w:tc>
      </w:tr>
      <w:tr>
        <w:tc>
          <w:tcPr>
            <w:tcW w:type="dxa" w:w="864"/>
          </w:tcPr>
          <w:p>
            <w:r>
              <w:t>ATP5I</w:t>
            </w:r>
          </w:p>
        </w:tc>
        <w:tc>
          <w:tcPr>
            <w:tcW w:type="dxa" w:w="864"/>
          </w:tcPr>
          <w:p>
            <w:r>
              <w:t>-0.5510175056212159</w:t>
            </w:r>
          </w:p>
        </w:tc>
        <w:tc>
          <w:tcPr>
            <w:tcW w:type="dxa" w:w="864"/>
          </w:tcPr>
          <w:p>
            <w:r>
              <w:t>9.33091137548748e-12</w:t>
            </w:r>
          </w:p>
        </w:tc>
        <w:tc>
          <w:tcPr>
            <w:tcW w:type="dxa" w:w="864"/>
          </w:tcPr>
          <w:p>
            <w:r>
              <w:t>-0.5510175056212159</w:t>
            </w:r>
          </w:p>
        </w:tc>
        <w:tc>
          <w:tcPr>
            <w:tcW w:type="dxa" w:w="864"/>
          </w:tcPr>
          <w:p>
            <w:r>
              <w:t>1.906429111904366e-13</w:t>
            </w:r>
          </w:p>
        </w:tc>
        <w:tc>
          <w:tcPr>
            <w:tcW w:type="dxa" w:w="864"/>
          </w:tcPr>
          <w:p>
            <w:r>
              <w:t>9.33091137548748e-12</w:t>
            </w:r>
          </w:p>
        </w:tc>
        <w:tc>
          <w:tcPr>
            <w:tcW w:type="dxa" w:w="864"/>
          </w:tcPr>
          <w:p>
            <w:r>
              <w:t>7.397251288811422</w:t>
            </w:r>
          </w:p>
        </w:tc>
        <w:tc>
          <w:tcPr>
            <w:tcW w:type="dxa" w:w="864"/>
          </w:tcPr>
          <w:p>
            <w:r>
              <w:t>-7.922114679422173</w:t>
            </w:r>
          </w:p>
        </w:tc>
        <w:tc>
          <w:tcPr>
            <w:tcW w:type="dxa" w:w="864"/>
          </w:tcPr>
          <w:p>
            <w:r>
              <w:t>20.08036148992137</w:t>
            </w:r>
          </w:p>
        </w:tc>
        <w:tc>
          <w:tcPr>
            <w:tcW w:type="dxa" w:w="864"/>
          </w:tcPr>
          <w:p>
            <w:r>
              <w:t>NS</w:t>
            </w:r>
          </w:p>
        </w:tc>
      </w:tr>
      <w:tr>
        <w:tc>
          <w:tcPr>
            <w:tcW w:type="dxa" w:w="864"/>
          </w:tcPr>
          <w:p>
            <w:r>
              <w:t>MRPL55</w:t>
            </w:r>
          </w:p>
        </w:tc>
        <w:tc>
          <w:tcPr>
            <w:tcW w:type="dxa" w:w="864"/>
          </w:tcPr>
          <w:p>
            <w:r>
              <w:t>-0.6238509168208064</w:t>
            </w:r>
          </w:p>
        </w:tc>
        <w:tc>
          <w:tcPr>
            <w:tcW w:type="dxa" w:w="864"/>
          </w:tcPr>
          <w:p>
            <w:r>
              <w:t>9.531940204566779e-12</w:t>
            </w:r>
          </w:p>
        </w:tc>
        <w:tc>
          <w:tcPr>
            <w:tcW w:type="dxa" w:w="864"/>
          </w:tcPr>
          <w:p>
            <w:r>
              <w:t>-0.6238509168208064</w:t>
            </w:r>
          </w:p>
        </w:tc>
        <w:tc>
          <w:tcPr>
            <w:tcW w:type="dxa" w:w="864"/>
          </w:tcPr>
          <w:p>
            <w:r>
              <w:t>1.9619477560430517e-13</w:t>
            </w:r>
          </w:p>
        </w:tc>
        <w:tc>
          <w:tcPr>
            <w:tcW w:type="dxa" w:w="864"/>
          </w:tcPr>
          <w:p>
            <w:r>
              <w:t>9.531940204566779e-12</w:t>
            </w:r>
          </w:p>
        </w:tc>
        <w:tc>
          <w:tcPr>
            <w:tcW w:type="dxa" w:w="864"/>
          </w:tcPr>
          <w:p>
            <w:r>
              <w:t>3.8007428149990674</w:t>
            </w:r>
          </w:p>
        </w:tc>
        <w:tc>
          <w:tcPr>
            <w:tcW w:type="dxa" w:w="864"/>
          </w:tcPr>
          <w:p>
            <w:r>
              <w:t>-7.9173677870125045</w:t>
            </w:r>
          </w:p>
        </w:tc>
        <w:tc>
          <w:tcPr>
            <w:tcW w:type="dxa" w:w="864"/>
          </w:tcPr>
          <w:p>
            <w:r>
              <w:t>20.05240425123925</w:t>
            </w:r>
          </w:p>
        </w:tc>
        <w:tc>
          <w:tcPr>
            <w:tcW w:type="dxa" w:w="864"/>
          </w:tcPr>
          <w:p>
            <w:r>
              <w:t>NS</w:t>
            </w:r>
          </w:p>
        </w:tc>
      </w:tr>
      <w:tr>
        <w:tc>
          <w:tcPr>
            <w:tcW w:type="dxa" w:w="864"/>
          </w:tcPr>
          <w:p>
            <w:r>
              <w:t>DPM3</w:t>
            </w:r>
          </w:p>
        </w:tc>
        <w:tc>
          <w:tcPr>
            <w:tcW w:type="dxa" w:w="864"/>
          </w:tcPr>
          <w:p>
            <w:r>
              <w:t>-0.7036612436888783</w:t>
            </w:r>
          </w:p>
        </w:tc>
        <w:tc>
          <w:tcPr>
            <w:tcW w:type="dxa" w:w="864"/>
          </w:tcPr>
          <w:p>
            <w:r>
              <w:t>9.723319558635276e-12</w:t>
            </w:r>
          </w:p>
        </w:tc>
        <w:tc>
          <w:tcPr>
            <w:tcW w:type="dxa" w:w="864"/>
          </w:tcPr>
          <w:p>
            <w:r>
              <w:t>-0.7036612436888783</w:t>
            </w:r>
          </w:p>
        </w:tc>
        <w:tc>
          <w:tcPr>
            <w:tcW w:type="dxa" w:w="864"/>
          </w:tcPr>
          <w:p>
            <w:r>
              <w:t>2.027264786405228e-13</w:t>
            </w:r>
          </w:p>
        </w:tc>
        <w:tc>
          <w:tcPr>
            <w:tcW w:type="dxa" w:w="864"/>
          </w:tcPr>
          <w:p>
            <w:r>
              <w:t>9.723319558635276e-12</w:t>
            </w:r>
          </w:p>
        </w:tc>
        <w:tc>
          <w:tcPr>
            <w:tcW w:type="dxa" w:w="864"/>
          </w:tcPr>
          <w:p>
            <w:r>
              <w:t>5.880405156944566</w:t>
            </w:r>
          </w:p>
        </w:tc>
        <w:tc>
          <w:tcPr>
            <w:tcW w:type="dxa" w:w="864"/>
          </w:tcPr>
          <w:p>
            <w:r>
              <w:t>-7.911950523304176</w:t>
            </w:r>
          </w:p>
        </w:tc>
        <w:tc>
          <w:tcPr>
            <w:tcW w:type="dxa" w:w="864"/>
          </w:tcPr>
          <w:p>
            <w:r>
              <w:t>20.02050896381889</w:t>
            </w:r>
          </w:p>
        </w:tc>
        <w:tc>
          <w:tcPr>
            <w:tcW w:type="dxa" w:w="864"/>
          </w:tcPr>
          <w:p>
            <w:r>
              <w:t>NS</w:t>
            </w:r>
          </w:p>
        </w:tc>
      </w:tr>
      <w:tr>
        <w:tc>
          <w:tcPr>
            <w:tcW w:type="dxa" w:w="864"/>
          </w:tcPr>
          <w:p>
            <w:r>
              <w:t>C6orf226</w:t>
            </w:r>
          </w:p>
        </w:tc>
        <w:tc>
          <w:tcPr>
            <w:tcW w:type="dxa" w:w="864"/>
          </w:tcPr>
          <w:p>
            <w:r>
              <w:t>-0.6409961208467849</w:t>
            </w:r>
          </w:p>
        </w:tc>
        <w:tc>
          <w:tcPr>
            <w:tcW w:type="dxa" w:w="864"/>
          </w:tcPr>
          <w:p>
            <w:r>
              <w:t>9.804859861159447e-12</w:t>
            </w:r>
          </w:p>
        </w:tc>
        <w:tc>
          <w:tcPr>
            <w:tcW w:type="dxa" w:w="864"/>
          </w:tcPr>
          <w:p>
            <w:r>
              <w:t>-0.6409961208467849</w:t>
            </w:r>
          </w:p>
        </w:tc>
        <w:tc>
          <w:tcPr>
            <w:tcW w:type="dxa" w:w="864"/>
          </w:tcPr>
          <w:p>
            <w:r>
              <w:t>2.056600859153702e-13</w:t>
            </w:r>
          </w:p>
        </w:tc>
        <w:tc>
          <w:tcPr>
            <w:tcW w:type="dxa" w:w="864"/>
          </w:tcPr>
          <w:p>
            <w:r>
              <w:t>9.804859861159447e-12</w:t>
            </w:r>
          </w:p>
        </w:tc>
        <w:tc>
          <w:tcPr>
            <w:tcW w:type="dxa" w:w="864"/>
          </w:tcPr>
          <w:p>
            <w:r>
              <w:t>3.323621266406816</w:t>
            </w:r>
          </w:p>
        </w:tc>
        <w:tc>
          <w:tcPr>
            <w:tcW w:type="dxa" w:w="864"/>
          </w:tcPr>
          <w:p>
            <w:r>
              <w:t>-7.909573455443987</w:t>
            </w:r>
          </w:p>
        </w:tc>
        <w:tc>
          <w:tcPr>
            <w:tcW w:type="dxa" w:w="864"/>
          </w:tcPr>
          <w:p>
            <w:r>
              <w:t>20.006516896331505</w:t>
            </w:r>
          </w:p>
        </w:tc>
        <w:tc>
          <w:tcPr>
            <w:tcW w:type="dxa" w:w="864"/>
          </w:tcPr>
          <w:p>
            <w:r>
              <w:t>NS</w:t>
            </w:r>
          </w:p>
        </w:tc>
      </w:tr>
      <w:tr>
        <w:tc>
          <w:tcPr>
            <w:tcW w:type="dxa" w:w="864"/>
          </w:tcPr>
          <w:p>
            <w:r>
              <w:t>RPL27</w:t>
            </w:r>
          </w:p>
        </w:tc>
        <w:tc>
          <w:tcPr>
            <w:tcW w:type="dxa" w:w="864"/>
          </w:tcPr>
          <w:p>
            <w:r>
              <w:t>-0.5065005478788187</w:t>
            </w:r>
          </w:p>
        </w:tc>
        <w:tc>
          <w:tcPr>
            <w:tcW w:type="dxa" w:w="864"/>
          </w:tcPr>
          <w:p>
            <w:r>
              <w:t>9.92785904353566e-12</w:t>
            </w:r>
          </w:p>
        </w:tc>
        <w:tc>
          <w:tcPr>
            <w:tcW w:type="dxa" w:w="864"/>
          </w:tcPr>
          <w:p>
            <w:r>
              <w:t>-0.5065005478788187</w:t>
            </w:r>
          </w:p>
        </w:tc>
        <w:tc>
          <w:tcPr>
            <w:tcW w:type="dxa" w:w="864"/>
          </w:tcPr>
          <w:p>
            <w:r>
              <w:t>2.1054961230988462e-13</w:t>
            </w:r>
          </w:p>
        </w:tc>
        <w:tc>
          <w:tcPr>
            <w:tcW w:type="dxa" w:w="864"/>
          </w:tcPr>
          <w:p>
            <w:r>
              <w:t>9.92785904353566e-12</w:t>
            </w:r>
          </w:p>
        </w:tc>
        <w:tc>
          <w:tcPr>
            <w:tcW w:type="dxa" w:w="864"/>
          </w:tcPr>
          <w:p>
            <w:r>
              <w:t>10.432656124849279</w:t>
            </w:r>
          </w:p>
        </w:tc>
        <w:tc>
          <w:tcPr>
            <w:tcW w:type="dxa" w:w="864"/>
          </w:tcPr>
          <w:p>
            <w:r>
              <w:t>-7.905685153454211</w:t>
            </w:r>
          </w:p>
        </w:tc>
        <w:tc>
          <w:tcPr>
            <w:tcW w:type="dxa" w:w="864"/>
          </w:tcPr>
          <w:p>
            <w:r>
              <w:t>19.98363379934711</w:t>
            </w:r>
          </w:p>
        </w:tc>
        <w:tc>
          <w:tcPr>
            <w:tcW w:type="dxa" w:w="864"/>
          </w:tcPr>
          <w:p>
            <w:r>
              <w:t>NS</w:t>
            </w:r>
          </w:p>
        </w:tc>
      </w:tr>
      <w:tr>
        <w:tc>
          <w:tcPr>
            <w:tcW w:type="dxa" w:w="864"/>
          </w:tcPr>
          <w:p>
            <w:r>
              <w:t>COMTD1</w:t>
            </w:r>
          </w:p>
        </w:tc>
        <w:tc>
          <w:tcPr>
            <w:tcW w:type="dxa" w:w="864"/>
          </w:tcPr>
          <w:p>
            <w:r>
              <w:t>-0.6614132882284434</w:t>
            </w:r>
          </w:p>
        </w:tc>
        <w:tc>
          <w:tcPr>
            <w:tcW w:type="dxa" w:w="864"/>
          </w:tcPr>
          <w:p>
            <w:r>
              <w:t>1.062515064263393e-11</w:t>
            </w:r>
          </w:p>
        </w:tc>
        <w:tc>
          <w:tcPr>
            <w:tcW w:type="dxa" w:w="864"/>
          </w:tcPr>
          <w:p>
            <w:r>
              <w:t>-0.6614132882284434</w:t>
            </w:r>
          </w:p>
        </w:tc>
        <w:tc>
          <w:tcPr>
            <w:tcW w:type="dxa" w:w="864"/>
          </w:tcPr>
          <w:p>
            <w:r>
              <w:t>2.291462681158282e-13</w:t>
            </w:r>
          </w:p>
        </w:tc>
        <w:tc>
          <w:tcPr>
            <w:tcW w:type="dxa" w:w="864"/>
          </w:tcPr>
          <w:p>
            <w:r>
              <w:t>1.062515064263393e-11</w:t>
            </w:r>
          </w:p>
        </w:tc>
        <w:tc>
          <w:tcPr>
            <w:tcW w:type="dxa" w:w="864"/>
          </w:tcPr>
          <w:p>
            <w:r>
              <w:t>2.602476551500951</w:t>
            </w:r>
          </w:p>
        </w:tc>
        <w:tc>
          <w:tcPr>
            <w:tcW w:type="dxa" w:w="864"/>
          </w:tcPr>
          <w:p>
            <w:r>
              <w:t>-7.891671179420483</w:t>
            </w:r>
          </w:p>
        </w:tc>
        <w:tc>
          <w:tcPr>
            <w:tcW w:type="dxa" w:w="864"/>
          </w:tcPr>
          <w:p>
            <w:r>
              <w:t>19.901206454767554</w:t>
            </w:r>
          </w:p>
        </w:tc>
        <w:tc>
          <w:tcPr>
            <w:tcW w:type="dxa" w:w="864"/>
          </w:tcPr>
          <w:p>
            <w:r>
              <w:t>NS</w:t>
            </w:r>
          </w:p>
        </w:tc>
      </w:tr>
      <w:tr>
        <w:tc>
          <w:tcPr>
            <w:tcW w:type="dxa" w:w="864"/>
          </w:tcPr>
          <w:p>
            <w:r>
              <w:t>MPZL3</w:t>
            </w:r>
          </w:p>
        </w:tc>
        <w:tc>
          <w:tcPr>
            <w:tcW w:type="dxa" w:w="864"/>
          </w:tcPr>
          <w:p>
            <w:r>
              <w:t>0.6108149947171095</w:t>
            </w:r>
          </w:p>
        </w:tc>
        <w:tc>
          <w:tcPr>
            <w:tcW w:type="dxa" w:w="864"/>
          </w:tcPr>
          <w:p>
            <w:r>
              <w:t>1.1045321731610482e-11</w:t>
            </w:r>
          </w:p>
        </w:tc>
        <w:tc>
          <w:tcPr>
            <w:tcW w:type="dxa" w:w="864"/>
          </w:tcPr>
          <w:p>
            <w:r>
              <w:t>0.6108149947171095</w:t>
            </w:r>
          </w:p>
        </w:tc>
        <w:tc>
          <w:tcPr>
            <w:tcW w:type="dxa" w:w="864"/>
          </w:tcPr>
          <w:p>
            <w:r>
              <w:t>2.38867702183105e-13</w:t>
            </w:r>
          </w:p>
        </w:tc>
        <w:tc>
          <w:tcPr>
            <w:tcW w:type="dxa" w:w="864"/>
          </w:tcPr>
          <w:p>
            <w:r>
              <w:t>1.1045321731610482e-11</w:t>
            </w:r>
          </w:p>
        </w:tc>
        <w:tc>
          <w:tcPr>
            <w:tcW w:type="dxa" w:w="864"/>
          </w:tcPr>
          <w:p>
            <w:r>
              <w:t>2.581471910634083</w:t>
            </w:r>
          </w:p>
        </w:tc>
        <w:tc>
          <w:tcPr>
            <w:tcW w:type="dxa" w:w="864"/>
          </w:tcPr>
          <w:p>
            <w:r>
              <w:t>7.88478738493564</w:t>
            </w:r>
          </w:p>
        </w:tc>
        <w:tc>
          <w:tcPr>
            <w:tcW w:type="dxa" w:w="864"/>
          </w:tcPr>
          <w:p>
            <w:r>
              <w:t>19.860744082776833</w:t>
            </w:r>
          </w:p>
        </w:tc>
        <w:tc>
          <w:tcPr>
            <w:tcW w:type="dxa" w:w="864"/>
          </w:tcPr>
          <w:p>
            <w:r>
              <w:t>NS</w:t>
            </w:r>
          </w:p>
        </w:tc>
      </w:tr>
      <w:tr>
        <w:tc>
          <w:tcPr>
            <w:tcW w:type="dxa" w:w="864"/>
          </w:tcPr>
          <w:p>
            <w:r>
              <w:t>REL</w:t>
            </w:r>
          </w:p>
        </w:tc>
        <w:tc>
          <w:tcPr>
            <w:tcW w:type="dxa" w:w="864"/>
          </w:tcPr>
          <w:p>
            <w:r>
              <w:t>0.8083000388947392</w:t>
            </w:r>
          </w:p>
        </w:tc>
        <w:tc>
          <w:tcPr>
            <w:tcW w:type="dxa" w:w="864"/>
          </w:tcPr>
          <w:p>
            <w:r>
              <w:t>1.2158693996791385e-11</w:t>
            </w:r>
          </w:p>
        </w:tc>
        <w:tc>
          <w:tcPr>
            <w:tcW w:type="dxa" w:w="864"/>
          </w:tcPr>
          <w:p>
            <w:r>
              <w:t>0.8083000388947392</w:t>
            </w:r>
          </w:p>
        </w:tc>
        <w:tc>
          <w:tcPr>
            <w:tcW w:type="dxa" w:w="864"/>
          </w:tcPr>
          <w:p>
            <w:r>
              <w:t>2.680302338739483e-13</w:t>
            </w:r>
          </w:p>
        </w:tc>
        <w:tc>
          <w:tcPr>
            <w:tcW w:type="dxa" w:w="864"/>
          </w:tcPr>
          <w:p>
            <w:r>
              <w:t>1.2158693996791385e-11</w:t>
            </w:r>
          </w:p>
        </w:tc>
        <w:tc>
          <w:tcPr>
            <w:tcW w:type="dxa" w:w="864"/>
          </w:tcPr>
          <w:p>
            <w:r>
              <w:t>2.2903491704735863</w:t>
            </w:r>
          </w:p>
        </w:tc>
        <w:tc>
          <w:tcPr>
            <w:tcW w:type="dxa" w:w="864"/>
          </w:tcPr>
          <w:p>
            <w:r>
              <w:t>7.8656879392417025</w:t>
            </w:r>
          </w:p>
        </w:tc>
        <w:tc>
          <w:tcPr>
            <w:tcW w:type="dxa" w:w="864"/>
          </w:tcPr>
          <w:p>
            <w:r>
              <w:t>19.748571575113306</w:t>
            </w:r>
          </w:p>
        </w:tc>
        <w:tc>
          <w:tcPr>
            <w:tcW w:type="dxa" w:w="864"/>
          </w:tcPr>
          <w:p>
            <w:r>
              <w:t>NS</w:t>
            </w:r>
          </w:p>
        </w:tc>
      </w:tr>
      <w:tr>
        <w:tc>
          <w:tcPr>
            <w:tcW w:type="dxa" w:w="864"/>
          </w:tcPr>
          <w:p>
            <w:r>
              <w:t>FEM1B</w:t>
            </w:r>
          </w:p>
        </w:tc>
        <w:tc>
          <w:tcPr>
            <w:tcW w:type="dxa" w:w="864"/>
          </w:tcPr>
          <w:p>
            <w:r>
              <w:t>0.54215139524318</w:t>
            </w:r>
          </w:p>
        </w:tc>
        <w:tc>
          <w:tcPr>
            <w:tcW w:type="dxa" w:w="864"/>
          </w:tcPr>
          <w:p>
            <w:r>
              <w:t>1.7458476903987007e-11</w:t>
            </w:r>
          </w:p>
        </w:tc>
        <w:tc>
          <w:tcPr>
            <w:tcW w:type="dxa" w:w="864"/>
          </w:tcPr>
          <w:p>
            <w:r>
              <w:t>0.54215139524318</w:t>
            </w:r>
          </w:p>
        </w:tc>
        <w:tc>
          <w:tcPr>
            <w:tcW w:type="dxa" w:w="864"/>
          </w:tcPr>
          <w:p>
            <w:r>
              <w:t>4.0989195431428963e-13</w:t>
            </w:r>
          </w:p>
        </w:tc>
        <w:tc>
          <w:tcPr>
            <w:tcW w:type="dxa" w:w="864"/>
          </w:tcPr>
          <w:p>
            <w:r>
              <w:t>1.7458476903987007e-11</w:t>
            </w:r>
          </w:p>
        </w:tc>
        <w:tc>
          <w:tcPr>
            <w:tcW w:type="dxa" w:w="864"/>
          </w:tcPr>
          <w:p>
            <w:r>
              <w:t>2.91652424938659</w:t>
            </w:r>
          </w:p>
        </w:tc>
        <w:tc>
          <w:tcPr>
            <w:tcW w:type="dxa" w:w="864"/>
          </w:tcPr>
          <w:p>
            <w:r>
              <w:t>7.795059743033768</w:t>
            </w:r>
          </w:p>
        </w:tc>
        <w:tc>
          <w:tcPr>
            <w:tcW w:type="dxa" w:w="864"/>
          </w:tcPr>
          <w:p>
            <w:r>
              <w:t>19.334957066902746</w:t>
            </w:r>
          </w:p>
        </w:tc>
        <w:tc>
          <w:tcPr>
            <w:tcW w:type="dxa" w:w="864"/>
          </w:tcPr>
          <w:p>
            <w:r>
              <w:t>NS</w:t>
            </w:r>
          </w:p>
        </w:tc>
      </w:tr>
      <w:tr>
        <w:tc>
          <w:tcPr>
            <w:tcW w:type="dxa" w:w="864"/>
          </w:tcPr>
          <w:p>
            <w:r>
              <w:t>HCST</w:t>
            </w:r>
          </w:p>
        </w:tc>
        <w:tc>
          <w:tcPr>
            <w:tcW w:type="dxa" w:w="864"/>
          </w:tcPr>
          <w:p>
            <w:r>
              <w:t>-0.6935384611660407</w:t>
            </w:r>
          </w:p>
        </w:tc>
        <w:tc>
          <w:tcPr>
            <w:tcW w:type="dxa" w:w="864"/>
          </w:tcPr>
          <w:p>
            <w:r>
              <w:t>1.7558919812577474e-11</w:t>
            </w:r>
          </w:p>
        </w:tc>
        <w:tc>
          <w:tcPr>
            <w:tcW w:type="dxa" w:w="864"/>
          </w:tcPr>
          <w:p>
            <w:r>
              <w:t>-0.6935384611660407</w:t>
            </w:r>
          </w:p>
        </w:tc>
        <w:tc>
          <w:tcPr>
            <w:tcW w:type="dxa" w:w="864"/>
          </w:tcPr>
          <w:p>
            <w:r>
              <w:t>4.1329914607536437e-13</w:t>
            </w:r>
          </w:p>
        </w:tc>
        <w:tc>
          <w:tcPr>
            <w:tcW w:type="dxa" w:w="864"/>
          </w:tcPr>
          <w:p>
            <w:r>
              <w:t>1.7558919812577474e-11</w:t>
            </w:r>
          </w:p>
        </w:tc>
        <w:tc>
          <w:tcPr>
            <w:tcW w:type="dxa" w:w="864"/>
          </w:tcPr>
          <w:p>
            <w:r>
              <w:t>5.093989016622434</w:t>
            </w:r>
          </w:p>
        </w:tc>
        <w:tc>
          <w:tcPr>
            <w:tcW w:type="dxa" w:w="864"/>
          </w:tcPr>
          <w:p>
            <w:r>
              <w:t>-7.7936803250342175</w:t>
            </w:r>
          </w:p>
        </w:tc>
        <w:tc>
          <w:tcPr>
            <w:tcW w:type="dxa" w:w="864"/>
          </w:tcPr>
          <w:p>
            <w:r>
              <w:t>19.32689768743842</w:t>
            </w:r>
          </w:p>
        </w:tc>
        <w:tc>
          <w:tcPr>
            <w:tcW w:type="dxa" w:w="864"/>
          </w:tcPr>
          <w:p>
            <w:r>
              <w:t>NS</w:t>
            </w:r>
          </w:p>
        </w:tc>
      </w:tr>
      <w:tr>
        <w:tc>
          <w:tcPr>
            <w:tcW w:type="dxa" w:w="864"/>
          </w:tcPr>
          <w:p>
            <w:r>
              <w:t>AURKAIP1</w:t>
            </w:r>
          </w:p>
        </w:tc>
        <w:tc>
          <w:tcPr>
            <w:tcW w:type="dxa" w:w="864"/>
          </w:tcPr>
          <w:p>
            <w:r>
              <w:t>-0.5351611312711437</w:t>
            </w:r>
          </w:p>
        </w:tc>
        <w:tc>
          <w:tcPr>
            <w:tcW w:type="dxa" w:w="864"/>
          </w:tcPr>
          <w:p>
            <w:r>
              <w:t>1.78975479860119e-11</w:t>
            </w:r>
          </w:p>
        </w:tc>
        <w:tc>
          <w:tcPr>
            <w:tcW w:type="dxa" w:w="864"/>
          </w:tcPr>
          <w:p>
            <w:r>
              <w:t>-0.5351611312711437</w:t>
            </w:r>
          </w:p>
        </w:tc>
        <w:tc>
          <w:tcPr>
            <w:tcW w:type="dxa" w:w="864"/>
          </w:tcPr>
          <w:p>
            <w:r>
              <w:t>4.223389362850051e-13</w:t>
            </w:r>
          </w:p>
        </w:tc>
        <w:tc>
          <w:tcPr>
            <w:tcW w:type="dxa" w:w="864"/>
          </w:tcPr>
          <w:p>
            <w:r>
              <w:t>1.78975479860119e-11</w:t>
            </w:r>
          </w:p>
        </w:tc>
        <w:tc>
          <w:tcPr>
            <w:tcW w:type="dxa" w:w="864"/>
          </w:tcPr>
          <w:p>
            <w:r>
              <w:t>4.804981790696989</w:t>
            </w:r>
          </w:p>
        </w:tc>
        <w:tc>
          <w:tcPr>
            <w:tcW w:type="dxa" w:w="864"/>
          </w:tcPr>
          <w:p>
            <w:r>
              <w:t>-7.790074355501229</w:t>
            </w:r>
          </w:p>
        </w:tc>
        <w:tc>
          <w:tcPr>
            <w:tcW w:type="dxa" w:w="864"/>
          </w:tcPr>
          <w:p>
            <w:r>
              <w:t>19.30583289555241</w:t>
            </w:r>
          </w:p>
        </w:tc>
        <w:tc>
          <w:tcPr>
            <w:tcW w:type="dxa" w:w="864"/>
          </w:tcPr>
          <w:p>
            <w:r>
              <w:t>NS</w:t>
            </w:r>
          </w:p>
        </w:tc>
      </w:tr>
      <w:tr>
        <w:tc>
          <w:tcPr>
            <w:tcW w:type="dxa" w:w="864"/>
          </w:tcPr>
          <w:p>
            <w:r>
              <w:t>RAB24</w:t>
            </w:r>
          </w:p>
        </w:tc>
        <w:tc>
          <w:tcPr>
            <w:tcW w:type="dxa" w:w="864"/>
          </w:tcPr>
          <w:p>
            <w:r>
              <w:t>-0.5369207994548875</w:t>
            </w:r>
          </w:p>
        </w:tc>
        <w:tc>
          <w:tcPr>
            <w:tcW w:type="dxa" w:w="864"/>
          </w:tcPr>
          <w:p>
            <w:r>
              <w:t>1.9240338564199728e-11</w:t>
            </w:r>
          </w:p>
        </w:tc>
        <w:tc>
          <w:tcPr>
            <w:tcW w:type="dxa" w:w="864"/>
          </w:tcPr>
          <w:p>
            <w:r>
              <w:t>-0.5369207994548875</w:t>
            </w:r>
          </w:p>
        </w:tc>
        <w:tc>
          <w:tcPr>
            <w:tcW w:type="dxa" w:w="864"/>
          </w:tcPr>
          <w:p>
            <w:r>
              <w:t>4.574738484109858e-13</w:t>
            </w:r>
          </w:p>
        </w:tc>
        <w:tc>
          <w:tcPr>
            <w:tcW w:type="dxa" w:w="864"/>
          </w:tcPr>
          <w:p>
            <w:r>
              <w:t>1.9240338564199728e-11</w:t>
            </w:r>
          </w:p>
        </w:tc>
        <w:tc>
          <w:tcPr>
            <w:tcW w:type="dxa" w:w="864"/>
          </w:tcPr>
          <w:p>
            <w:r>
              <w:t>3.9218083876701906</w:t>
            </w:r>
          </w:p>
        </w:tc>
        <w:tc>
          <w:tcPr>
            <w:tcW w:type="dxa" w:w="864"/>
          </w:tcPr>
          <w:p>
            <w:r>
              <w:t>-7.776749140578048</w:t>
            </w:r>
          </w:p>
        </w:tc>
        <w:tc>
          <w:tcPr>
            <w:tcW w:type="dxa" w:w="864"/>
          </w:tcPr>
          <w:p>
            <w:r>
              <w:t>19.22803477031633</w:t>
            </w:r>
          </w:p>
        </w:tc>
        <w:tc>
          <w:tcPr>
            <w:tcW w:type="dxa" w:w="864"/>
          </w:tcPr>
          <w:p>
            <w:r>
              <w:t>NS</w:t>
            </w:r>
          </w:p>
        </w:tc>
      </w:tr>
      <w:tr>
        <w:tc>
          <w:tcPr>
            <w:tcW w:type="dxa" w:w="864"/>
          </w:tcPr>
          <w:p>
            <w:r>
              <w:t>MRPL41</w:t>
            </w:r>
          </w:p>
        </w:tc>
        <w:tc>
          <w:tcPr>
            <w:tcW w:type="dxa" w:w="864"/>
          </w:tcPr>
          <w:p>
            <w:r>
              <w:t>-0.6358590211795168</w:t>
            </w:r>
          </w:p>
        </w:tc>
        <w:tc>
          <w:tcPr>
            <w:tcW w:type="dxa" w:w="864"/>
          </w:tcPr>
          <w:p>
            <w:r>
              <w:t>2.154890081524118e-11</w:t>
            </w:r>
          </w:p>
        </w:tc>
        <w:tc>
          <w:tcPr>
            <w:tcW w:type="dxa" w:w="864"/>
          </w:tcPr>
          <w:p>
            <w:r>
              <w:t>-0.6358590211795168</w:t>
            </w:r>
          </w:p>
        </w:tc>
        <w:tc>
          <w:tcPr>
            <w:tcW w:type="dxa" w:w="864"/>
          </w:tcPr>
          <w:p>
            <w:r>
              <w:t>5.175134791640452e-13</w:t>
            </w:r>
          </w:p>
        </w:tc>
        <w:tc>
          <w:tcPr>
            <w:tcW w:type="dxa" w:w="864"/>
          </w:tcPr>
          <w:p>
            <w:r>
              <w:t>2.154890081524118e-11</w:t>
            </w:r>
          </w:p>
        </w:tc>
        <w:tc>
          <w:tcPr>
            <w:tcW w:type="dxa" w:w="864"/>
          </w:tcPr>
          <w:p>
            <w:r>
              <w:t>5.413847899711012</w:t>
            </w:r>
          </w:p>
        </w:tc>
        <w:tc>
          <w:tcPr>
            <w:tcW w:type="dxa" w:w="864"/>
          </w:tcPr>
          <w:p>
            <w:r>
              <w:t>-7.756164412183317</w:t>
            </w:r>
          </w:p>
        </w:tc>
        <w:tc>
          <w:tcPr>
            <w:tcW w:type="dxa" w:w="864"/>
          </w:tcPr>
          <w:p>
            <w:r>
              <w:t>19.10798618840249</w:t>
            </w:r>
          </w:p>
        </w:tc>
        <w:tc>
          <w:tcPr>
            <w:tcW w:type="dxa" w:w="864"/>
          </w:tcPr>
          <w:p>
            <w:r>
              <w:t>NS</w:t>
            </w:r>
          </w:p>
        </w:tc>
      </w:tr>
      <w:tr>
        <w:tc>
          <w:tcPr>
            <w:tcW w:type="dxa" w:w="864"/>
          </w:tcPr>
          <w:p>
            <w:r>
              <w:t>ATF7IP</w:t>
            </w:r>
          </w:p>
        </w:tc>
        <w:tc>
          <w:tcPr>
            <w:tcW w:type="dxa" w:w="864"/>
          </w:tcPr>
          <w:p>
            <w:r>
              <w:t>0.5634148545803805</w:t>
            </w:r>
          </w:p>
        </w:tc>
        <w:tc>
          <w:tcPr>
            <w:tcW w:type="dxa" w:w="864"/>
          </w:tcPr>
          <w:p>
            <w:r>
              <w:t>2.163087873630362e-11</w:t>
            </w:r>
          </w:p>
        </w:tc>
        <w:tc>
          <w:tcPr>
            <w:tcW w:type="dxa" w:w="864"/>
          </w:tcPr>
          <w:p>
            <w:r>
              <w:t>0.5634148545803805</w:t>
            </w:r>
          </w:p>
        </w:tc>
        <w:tc>
          <w:tcPr>
            <w:tcW w:type="dxa" w:w="864"/>
          </w:tcPr>
          <w:p>
            <w:r>
              <w:t>5.207744865720986e-13</w:t>
            </w:r>
          </w:p>
        </w:tc>
        <w:tc>
          <w:tcPr>
            <w:tcW w:type="dxa" w:w="864"/>
          </w:tcPr>
          <w:p>
            <w:r>
              <w:t>2.163087873630362e-11</w:t>
            </w:r>
          </w:p>
        </w:tc>
        <w:tc>
          <w:tcPr>
            <w:tcW w:type="dxa" w:w="864"/>
          </w:tcPr>
          <w:p>
            <w:r>
              <w:t>2.8154690150418884</w:t>
            </w:r>
          </w:p>
        </w:tc>
        <w:tc>
          <w:tcPr>
            <w:tcW w:type="dxa" w:w="864"/>
          </w:tcPr>
          <w:p>
            <w:r>
              <w:t>7.7551151422138656</w:t>
            </w:r>
          </w:p>
        </w:tc>
        <w:tc>
          <w:tcPr>
            <w:tcW w:type="dxa" w:w="864"/>
          </w:tcPr>
          <w:p>
            <w:r>
              <w:t>19.101871282273983</w:t>
            </w:r>
          </w:p>
        </w:tc>
        <w:tc>
          <w:tcPr>
            <w:tcW w:type="dxa" w:w="864"/>
          </w:tcPr>
          <w:p>
            <w:r>
              <w:t>NS</w:t>
            </w:r>
          </w:p>
        </w:tc>
      </w:tr>
      <w:tr>
        <w:tc>
          <w:tcPr>
            <w:tcW w:type="dxa" w:w="864"/>
          </w:tcPr>
          <w:p>
            <w:r>
              <w:t>SIK2</w:t>
            </w:r>
          </w:p>
        </w:tc>
        <w:tc>
          <w:tcPr>
            <w:tcW w:type="dxa" w:w="864"/>
          </w:tcPr>
          <w:p>
            <w:r>
              <w:t>0.5503840449838115</w:t>
            </w:r>
          </w:p>
        </w:tc>
        <w:tc>
          <w:tcPr>
            <w:tcW w:type="dxa" w:w="864"/>
          </w:tcPr>
          <w:p>
            <w:r>
              <w:t>2.2077175591572158e-11</w:t>
            </w:r>
          </w:p>
        </w:tc>
        <w:tc>
          <w:tcPr>
            <w:tcW w:type="dxa" w:w="864"/>
          </w:tcPr>
          <w:p>
            <w:r>
              <w:t>0.5503840449838115</w:t>
            </w:r>
          </w:p>
        </w:tc>
        <w:tc>
          <w:tcPr>
            <w:tcW w:type="dxa" w:w="864"/>
          </w:tcPr>
          <w:p>
            <w:r>
              <w:t>5.341571249529078e-13</w:t>
            </w:r>
          </w:p>
        </w:tc>
        <w:tc>
          <w:tcPr>
            <w:tcW w:type="dxa" w:w="864"/>
          </w:tcPr>
          <w:p>
            <w:r>
              <w:t>2.2077175591572158e-11</w:t>
            </w:r>
          </w:p>
        </w:tc>
        <w:tc>
          <w:tcPr>
            <w:tcW w:type="dxa" w:w="864"/>
          </w:tcPr>
          <w:p>
            <w:r>
              <w:t>3.4660564325493604</w:t>
            </w:r>
          </w:p>
        </w:tc>
        <w:tc>
          <w:tcPr>
            <w:tcW w:type="dxa" w:w="864"/>
          </w:tcPr>
          <w:p>
            <w:r>
              <w:t>7.7508761264742</w:t>
            </w:r>
          </w:p>
        </w:tc>
        <w:tc>
          <w:tcPr>
            <w:tcW w:type="dxa" w:w="864"/>
          </w:tcPr>
          <w:p>
            <w:r>
              <w:t>19.077171577277593</w:t>
            </w:r>
          </w:p>
        </w:tc>
        <w:tc>
          <w:tcPr>
            <w:tcW w:type="dxa" w:w="864"/>
          </w:tcPr>
          <w:p>
            <w:r>
              <w:t>NS</w:t>
            </w:r>
          </w:p>
        </w:tc>
      </w:tr>
      <w:tr>
        <w:tc>
          <w:tcPr>
            <w:tcW w:type="dxa" w:w="864"/>
          </w:tcPr>
          <w:p>
            <w:r>
              <w:t>PTPLB</w:t>
            </w:r>
          </w:p>
        </w:tc>
        <w:tc>
          <w:tcPr>
            <w:tcW w:type="dxa" w:w="864"/>
          </w:tcPr>
          <w:p>
            <w:r>
              <w:t>0.767053284560578</w:t>
            </w:r>
          </w:p>
        </w:tc>
        <w:tc>
          <w:tcPr>
            <w:tcW w:type="dxa" w:w="864"/>
          </w:tcPr>
          <w:p>
            <w:r>
              <w:t>2.264238592738312e-11</w:t>
            </w:r>
          </w:p>
        </w:tc>
        <w:tc>
          <w:tcPr>
            <w:tcW w:type="dxa" w:w="864"/>
          </w:tcPr>
          <w:p>
            <w:r>
              <w:t>0.767053284560578</w:t>
            </w:r>
          </w:p>
        </w:tc>
        <w:tc>
          <w:tcPr>
            <w:tcW w:type="dxa" w:w="864"/>
          </w:tcPr>
          <w:p>
            <w:r>
              <w:t>5.518904031526562e-13</w:t>
            </w:r>
          </w:p>
        </w:tc>
        <w:tc>
          <w:tcPr>
            <w:tcW w:type="dxa" w:w="864"/>
          </w:tcPr>
          <w:p>
            <w:r>
              <w:t>2.264238592738312e-11</w:t>
            </w:r>
          </w:p>
        </w:tc>
        <w:tc>
          <w:tcPr>
            <w:tcW w:type="dxa" w:w="864"/>
          </w:tcPr>
          <w:p>
            <w:r>
              <w:t>3.8240725391059494</w:t>
            </w:r>
          </w:p>
        </w:tc>
        <w:tc>
          <w:tcPr>
            <w:tcW w:type="dxa" w:w="864"/>
          </w:tcPr>
          <w:p>
            <w:r>
              <w:t>7.745418094480965</w:t>
            </w:r>
          </w:p>
        </w:tc>
        <w:tc>
          <w:tcPr>
            <w:tcW w:type="dxa" w:w="864"/>
          </w:tcPr>
          <w:p>
            <w:r>
              <w:t>19.045379153707636</w:t>
            </w:r>
          </w:p>
        </w:tc>
        <w:tc>
          <w:tcPr>
            <w:tcW w:type="dxa" w:w="864"/>
          </w:tcPr>
          <w:p>
            <w:r>
              <w:t>NS</w:t>
            </w:r>
          </w:p>
        </w:tc>
      </w:tr>
      <w:tr>
        <w:tc>
          <w:tcPr>
            <w:tcW w:type="dxa" w:w="864"/>
          </w:tcPr>
          <w:p>
            <w:r>
              <w:t>EGFR</w:t>
            </w:r>
          </w:p>
        </w:tc>
        <w:tc>
          <w:tcPr>
            <w:tcW w:type="dxa" w:w="864"/>
          </w:tcPr>
          <w:p>
            <w:r>
              <w:t>0.6632708446517759</w:t>
            </w:r>
          </w:p>
        </w:tc>
        <w:tc>
          <w:tcPr>
            <w:tcW w:type="dxa" w:w="864"/>
          </w:tcPr>
          <w:p>
            <w:r>
              <w:t>2.4195888426761693e-11</w:t>
            </w:r>
          </w:p>
        </w:tc>
        <w:tc>
          <w:tcPr>
            <w:tcW w:type="dxa" w:w="864"/>
          </w:tcPr>
          <w:p>
            <w:r>
              <w:t>0.6632708446517759</w:t>
            </w:r>
          </w:p>
        </w:tc>
        <w:tc>
          <w:tcPr>
            <w:tcW w:type="dxa" w:w="864"/>
          </w:tcPr>
          <w:p>
            <w:r>
              <w:t>5.969832080920353e-13</w:t>
            </w:r>
          </w:p>
        </w:tc>
        <w:tc>
          <w:tcPr>
            <w:tcW w:type="dxa" w:w="864"/>
          </w:tcPr>
          <w:p>
            <w:r>
              <w:t>2.4195888426761693e-11</w:t>
            </w:r>
          </w:p>
        </w:tc>
        <w:tc>
          <w:tcPr>
            <w:tcW w:type="dxa" w:w="864"/>
          </w:tcPr>
          <w:p>
            <w:r>
              <w:t>3.0934189978610256</w:t>
            </w:r>
          </w:p>
        </w:tc>
        <w:tc>
          <w:tcPr>
            <w:tcW w:type="dxa" w:w="864"/>
          </w:tcPr>
          <w:p>
            <w:r>
              <w:t>7.732284881427068</w:t>
            </w:r>
          </w:p>
        </w:tc>
        <w:tc>
          <w:tcPr>
            <w:tcW w:type="dxa" w:w="864"/>
          </w:tcPr>
          <w:p>
            <w:r>
              <w:t>18.968926761191536</w:t>
            </w:r>
          </w:p>
        </w:tc>
        <w:tc>
          <w:tcPr>
            <w:tcW w:type="dxa" w:w="864"/>
          </w:tcPr>
          <w:p>
            <w:r>
              <w:t>NS</w:t>
            </w:r>
          </w:p>
        </w:tc>
      </w:tr>
      <w:tr>
        <w:tc>
          <w:tcPr>
            <w:tcW w:type="dxa" w:w="864"/>
          </w:tcPr>
          <w:p>
            <w:r>
              <w:t>GDPD3</w:t>
            </w:r>
          </w:p>
        </w:tc>
        <w:tc>
          <w:tcPr>
            <w:tcW w:type="dxa" w:w="864"/>
          </w:tcPr>
          <w:p>
            <w:r>
              <w:t>-0.6013422512612565</w:t>
            </w:r>
          </w:p>
        </w:tc>
        <w:tc>
          <w:tcPr>
            <w:tcW w:type="dxa" w:w="864"/>
          </w:tcPr>
          <w:p>
            <w:r>
              <w:t>2.865560532889415e-11</w:t>
            </w:r>
          </w:p>
        </w:tc>
        <w:tc>
          <w:tcPr>
            <w:tcW w:type="dxa" w:w="864"/>
          </w:tcPr>
          <w:p>
            <w:r>
              <w:t>-0.6013422512612565</w:t>
            </w:r>
          </w:p>
        </w:tc>
        <w:tc>
          <w:tcPr>
            <w:tcW w:type="dxa" w:w="864"/>
          </w:tcPr>
          <w:p>
            <w:r>
              <w:t>7.224246041456079e-13</w:t>
            </w:r>
          </w:p>
        </w:tc>
        <w:tc>
          <w:tcPr>
            <w:tcW w:type="dxa" w:w="864"/>
          </w:tcPr>
          <w:p>
            <w:r>
              <w:t>2.865560532889415e-11</w:t>
            </w:r>
          </w:p>
        </w:tc>
        <w:tc>
          <w:tcPr>
            <w:tcW w:type="dxa" w:w="864"/>
          </w:tcPr>
          <w:p>
            <w:r>
              <w:t>2.4558303551108436</w:t>
            </w:r>
          </w:p>
        </w:tc>
        <w:tc>
          <w:tcPr>
            <w:tcW w:type="dxa" w:w="864"/>
          </w:tcPr>
          <w:p>
            <w:r>
              <w:t>-7.700346636078437</w:t>
            </w:r>
          </w:p>
        </w:tc>
        <w:tc>
          <w:tcPr>
            <w:tcW w:type="dxa" w:w="864"/>
          </w:tcPr>
          <w:p>
            <w:r>
              <w:t>18.783283458254946</w:t>
            </w:r>
          </w:p>
        </w:tc>
        <w:tc>
          <w:tcPr>
            <w:tcW w:type="dxa" w:w="864"/>
          </w:tcPr>
          <w:p>
            <w:r>
              <w:t>NS</w:t>
            </w:r>
          </w:p>
        </w:tc>
      </w:tr>
      <w:tr>
        <w:tc>
          <w:tcPr>
            <w:tcW w:type="dxa" w:w="864"/>
          </w:tcPr>
          <w:p>
            <w:r>
              <w:t>TP53I13</w:t>
            </w:r>
          </w:p>
        </w:tc>
        <w:tc>
          <w:tcPr>
            <w:tcW w:type="dxa" w:w="864"/>
          </w:tcPr>
          <w:p>
            <w:r>
              <w:t>-0.5369626438853454</w:t>
            </w:r>
          </w:p>
        </w:tc>
        <w:tc>
          <w:tcPr>
            <w:tcW w:type="dxa" w:w="864"/>
          </w:tcPr>
          <w:p>
            <w:r>
              <w:t>4.503914710878481e-11</w:t>
            </w:r>
          </w:p>
        </w:tc>
        <w:tc>
          <w:tcPr>
            <w:tcW w:type="dxa" w:w="864"/>
          </w:tcPr>
          <w:p>
            <w:r>
              <w:t>-0.5369626438853454</w:t>
            </w:r>
          </w:p>
        </w:tc>
        <w:tc>
          <w:tcPr>
            <w:tcW w:type="dxa" w:w="864"/>
          </w:tcPr>
          <w:p>
            <w:r>
              <w:t>1.2134927621758735e-12</w:t>
            </w:r>
          </w:p>
        </w:tc>
        <w:tc>
          <w:tcPr>
            <w:tcW w:type="dxa" w:w="864"/>
          </w:tcPr>
          <w:p>
            <w:r>
              <w:t>4.503914710878481e-11</w:t>
            </w:r>
          </w:p>
        </w:tc>
        <w:tc>
          <w:tcPr>
            <w:tcW w:type="dxa" w:w="864"/>
          </w:tcPr>
          <w:p>
            <w:r>
              <w:t>3.689182115625244</w:t>
            </w:r>
          </w:p>
        </w:tc>
        <w:tc>
          <w:tcPr>
            <w:tcW w:type="dxa" w:w="864"/>
          </w:tcPr>
          <w:p>
            <w:r>
              <w:t>-7.613161282082238</w:t>
            </w:r>
          </w:p>
        </w:tc>
        <w:tc>
          <w:tcPr>
            <w:tcW w:type="dxa" w:w="864"/>
          </w:tcPr>
          <w:p>
            <w:r>
              <w:t>18.278546510444922</w:t>
            </w:r>
          </w:p>
        </w:tc>
        <w:tc>
          <w:tcPr>
            <w:tcW w:type="dxa" w:w="864"/>
          </w:tcPr>
          <w:p>
            <w:r>
              <w:t>NS</w:t>
            </w:r>
          </w:p>
        </w:tc>
      </w:tr>
      <w:tr>
        <w:tc>
          <w:tcPr>
            <w:tcW w:type="dxa" w:w="864"/>
          </w:tcPr>
          <w:p>
            <w:r>
              <w:t>C16orf79</w:t>
            </w:r>
          </w:p>
        </w:tc>
        <w:tc>
          <w:tcPr>
            <w:tcW w:type="dxa" w:w="864"/>
          </w:tcPr>
          <w:p>
            <w:r>
              <w:t>-0.5785107257882465</w:t>
            </w:r>
          </w:p>
        </w:tc>
        <w:tc>
          <w:tcPr>
            <w:tcW w:type="dxa" w:w="864"/>
          </w:tcPr>
          <w:p>
            <w:r>
              <w:t>4.783009124130646e-11</w:t>
            </w:r>
          </w:p>
        </w:tc>
        <w:tc>
          <w:tcPr>
            <w:tcW w:type="dxa" w:w="864"/>
          </w:tcPr>
          <w:p>
            <w:r>
              <w:t>-0.5785107257882465</w:t>
            </w:r>
          </w:p>
        </w:tc>
        <w:tc>
          <w:tcPr>
            <w:tcW w:type="dxa" w:w="864"/>
          </w:tcPr>
          <w:p>
            <w:r>
              <w:t>1.3077333851846173e-12</w:t>
            </w:r>
          </w:p>
        </w:tc>
        <w:tc>
          <w:tcPr>
            <w:tcW w:type="dxa" w:w="864"/>
          </w:tcPr>
          <w:p>
            <w:r>
              <w:t>4.783009124130646e-11</w:t>
            </w:r>
          </w:p>
        </w:tc>
        <w:tc>
          <w:tcPr>
            <w:tcW w:type="dxa" w:w="864"/>
          </w:tcPr>
          <w:p>
            <w:r>
              <w:t>1.7352871199137407</w:t>
            </w:r>
          </w:p>
        </w:tc>
        <w:tc>
          <w:tcPr>
            <w:tcW w:type="dxa" w:w="864"/>
          </w:tcPr>
          <w:p>
            <w:r>
              <w:t>-7.600547389848362</w:t>
            </w:r>
          </w:p>
        </w:tc>
        <w:tc>
          <w:tcPr>
            <w:tcW w:type="dxa" w:w="864"/>
          </w:tcPr>
          <w:p>
            <w:r>
              <w:t>18.205770894467655</w:t>
            </w:r>
          </w:p>
        </w:tc>
        <w:tc>
          <w:tcPr>
            <w:tcW w:type="dxa" w:w="864"/>
          </w:tcPr>
          <w:p>
            <w:r>
              <w:t>NS</w:t>
            </w:r>
          </w:p>
        </w:tc>
      </w:tr>
      <w:tr>
        <w:tc>
          <w:tcPr>
            <w:tcW w:type="dxa" w:w="864"/>
          </w:tcPr>
          <w:p>
            <w:r>
              <w:t>C19orf71</w:t>
            </w:r>
          </w:p>
        </w:tc>
        <w:tc>
          <w:tcPr>
            <w:tcW w:type="dxa" w:w="864"/>
          </w:tcPr>
          <w:p>
            <w:r>
              <w:t>-0.5368490417674305</w:t>
            </w:r>
          </w:p>
        </w:tc>
        <w:tc>
          <w:tcPr>
            <w:tcW w:type="dxa" w:w="864"/>
          </w:tcPr>
          <w:p>
            <w:r>
              <w:t>5.515700122720504e-11</w:t>
            </w:r>
          </w:p>
        </w:tc>
        <w:tc>
          <w:tcPr>
            <w:tcW w:type="dxa" w:w="864"/>
          </w:tcPr>
          <w:p>
            <w:r>
              <w:t>-0.5368490417674305</w:t>
            </w:r>
          </w:p>
        </w:tc>
        <w:tc>
          <w:tcPr>
            <w:tcW w:type="dxa" w:w="864"/>
          </w:tcPr>
          <w:p>
            <w:r>
              <w:t>1.532230454068364e-12</w:t>
            </w:r>
          </w:p>
        </w:tc>
        <w:tc>
          <w:tcPr>
            <w:tcW w:type="dxa" w:w="864"/>
          </w:tcPr>
          <w:p>
            <w:r>
              <w:t>5.515700122720504e-11</w:t>
            </w:r>
          </w:p>
        </w:tc>
        <w:tc>
          <w:tcPr>
            <w:tcW w:type="dxa" w:w="864"/>
          </w:tcPr>
          <w:p>
            <w:r>
              <w:t>2.1934776569374725</w:t>
            </w:r>
          </w:p>
        </w:tc>
        <w:tc>
          <w:tcPr>
            <w:tcW w:type="dxa" w:w="864"/>
          </w:tcPr>
          <w:p>
            <w:r>
              <w:t>-7.5737932356147395</w:t>
            </w:r>
          </w:p>
        </w:tc>
        <w:tc>
          <w:tcPr>
            <w:tcW w:type="dxa" w:w="864"/>
          </w:tcPr>
          <w:p>
            <w:r>
              <w:t>18.05162399707369</w:t>
            </w:r>
          </w:p>
        </w:tc>
        <w:tc>
          <w:tcPr>
            <w:tcW w:type="dxa" w:w="864"/>
          </w:tcPr>
          <w:p>
            <w:r>
              <w:t>NS</w:t>
            </w:r>
          </w:p>
        </w:tc>
      </w:tr>
      <w:tr>
        <w:tc>
          <w:tcPr>
            <w:tcW w:type="dxa" w:w="864"/>
          </w:tcPr>
          <w:p>
            <w:r>
              <w:t>ATL3</w:t>
            </w:r>
          </w:p>
        </w:tc>
        <w:tc>
          <w:tcPr>
            <w:tcW w:type="dxa" w:w="864"/>
          </w:tcPr>
          <w:p>
            <w:r>
              <w:t>0.5544676906862818</w:t>
            </w:r>
          </w:p>
        </w:tc>
        <w:tc>
          <w:tcPr>
            <w:tcW w:type="dxa" w:w="864"/>
          </w:tcPr>
          <w:p>
            <w:r>
              <w:t>7.29767752807296e-11</w:t>
            </w:r>
          </w:p>
        </w:tc>
        <w:tc>
          <w:tcPr>
            <w:tcW w:type="dxa" w:w="864"/>
          </w:tcPr>
          <w:p>
            <w:r>
              <w:t>0.5544676906862818</w:t>
            </w:r>
          </w:p>
        </w:tc>
        <w:tc>
          <w:tcPr>
            <w:tcW w:type="dxa" w:w="864"/>
          </w:tcPr>
          <w:p>
            <w:r>
              <w:t>2.1580443135170053e-12</w:t>
            </w:r>
          </w:p>
        </w:tc>
        <w:tc>
          <w:tcPr>
            <w:tcW w:type="dxa" w:w="864"/>
          </w:tcPr>
          <w:p>
            <w:r>
              <w:t>7.29767752807296e-11</w:t>
            </w:r>
          </w:p>
        </w:tc>
        <w:tc>
          <w:tcPr>
            <w:tcW w:type="dxa" w:w="864"/>
          </w:tcPr>
          <w:p>
            <w:r>
              <w:t>2.8681314676663017</w:t>
            </w:r>
          </w:p>
        </w:tc>
        <w:tc>
          <w:tcPr>
            <w:tcW w:type="dxa" w:w="864"/>
          </w:tcPr>
          <w:p>
            <w:r>
              <w:t>7.5157944209812175</w:t>
            </w:r>
          </w:p>
        </w:tc>
        <w:tc>
          <w:tcPr>
            <w:tcW w:type="dxa" w:w="864"/>
          </w:tcPr>
          <w:p>
            <w:r>
              <w:t>17.718448808160552</w:t>
            </w:r>
          </w:p>
        </w:tc>
        <w:tc>
          <w:tcPr>
            <w:tcW w:type="dxa" w:w="864"/>
          </w:tcPr>
          <w:p>
            <w:r>
              <w:t>NS</w:t>
            </w:r>
          </w:p>
        </w:tc>
      </w:tr>
      <w:tr>
        <w:tc>
          <w:tcPr>
            <w:tcW w:type="dxa" w:w="864"/>
          </w:tcPr>
          <w:p>
            <w:r>
              <w:t>TNFRSF14</w:t>
            </w:r>
          </w:p>
        </w:tc>
        <w:tc>
          <w:tcPr>
            <w:tcW w:type="dxa" w:w="864"/>
          </w:tcPr>
          <w:p>
            <w:r>
              <w:t>-0.5240832214593745</w:t>
            </w:r>
          </w:p>
        </w:tc>
        <w:tc>
          <w:tcPr>
            <w:tcW w:type="dxa" w:w="864"/>
          </w:tcPr>
          <w:p>
            <w:r>
              <w:t>8.089884824924525e-11</w:t>
            </w:r>
          </w:p>
        </w:tc>
        <w:tc>
          <w:tcPr>
            <w:tcW w:type="dxa" w:w="864"/>
          </w:tcPr>
          <w:p>
            <w:r>
              <w:t>-0.5240832214593745</w:t>
            </w:r>
          </w:p>
        </w:tc>
        <w:tc>
          <w:tcPr>
            <w:tcW w:type="dxa" w:w="864"/>
          </w:tcPr>
          <w:p>
            <w:r>
              <w:t>2.430976800846548e-12</w:t>
            </w:r>
          </w:p>
        </w:tc>
        <w:tc>
          <w:tcPr>
            <w:tcW w:type="dxa" w:w="864"/>
          </w:tcPr>
          <w:p>
            <w:r>
              <w:t>8.089884824924525e-11</w:t>
            </w:r>
          </w:p>
        </w:tc>
        <w:tc>
          <w:tcPr>
            <w:tcW w:type="dxa" w:w="864"/>
          </w:tcPr>
          <w:p>
            <w:r>
              <w:t>4.649237538555456</w:t>
            </w:r>
          </w:p>
        </w:tc>
        <w:tc>
          <w:tcPr>
            <w:tcW w:type="dxa" w:w="864"/>
          </w:tcPr>
          <w:p>
            <w:r>
              <w:t>-7.495572960563789</w:t>
            </w:r>
          </w:p>
        </w:tc>
        <w:tc>
          <w:tcPr>
            <w:tcW w:type="dxa" w:w="864"/>
          </w:tcPr>
          <w:p>
            <w:r>
              <w:t>17.602607922820635</w:t>
            </w:r>
          </w:p>
        </w:tc>
        <w:tc>
          <w:tcPr>
            <w:tcW w:type="dxa" w:w="864"/>
          </w:tcPr>
          <w:p>
            <w:r>
              <w:t>NS</w:t>
            </w:r>
          </w:p>
        </w:tc>
      </w:tr>
      <w:tr>
        <w:tc>
          <w:tcPr>
            <w:tcW w:type="dxa" w:w="864"/>
          </w:tcPr>
          <w:p>
            <w:r>
              <w:t>ZBED3</w:t>
            </w:r>
          </w:p>
        </w:tc>
        <w:tc>
          <w:tcPr>
            <w:tcW w:type="dxa" w:w="864"/>
          </w:tcPr>
          <w:p>
            <w:r>
              <w:t>0.6489884283200804</w:t>
            </w:r>
          </w:p>
        </w:tc>
        <w:tc>
          <w:tcPr>
            <w:tcW w:type="dxa" w:w="864"/>
          </w:tcPr>
          <w:p>
            <w:r>
              <w:t>8.611792101293477e-11</w:t>
            </w:r>
          </w:p>
        </w:tc>
        <w:tc>
          <w:tcPr>
            <w:tcW w:type="dxa" w:w="864"/>
          </w:tcPr>
          <w:p>
            <w:r>
              <w:t>0.6489884283200804</w:t>
            </w:r>
          </w:p>
        </w:tc>
        <w:tc>
          <w:tcPr>
            <w:tcW w:type="dxa" w:w="864"/>
          </w:tcPr>
          <w:p>
            <w:r>
              <w:t>2.613531505739343e-12</w:t>
            </w:r>
          </w:p>
        </w:tc>
        <w:tc>
          <w:tcPr>
            <w:tcW w:type="dxa" w:w="864"/>
          </w:tcPr>
          <w:p>
            <w:r>
              <w:t>8.611792101293477e-11</w:t>
            </w:r>
          </w:p>
        </w:tc>
        <w:tc>
          <w:tcPr>
            <w:tcW w:type="dxa" w:w="864"/>
          </w:tcPr>
          <w:p>
            <w:r>
              <w:t>2.275264410303427</w:t>
            </w:r>
          </w:p>
        </w:tc>
        <w:tc>
          <w:tcPr>
            <w:tcW w:type="dxa" w:w="864"/>
          </w:tcPr>
          <w:p>
            <w:r>
              <w:t>7.483264321199008</w:t>
            </w:r>
          </w:p>
        </w:tc>
        <w:tc>
          <w:tcPr>
            <w:tcW w:type="dxa" w:w="864"/>
          </w:tcPr>
          <w:p>
            <w:r>
              <w:t>17.53217852838494</w:t>
            </w:r>
          </w:p>
        </w:tc>
        <w:tc>
          <w:tcPr>
            <w:tcW w:type="dxa" w:w="864"/>
          </w:tcPr>
          <w:p>
            <w:r>
              <w:t>NS</w:t>
            </w:r>
          </w:p>
        </w:tc>
      </w:tr>
      <w:tr>
        <w:tc>
          <w:tcPr>
            <w:tcW w:type="dxa" w:w="864"/>
          </w:tcPr>
          <w:p>
            <w:r>
              <w:t>C17orf90</w:t>
            </w:r>
          </w:p>
        </w:tc>
        <w:tc>
          <w:tcPr>
            <w:tcW w:type="dxa" w:w="864"/>
          </w:tcPr>
          <w:p>
            <w:r>
              <w:t>-0.6405522209026744</w:t>
            </w:r>
          </w:p>
        </w:tc>
        <w:tc>
          <w:tcPr>
            <w:tcW w:type="dxa" w:w="864"/>
          </w:tcPr>
          <w:p>
            <w:r>
              <w:t>9.13325931215022e-11</w:t>
            </w:r>
          </w:p>
        </w:tc>
        <w:tc>
          <w:tcPr>
            <w:tcW w:type="dxa" w:w="864"/>
          </w:tcPr>
          <w:p>
            <w:r>
              <w:t>-0.6405522209026744</w:t>
            </w:r>
          </w:p>
        </w:tc>
        <w:tc>
          <w:tcPr>
            <w:tcW w:type="dxa" w:w="864"/>
          </w:tcPr>
          <w:p>
            <w:r>
              <w:t>2.7881567050055334e-12</w:t>
            </w:r>
          </w:p>
        </w:tc>
        <w:tc>
          <w:tcPr>
            <w:tcW w:type="dxa" w:w="864"/>
          </w:tcPr>
          <w:p>
            <w:r>
              <w:t>9.13325931215022e-11</w:t>
            </w:r>
          </w:p>
        </w:tc>
        <w:tc>
          <w:tcPr>
            <w:tcW w:type="dxa" w:w="864"/>
          </w:tcPr>
          <w:p>
            <w:r>
              <w:t>3.0301190015828476</w:t>
            </w:r>
          </w:p>
        </w:tc>
        <w:tc>
          <w:tcPr>
            <w:tcW w:type="dxa" w:w="864"/>
          </w:tcPr>
          <w:p>
            <w:r>
              <w:t>-7.472261055204628</w:t>
            </w:r>
          </w:p>
        </w:tc>
        <w:tc>
          <w:tcPr>
            <w:tcW w:type="dxa" w:w="864"/>
          </w:tcPr>
          <w:p>
            <w:r>
              <w:t>17.469271137024272</w:t>
            </w:r>
          </w:p>
        </w:tc>
        <w:tc>
          <w:tcPr>
            <w:tcW w:type="dxa" w:w="864"/>
          </w:tcPr>
          <w:p>
            <w:r>
              <w:t>NS</w:t>
            </w:r>
          </w:p>
        </w:tc>
      </w:tr>
      <w:tr>
        <w:tc>
          <w:tcPr>
            <w:tcW w:type="dxa" w:w="864"/>
          </w:tcPr>
          <w:p>
            <w:r>
              <w:t>EIF4EBP3</w:t>
            </w:r>
          </w:p>
        </w:tc>
        <w:tc>
          <w:tcPr>
            <w:tcW w:type="dxa" w:w="864"/>
          </w:tcPr>
          <w:p>
            <w:r>
              <w:t>-0.5087464890154525</w:t>
            </w:r>
          </w:p>
        </w:tc>
        <w:tc>
          <w:tcPr>
            <w:tcW w:type="dxa" w:w="864"/>
          </w:tcPr>
          <w:p>
            <w:r>
              <w:t>1.0537550409523956e-10</w:t>
            </w:r>
          </w:p>
        </w:tc>
        <w:tc>
          <w:tcPr>
            <w:tcW w:type="dxa" w:w="864"/>
          </w:tcPr>
          <w:p>
            <w:r>
              <w:t>-0.5087464890154525</w:t>
            </w:r>
          </w:p>
        </w:tc>
        <w:tc>
          <w:tcPr>
            <w:tcW w:type="dxa" w:w="864"/>
          </w:tcPr>
          <w:p>
            <w:r>
              <w:t>3.3175751632828276e-12</w:t>
            </w:r>
          </w:p>
        </w:tc>
        <w:tc>
          <w:tcPr>
            <w:tcW w:type="dxa" w:w="864"/>
          </w:tcPr>
          <w:p>
            <w:r>
              <w:t>1.0537550409523956e-10</w:t>
            </w:r>
          </w:p>
        </w:tc>
        <w:tc>
          <w:tcPr>
            <w:tcW w:type="dxa" w:w="864"/>
          </w:tcPr>
          <w:p>
            <w:r>
              <w:t>3.909648409228335</w:t>
            </w:r>
          </w:p>
        </w:tc>
        <w:tc>
          <w:tcPr>
            <w:tcW w:type="dxa" w:w="864"/>
          </w:tcPr>
          <w:p>
            <w:r>
              <w:t>-7.4426432137051455</w:t>
            </w:r>
          </w:p>
        </w:tc>
        <w:tc>
          <w:tcPr>
            <w:tcW w:type="dxa" w:w="864"/>
          </w:tcPr>
          <w:p>
            <w:r>
              <w:t>17.300189652733227</w:t>
            </w:r>
          </w:p>
        </w:tc>
        <w:tc>
          <w:tcPr>
            <w:tcW w:type="dxa" w:w="864"/>
          </w:tcPr>
          <w:p>
            <w:r>
              <w:t>NS</w:t>
            </w:r>
          </w:p>
        </w:tc>
      </w:tr>
      <w:tr>
        <w:tc>
          <w:tcPr>
            <w:tcW w:type="dxa" w:w="864"/>
          </w:tcPr>
          <w:p>
            <w:r>
              <w:t>ZNF524</w:t>
            </w:r>
          </w:p>
        </w:tc>
        <w:tc>
          <w:tcPr>
            <w:tcW w:type="dxa" w:w="864"/>
          </w:tcPr>
          <w:p>
            <w:r>
              <w:t>-0.5182530023059475</w:t>
            </w:r>
          </w:p>
        </w:tc>
        <w:tc>
          <w:tcPr>
            <w:tcW w:type="dxa" w:w="864"/>
          </w:tcPr>
          <w:p>
            <w:r>
              <w:t>1.1180013043006006e-10</w:t>
            </w:r>
          </w:p>
        </w:tc>
        <w:tc>
          <w:tcPr>
            <w:tcW w:type="dxa" w:w="864"/>
          </w:tcPr>
          <w:p>
            <w:r>
              <w:t>-0.5182530023059475</w:t>
            </w:r>
          </w:p>
        </w:tc>
        <w:tc>
          <w:tcPr>
            <w:tcW w:type="dxa" w:w="864"/>
          </w:tcPr>
          <w:p>
            <w:r>
              <w:t>3.5555300796535807e-12</w:t>
            </w:r>
          </w:p>
        </w:tc>
        <w:tc>
          <w:tcPr>
            <w:tcW w:type="dxa" w:w="864"/>
          </w:tcPr>
          <w:p>
            <w:r>
              <w:t>1.1180013043006006e-10</w:t>
            </w:r>
          </w:p>
        </w:tc>
        <w:tc>
          <w:tcPr>
            <w:tcW w:type="dxa" w:w="864"/>
          </w:tcPr>
          <w:p>
            <w:r>
              <w:t>2.7060649124940848</w:t>
            </w:r>
          </w:p>
        </w:tc>
        <w:tc>
          <w:tcPr>
            <w:tcW w:type="dxa" w:w="864"/>
          </w:tcPr>
          <w:p>
            <w:r>
              <w:t>-7.4308253706630625</w:t>
            </w:r>
          </w:p>
        </w:tc>
        <w:tc>
          <w:tcPr>
            <w:tcW w:type="dxa" w:w="864"/>
          </w:tcPr>
          <w:p>
            <w:r>
              <w:t>17.232825791487294</w:t>
            </w:r>
          </w:p>
        </w:tc>
        <w:tc>
          <w:tcPr>
            <w:tcW w:type="dxa" w:w="864"/>
          </w:tcPr>
          <w:p>
            <w:r>
              <w:t>NS</w:t>
            </w:r>
          </w:p>
        </w:tc>
      </w:tr>
      <w:tr>
        <w:tc>
          <w:tcPr>
            <w:tcW w:type="dxa" w:w="864"/>
          </w:tcPr>
          <w:p>
            <w:r>
              <w:t>GANC</w:t>
            </w:r>
          </w:p>
        </w:tc>
        <w:tc>
          <w:tcPr>
            <w:tcW w:type="dxa" w:w="864"/>
          </w:tcPr>
          <w:p>
            <w:r>
              <w:t>0.5139593104379419</w:t>
            </w:r>
          </w:p>
        </w:tc>
        <w:tc>
          <w:tcPr>
            <w:tcW w:type="dxa" w:w="864"/>
          </w:tcPr>
          <w:p>
            <w:r>
              <w:t>1.1180013043006006e-10</w:t>
            </w:r>
          </w:p>
        </w:tc>
        <w:tc>
          <w:tcPr>
            <w:tcW w:type="dxa" w:w="864"/>
          </w:tcPr>
          <w:p>
            <w:r>
              <w:t>0.5139593104379419</w:t>
            </w:r>
          </w:p>
        </w:tc>
        <w:tc>
          <w:tcPr>
            <w:tcW w:type="dxa" w:w="864"/>
          </w:tcPr>
          <w:p>
            <w:r>
              <w:t>3.5599181264843786e-12</w:t>
            </w:r>
          </w:p>
        </w:tc>
        <w:tc>
          <w:tcPr>
            <w:tcW w:type="dxa" w:w="864"/>
          </w:tcPr>
          <w:p>
            <w:r>
              <w:t>1.1180013043006006e-10</w:t>
            </w:r>
          </w:p>
        </w:tc>
        <w:tc>
          <w:tcPr>
            <w:tcW w:type="dxa" w:w="864"/>
          </w:tcPr>
          <w:p>
            <w:r>
              <w:t>3.1965665945886705</w:t>
            </w:r>
          </w:p>
        </w:tc>
        <w:tc>
          <w:tcPr>
            <w:tcW w:type="dxa" w:w="864"/>
          </w:tcPr>
          <w:p>
            <w:r>
              <w:t>7.430614860283045</w:t>
            </w:r>
          </w:p>
        </w:tc>
        <w:tc>
          <w:tcPr>
            <w:tcW w:type="dxa" w:w="864"/>
          </w:tcPr>
          <w:p>
            <w:r>
              <w:t>17.23162637051599</w:t>
            </w:r>
          </w:p>
        </w:tc>
        <w:tc>
          <w:tcPr>
            <w:tcW w:type="dxa" w:w="864"/>
          </w:tcPr>
          <w:p>
            <w:r>
              <w:t>NS</w:t>
            </w:r>
          </w:p>
        </w:tc>
      </w:tr>
      <w:tr>
        <w:tc>
          <w:tcPr>
            <w:tcW w:type="dxa" w:w="864"/>
          </w:tcPr>
          <w:p>
            <w:r>
              <w:t>EPOR</w:t>
            </w:r>
          </w:p>
        </w:tc>
        <w:tc>
          <w:tcPr>
            <w:tcW w:type="dxa" w:w="864"/>
          </w:tcPr>
          <w:p>
            <w:r>
              <w:t>-0.5357203796988865</w:t>
            </w:r>
          </w:p>
        </w:tc>
        <w:tc>
          <w:tcPr>
            <w:tcW w:type="dxa" w:w="864"/>
          </w:tcPr>
          <w:p>
            <w:r>
              <w:t>1.2486010418280573e-10</w:t>
            </w:r>
          </w:p>
        </w:tc>
        <w:tc>
          <w:tcPr>
            <w:tcW w:type="dxa" w:w="864"/>
          </w:tcPr>
          <w:p>
            <w:r>
              <w:t>-0.5357203796988865</w:t>
            </w:r>
          </w:p>
        </w:tc>
        <w:tc>
          <w:tcPr>
            <w:tcW w:type="dxa" w:w="864"/>
          </w:tcPr>
          <w:p>
            <w:r>
              <w:t>4.042904383002611e-12</w:t>
            </w:r>
          </w:p>
        </w:tc>
        <w:tc>
          <w:tcPr>
            <w:tcW w:type="dxa" w:w="864"/>
          </w:tcPr>
          <w:p>
            <w:r>
              <w:t>1.2486010418280573e-10</w:t>
            </w:r>
          </w:p>
        </w:tc>
        <w:tc>
          <w:tcPr>
            <w:tcW w:type="dxa" w:w="864"/>
          </w:tcPr>
          <w:p>
            <w:r>
              <w:t>3.147812682930907</w:t>
            </w:r>
          </w:p>
        </w:tc>
        <w:tc>
          <w:tcPr>
            <w:tcW w:type="dxa" w:w="864"/>
          </w:tcPr>
          <w:p>
            <w:r>
              <w:t>-7.408883752273407</w:t>
            </w:r>
          </w:p>
        </w:tc>
        <w:tc>
          <w:tcPr>
            <w:tcW w:type="dxa" w:w="864"/>
          </w:tcPr>
          <w:p>
            <w:r>
              <w:t>17.107908880293493</w:t>
            </w:r>
          </w:p>
        </w:tc>
        <w:tc>
          <w:tcPr>
            <w:tcW w:type="dxa" w:w="864"/>
          </w:tcPr>
          <w:p>
            <w:r>
              <w:t>NS</w:t>
            </w:r>
          </w:p>
        </w:tc>
      </w:tr>
      <w:tr>
        <w:tc>
          <w:tcPr>
            <w:tcW w:type="dxa" w:w="864"/>
          </w:tcPr>
          <w:p>
            <w:r>
              <w:t>MYO9A</w:t>
            </w:r>
          </w:p>
        </w:tc>
        <w:tc>
          <w:tcPr>
            <w:tcW w:type="dxa" w:w="864"/>
          </w:tcPr>
          <w:p>
            <w:r>
              <w:t>0.5453950868311408</w:t>
            </w:r>
          </w:p>
        </w:tc>
        <w:tc>
          <w:tcPr>
            <w:tcW w:type="dxa" w:w="864"/>
          </w:tcPr>
          <w:p>
            <w:r>
              <w:t>1.389473124396851e-10</w:t>
            </w:r>
          </w:p>
        </w:tc>
        <w:tc>
          <w:tcPr>
            <w:tcW w:type="dxa" w:w="864"/>
          </w:tcPr>
          <w:p>
            <w:r>
              <w:t>0.5453950868311408</w:t>
            </w:r>
          </w:p>
        </w:tc>
        <w:tc>
          <w:tcPr>
            <w:tcW w:type="dxa" w:w="864"/>
          </w:tcPr>
          <w:p>
            <w:r>
              <w:t>4.565447269360584e-12</w:t>
            </w:r>
          </w:p>
        </w:tc>
        <w:tc>
          <w:tcPr>
            <w:tcW w:type="dxa" w:w="864"/>
          </w:tcPr>
          <w:p>
            <w:r>
              <w:t>1.389473124396851e-10</w:t>
            </w:r>
          </w:p>
        </w:tc>
        <w:tc>
          <w:tcPr>
            <w:tcW w:type="dxa" w:w="864"/>
          </w:tcPr>
          <w:p>
            <w:r>
              <w:t>1.617067959553501</w:t>
            </w:r>
          </w:p>
        </w:tc>
        <w:tc>
          <w:tcPr>
            <w:tcW w:type="dxa" w:w="864"/>
          </w:tcPr>
          <w:p>
            <w:r>
              <w:t>7.388090633778405</w:t>
            </w:r>
          </w:p>
        </w:tc>
        <w:tc>
          <w:tcPr>
            <w:tcW w:type="dxa" w:w="864"/>
          </w:tcPr>
          <w:p>
            <w:r>
              <w:t>16.989716469456358</w:t>
            </w:r>
          </w:p>
        </w:tc>
        <w:tc>
          <w:tcPr>
            <w:tcW w:type="dxa" w:w="864"/>
          </w:tcPr>
          <w:p>
            <w:r>
              <w:t>NS</w:t>
            </w:r>
          </w:p>
        </w:tc>
      </w:tr>
      <w:tr>
        <w:tc>
          <w:tcPr>
            <w:tcW w:type="dxa" w:w="864"/>
          </w:tcPr>
          <w:p>
            <w:r>
              <w:t>C22orf36</w:t>
            </w:r>
          </w:p>
        </w:tc>
        <w:tc>
          <w:tcPr>
            <w:tcW w:type="dxa" w:w="864"/>
          </w:tcPr>
          <w:p>
            <w:r>
              <w:t>-0.5089844368341279</w:t>
            </w:r>
          </w:p>
        </w:tc>
        <w:tc>
          <w:tcPr>
            <w:tcW w:type="dxa" w:w="864"/>
          </w:tcPr>
          <w:p>
            <w:r>
              <w:t>1.6199087743714141e-10</w:t>
            </w:r>
          </w:p>
        </w:tc>
        <w:tc>
          <w:tcPr>
            <w:tcW w:type="dxa" w:w="864"/>
          </w:tcPr>
          <w:p>
            <w:r>
              <w:t>-0.5089844368341279</w:t>
            </w:r>
          </w:p>
        </w:tc>
        <w:tc>
          <w:tcPr>
            <w:tcW w:type="dxa" w:w="864"/>
          </w:tcPr>
          <w:p>
            <w:r>
              <w:t>5.496793021345141e-12</w:t>
            </w:r>
          </w:p>
        </w:tc>
        <w:tc>
          <w:tcPr>
            <w:tcW w:type="dxa" w:w="864"/>
          </w:tcPr>
          <w:p>
            <w:r>
              <w:t>1.6199087743714141e-10</w:t>
            </w:r>
          </w:p>
        </w:tc>
        <w:tc>
          <w:tcPr>
            <w:tcW w:type="dxa" w:w="864"/>
          </w:tcPr>
          <w:p>
            <w:r>
              <w:t>2.06265885155137</w:t>
            </w:r>
          </w:p>
        </w:tc>
        <w:tc>
          <w:tcPr>
            <w:tcW w:type="dxa" w:w="864"/>
          </w:tcPr>
          <w:p>
            <w:r>
              <w:t>-7.35627427185111</w:t>
            </w:r>
          </w:p>
        </w:tc>
        <w:tc>
          <w:tcPr>
            <w:tcW w:type="dxa" w:w="864"/>
          </w:tcPr>
          <w:p>
            <w:r>
              <w:t>16.809217932206018</w:t>
            </w:r>
          </w:p>
        </w:tc>
        <w:tc>
          <w:tcPr>
            <w:tcW w:type="dxa" w:w="864"/>
          </w:tcPr>
          <w:p>
            <w:r>
              <w:t>NS</w:t>
            </w:r>
          </w:p>
        </w:tc>
      </w:tr>
      <w:tr>
        <w:tc>
          <w:tcPr>
            <w:tcW w:type="dxa" w:w="864"/>
          </w:tcPr>
          <w:p>
            <w:r>
              <w:t>NCOA2</w:t>
            </w:r>
          </w:p>
        </w:tc>
        <w:tc>
          <w:tcPr>
            <w:tcW w:type="dxa" w:w="864"/>
          </w:tcPr>
          <w:p>
            <w:r>
              <w:t>0.5829019125749977</w:t>
            </w:r>
          </w:p>
        </w:tc>
        <w:tc>
          <w:tcPr>
            <w:tcW w:type="dxa" w:w="864"/>
          </w:tcPr>
          <w:p>
            <w:r>
              <w:t>1.788677313385169e-10</w:t>
            </w:r>
          </w:p>
        </w:tc>
        <w:tc>
          <w:tcPr>
            <w:tcW w:type="dxa" w:w="864"/>
          </w:tcPr>
          <w:p>
            <w:r>
              <w:t>0.5829019125749977</w:t>
            </w:r>
          </w:p>
        </w:tc>
        <w:tc>
          <w:tcPr>
            <w:tcW w:type="dxa" w:w="864"/>
          </w:tcPr>
          <w:p>
            <w:r>
              <w:t>6.144270596788769e-12</w:t>
            </w:r>
          </w:p>
        </w:tc>
        <w:tc>
          <w:tcPr>
            <w:tcW w:type="dxa" w:w="864"/>
          </w:tcPr>
          <w:p>
            <w:r>
              <w:t>1.788677313385169e-10</w:t>
            </w:r>
          </w:p>
        </w:tc>
        <w:tc>
          <w:tcPr>
            <w:tcW w:type="dxa" w:w="864"/>
          </w:tcPr>
          <w:p>
            <w:r>
              <w:t>2.2176146909539174</w:t>
            </w:r>
          </w:p>
        </w:tc>
        <w:tc>
          <w:tcPr>
            <w:tcW w:type="dxa" w:w="864"/>
          </w:tcPr>
          <w:p>
            <w:r>
              <w:t>7.33715567544471</w:t>
            </w:r>
          </w:p>
        </w:tc>
        <w:tc>
          <w:tcPr>
            <w:tcW w:type="dxa" w:w="864"/>
          </w:tcPr>
          <w:p>
            <w:r>
              <w:t>16.700961649376804</w:t>
            </w:r>
          </w:p>
        </w:tc>
        <w:tc>
          <w:tcPr>
            <w:tcW w:type="dxa" w:w="864"/>
          </w:tcPr>
          <w:p>
            <w:r>
              <w:t>NS</w:t>
            </w:r>
          </w:p>
        </w:tc>
      </w:tr>
      <w:tr>
        <w:tc>
          <w:tcPr>
            <w:tcW w:type="dxa" w:w="864"/>
          </w:tcPr>
          <w:p>
            <w:r>
              <w:t>ALG11</w:t>
            </w:r>
          </w:p>
        </w:tc>
        <w:tc>
          <w:tcPr>
            <w:tcW w:type="dxa" w:w="864"/>
          </w:tcPr>
          <w:p>
            <w:r>
              <w:t>0.5193819363128904</w:t>
            </w:r>
          </w:p>
        </w:tc>
        <w:tc>
          <w:tcPr>
            <w:tcW w:type="dxa" w:w="864"/>
          </w:tcPr>
          <w:p>
            <w:r>
              <w:t>1.8759412161058044e-10</w:t>
            </w:r>
          </w:p>
        </w:tc>
        <w:tc>
          <w:tcPr>
            <w:tcW w:type="dxa" w:w="864"/>
          </w:tcPr>
          <w:p>
            <w:r>
              <w:t>0.5193819363128904</w:t>
            </w:r>
          </w:p>
        </w:tc>
        <w:tc>
          <w:tcPr>
            <w:tcW w:type="dxa" w:w="864"/>
          </w:tcPr>
          <w:p>
            <w:r>
              <w:t>6.4868145679643665e-12</w:t>
            </w:r>
          </w:p>
        </w:tc>
        <w:tc>
          <w:tcPr>
            <w:tcW w:type="dxa" w:w="864"/>
          </w:tcPr>
          <w:p>
            <w:r>
              <w:t>1.8759412161058044e-10</w:t>
            </w:r>
          </w:p>
        </w:tc>
        <w:tc>
          <w:tcPr>
            <w:tcW w:type="dxa" w:w="864"/>
          </w:tcPr>
          <w:p>
            <w:r>
              <w:t>2.5396755680375844</w:t>
            </w:r>
          </w:p>
        </w:tc>
        <w:tc>
          <w:tcPr>
            <w:tcW w:type="dxa" w:w="864"/>
          </w:tcPr>
          <w:p>
            <w:r>
              <w:t>7.327831740471776</w:t>
            </w:r>
          </w:p>
        </w:tc>
        <w:tc>
          <w:tcPr>
            <w:tcW w:type="dxa" w:w="864"/>
          </w:tcPr>
          <w:p>
            <w:r>
              <w:t>16.64822261290876</w:t>
            </w:r>
          </w:p>
        </w:tc>
        <w:tc>
          <w:tcPr>
            <w:tcW w:type="dxa" w:w="864"/>
          </w:tcPr>
          <w:p>
            <w:r>
              <w:t>NS</w:t>
            </w:r>
          </w:p>
        </w:tc>
      </w:tr>
      <w:tr>
        <w:tc>
          <w:tcPr>
            <w:tcW w:type="dxa" w:w="864"/>
          </w:tcPr>
          <w:p>
            <w:r>
              <w:t>NFATC2</w:t>
            </w:r>
          </w:p>
        </w:tc>
        <w:tc>
          <w:tcPr>
            <w:tcW w:type="dxa" w:w="864"/>
          </w:tcPr>
          <w:p>
            <w:r>
              <w:t>0.6700142511694045</w:t>
            </w:r>
          </w:p>
        </w:tc>
        <w:tc>
          <w:tcPr>
            <w:tcW w:type="dxa" w:w="864"/>
          </w:tcPr>
          <w:p>
            <w:r>
              <w:t>1.9521545837216247e-10</w:t>
            </w:r>
          </w:p>
        </w:tc>
        <w:tc>
          <w:tcPr>
            <w:tcW w:type="dxa" w:w="864"/>
          </w:tcPr>
          <w:p>
            <w:r>
              <w:t>0.6700142511694045</w:t>
            </w:r>
          </w:p>
        </w:tc>
        <w:tc>
          <w:tcPr>
            <w:tcW w:type="dxa" w:w="864"/>
          </w:tcPr>
          <w:p>
            <w:r>
              <w:t>6.822453142225643e-12</w:t>
            </w:r>
          </w:p>
        </w:tc>
        <w:tc>
          <w:tcPr>
            <w:tcW w:type="dxa" w:w="864"/>
          </w:tcPr>
          <w:p>
            <w:r>
              <w:t>1.9521545837216247e-10</w:t>
            </w:r>
          </w:p>
        </w:tc>
        <w:tc>
          <w:tcPr>
            <w:tcW w:type="dxa" w:w="864"/>
          </w:tcPr>
          <w:p>
            <w:r>
              <w:t>1.8970970094817912</w:t>
            </w:r>
          </w:p>
        </w:tc>
        <w:tc>
          <w:tcPr>
            <w:tcW w:type="dxa" w:w="864"/>
          </w:tcPr>
          <w:p>
            <w:r>
              <w:t>7.3191559842882</w:t>
            </w:r>
          </w:p>
        </w:tc>
        <w:tc>
          <w:tcPr>
            <w:tcW w:type="dxa" w:w="864"/>
          </w:tcPr>
          <w:p>
            <w:r>
              <w:t>16.599183178935064</w:t>
            </w:r>
          </w:p>
        </w:tc>
        <w:tc>
          <w:tcPr>
            <w:tcW w:type="dxa" w:w="864"/>
          </w:tcPr>
          <w:p>
            <w:r>
              <w:t>NS</w:t>
            </w:r>
          </w:p>
        </w:tc>
      </w:tr>
      <w:tr>
        <w:tc>
          <w:tcPr>
            <w:tcW w:type="dxa" w:w="864"/>
          </w:tcPr>
          <w:p>
            <w:r>
              <w:t>NBPF24</w:t>
            </w:r>
          </w:p>
        </w:tc>
        <w:tc>
          <w:tcPr>
            <w:tcW w:type="dxa" w:w="864"/>
          </w:tcPr>
          <w:p>
            <w:r>
              <w:t>0.5253348193815273</w:t>
            </w:r>
          </w:p>
        </w:tc>
        <w:tc>
          <w:tcPr>
            <w:tcW w:type="dxa" w:w="864"/>
          </w:tcPr>
          <w:p>
            <w:r>
              <w:t>1.98328646026697e-10</w:t>
            </w:r>
          </w:p>
        </w:tc>
        <w:tc>
          <w:tcPr>
            <w:tcW w:type="dxa" w:w="864"/>
          </w:tcPr>
          <w:p>
            <w:r>
              <w:t>0.5253348193815273</w:t>
            </w:r>
          </w:p>
        </w:tc>
        <w:tc>
          <w:tcPr>
            <w:tcW w:type="dxa" w:w="864"/>
          </w:tcPr>
          <w:p>
            <w:r>
              <w:t>6.9667987253538344e-12</w:t>
            </w:r>
          </w:p>
        </w:tc>
        <w:tc>
          <w:tcPr>
            <w:tcW w:type="dxa" w:w="864"/>
          </w:tcPr>
          <w:p>
            <w:r>
              <w:t>1.98328646026697e-10</w:t>
            </w:r>
          </w:p>
        </w:tc>
        <w:tc>
          <w:tcPr>
            <w:tcW w:type="dxa" w:w="864"/>
          </w:tcPr>
          <w:p>
            <w:r>
              <w:t>0.9790974954783819</w:t>
            </w:r>
          </w:p>
        </w:tc>
        <w:tc>
          <w:tcPr>
            <w:tcW w:type="dxa" w:w="864"/>
          </w:tcPr>
          <w:p>
            <w:r>
              <w:t>7.315553783388935</w:t>
            </w:r>
          </w:p>
        </w:tc>
        <w:tc>
          <w:tcPr>
            <w:tcW w:type="dxa" w:w="864"/>
          </w:tcPr>
          <w:p>
            <w:r>
              <w:t>16.578831302041195</w:t>
            </w:r>
          </w:p>
        </w:tc>
        <w:tc>
          <w:tcPr>
            <w:tcW w:type="dxa" w:w="864"/>
          </w:tcPr>
          <w:p>
            <w:r>
              <w:t>NS</w:t>
            </w:r>
          </w:p>
        </w:tc>
      </w:tr>
      <w:tr>
        <w:tc>
          <w:tcPr>
            <w:tcW w:type="dxa" w:w="864"/>
          </w:tcPr>
          <w:p>
            <w:r>
              <w:t>LIME1</w:t>
            </w:r>
          </w:p>
        </w:tc>
        <w:tc>
          <w:tcPr>
            <w:tcW w:type="dxa" w:w="864"/>
          </w:tcPr>
          <w:p>
            <w:r>
              <w:t>-0.6178664498520732</w:t>
            </w:r>
          </w:p>
        </w:tc>
        <w:tc>
          <w:tcPr>
            <w:tcW w:type="dxa" w:w="864"/>
          </w:tcPr>
          <w:p>
            <w:r>
              <w:t>2.060899082437717e-10</w:t>
            </w:r>
          </w:p>
        </w:tc>
        <w:tc>
          <w:tcPr>
            <w:tcW w:type="dxa" w:w="864"/>
          </w:tcPr>
          <w:p>
            <w:r>
              <w:t>-0.6178664498520732</w:t>
            </w:r>
          </w:p>
        </w:tc>
        <w:tc>
          <w:tcPr>
            <w:tcW w:type="dxa" w:w="864"/>
          </w:tcPr>
          <w:p>
            <w:r>
              <w:t>7.2763687061395e-12</w:t>
            </w:r>
          </w:p>
        </w:tc>
        <w:tc>
          <w:tcPr>
            <w:tcW w:type="dxa" w:w="864"/>
          </w:tcPr>
          <w:p>
            <w:r>
              <w:t>2.060899082437717e-10</w:t>
            </w:r>
          </w:p>
        </w:tc>
        <w:tc>
          <w:tcPr>
            <w:tcW w:type="dxa" w:w="864"/>
          </w:tcPr>
          <w:p>
            <w:r>
              <w:t>2.303478385182697</w:t>
            </w:r>
          </w:p>
        </w:tc>
        <w:tc>
          <w:tcPr>
            <w:tcW w:type="dxa" w:w="864"/>
          </w:tcPr>
          <w:p>
            <w:r>
              <w:t>-7.308070652005008</w:t>
            </w:r>
          </w:p>
        </w:tc>
        <w:tc>
          <w:tcPr>
            <w:tcW w:type="dxa" w:w="864"/>
          </w:tcPr>
          <w:p>
            <w:r>
              <w:t>16.536570517758243</w:t>
            </w:r>
          </w:p>
        </w:tc>
        <w:tc>
          <w:tcPr>
            <w:tcW w:type="dxa" w:w="864"/>
          </w:tcPr>
          <w:p>
            <w:r>
              <w:t>NS</w:t>
            </w:r>
          </w:p>
        </w:tc>
      </w:tr>
      <w:tr>
        <w:tc>
          <w:tcPr>
            <w:tcW w:type="dxa" w:w="864"/>
          </w:tcPr>
          <w:p>
            <w:r>
              <w:t>DUSP23</w:t>
            </w:r>
          </w:p>
        </w:tc>
        <w:tc>
          <w:tcPr>
            <w:tcW w:type="dxa" w:w="864"/>
          </w:tcPr>
          <w:p>
            <w:r>
              <w:t>-0.5704159195465373</w:t>
            </w:r>
          </w:p>
        </w:tc>
        <w:tc>
          <w:tcPr>
            <w:tcW w:type="dxa" w:w="864"/>
          </w:tcPr>
          <w:p>
            <w:r>
              <w:t>2.066969536565025e-10</w:t>
            </w:r>
          </w:p>
        </w:tc>
        <w:tc>
          <w:tcPr>
            <w:tcW w:type="dxa" w:w="864"/>
          </w:tcPr>
          <w:p>
            <w:r>
              <w:t>-0.5704159195465373</w:t>
            </w:r>
          </w:p>
        </w:tc>
        <w:tc>
          <w:tcPr>
            <w:tcW w:type="dxa" w:w="864"/>
          </w:tcPr>
          <w:p>
            <w:r>
              <w:t>7.310149743990052e-12</w:t>
            </w:r>
          </w:p>
        </w:tc>
        <w:tc>
          <w:tcPr>
            <w:tcW w:type="dxa" w:w="864"/>
          </w:tcPr>
          <w:p>
            <w:r>
              <w:t>2.066969536565025e-10</w:t>
            </w:r>
          </w:p>
        </w:tc>
        <w:tc>
          <w:tcPr>
            <w:tcW w:type="dxa" w:w="864"/>
          </w:tcPr>
          <w:p>
            <w:r>
              <w:t>4.3322060626107115</w:t>
            </w:r>
          </w:p>
        </w:tc>
        <w:tc>
          <w:tcPr>
            <w:tcW w:type="dxa" w:w="864"/>
          </w:tcPr>
          <w:p>
            <w:r>
              <w:t>-7.307273181652918</w:t>
            </w:r>
          </w:p>
        </w:tc>
        <w:tc>
          <w:tcPr>
            <w:tcW w:type="dxa" w:w="864"/>
          </w:tcPr>
          <w:p>
            <w:r>
              <w:t>16.532068239467428</w:t>
            </w:r>
          </w:p>
        </w:tc>
        <w:tc>
          <w:tcPr>
            <w:tcW w:type="dxa" w:w="864"/>
          </w:tcPr>
          <w:p>
            <w:r>
              <w:t>NS</w:t>
            </w:r>
          </w:p>
        </w:tc>
      </w:tr>
      <w:tr>
        <w:tc>
          <w:tcPr>
            <w:tcW w:type="dxa" w:w="864"/>
          </w:tcPr>
          <w:p>
            <w:r>
              <w:t>RNF208</w:t>
            </w:r>
          </w:p>
        </w:tc>
        <w:tc>
          <w:tcPr>
            <w:tcW w:type="dxa" w:w="864"/>
          </w:tcPr>
          <w:p>
            <w:r>
              <w:t>-0.5038592673090021</w:t>
            </w:r>
          </w:p>
        </w:tc>
        <w:tc>
          <w:tcPr>
            <w:tcW w:type="dxa" w:w="864"/>
          </w:tcPr>
          <w:p>
            <w:r>
              <w:t>2.0968003418173577e-10</w:t>
            </w:r>
          </w:p>
        </w:tc>
        <w:tc>
          <w:tcPr>
            <w:tcW w:type="dxa" w:w="864"/>
          </w:tcPr>
          <w:p>
            <w:r>
              <w:t>-0.5038592673090021</w:t>
            </w:r>
          </w:p>
        </w:tc>
        <w:tc>
          <w:tcPr>
            <w:tcW w:type="dxa" w:w="864"/>
          </w:tcPr>
          <w:p>
            <w:r>
              <w:t>7.503335950466559e-12</w:t>
            </w:r>
          </w:p>
        </w:tc>
        <w:tc>
          <w:tcPr>
            <w:tcW w:type="dxa" w:w="864"/>
          </w:tcPr>
          <w:p>
            <w:r>
              <w:t>2.0968003418173577e-10</w:t>
            </w:r>
          </w:p>
        </w:tc>
        <w:tc>
          <w:tcPr>
            <w:tcW w:type="dxa" w:w="864"/>
          </w:tcPr>
          <w:p>
            <w:r>
              <w:t>1.4845287600334198</w:t>
            </w:r>
          </w:p>
        </w:tc>
        <w:tc>
          <w:tcPr>
            <w:tcW w:type="dxa" w:w="864"/>
          </w:tcPr>
          <w:p>
            <w:r>
              <w:t>-7.302781397701705</w:t>
            </w:r>
          </w:p>
        </w:tc>
        <w:tc>
          <w:tcPr>
            <w:tcW w:type="dxa" w:w="864"/>
          </w:tcPr>
          <w:p>
            <w:r>
              <w:t>16.506714068255075</w:t>
            </w:r>
          </w:p>
        </w:tc>
        <w:tc>
          <w:tcPr>
            <w:tcW w:type="dxa" w:w="864"/>
          </w:tcPr>
          <w:p>
            <w:r>
              <w:t>NS</w:t>
            </w:r>
          </w:p>
        </w:tc>
      </w:tr>
      <w:tr>
        <w:tc>
          <w:tcPr>
            <w:tcW w:type="dxa" w:w="864"/>
          </w:tcPr>
          <w:p>
            <w:r>
              <w:t>LCAT</w:t>
            </w:r>
          </w:p>
        </w:tc>
        <w:tc>
          <w:tcPr>
            <w:tcW w:type="dxa" w:w="864"/>
          </w:tcPr>
          <w:p>
            <w:r>
              <w:t>-0.5754974090004388</w:t>
            </w:r>
          </w:p>
        </w:tc>
        <w:tc>
          <w:tcPr>
            <w:tcW w:type="dxa" w:w="864"/>
          </w:tcPr>
          <w:p>
            <w:r>
              <w:t>2.1567675801964148e-10</w:t>
            </w:r>
          </w:p>
        </w:tc>
        <w:tc>
          <w:tcPr>
            <w:tcW w:type="dxa" w:w="864"/>
          </w:tcPr>
          <w:p>
            <w:r>
              <w:t>-0.5754974090004388</w:t>
            </w:r>
          </w:p>
        </w:tc>
        <w:tc>
          <w:tcPr>
            <w:tcW w:type="dxa" w:w="864"/>
          </w:tcPr>
          <w:p>
            <w:r>
              <w:t>7.78235031028517e-12</w:t>
            </w:r>
          </w:p>
        </w:tc>
        <w:tc>
          <w:tcPr>
            <w:tcW w:type="dxa" w:w="864"/>
          </w:tcPr>
          <w:p>
            <w:r>
              <w:t>2.1567675801964148e-10</w:t>
            </w:r>
          </w:p>
        </w:tc>
        <w:tc>
          <w:tcPr>
            <w:tcW w:type="dxa" w:w="864"/>
          </w:tcPr>
          <w:p>
            <w:r>
              <w:t>3.685833769811746</w:t>
            </w:r>
          </w:p>
        </w:tc>
        <w:tc>
          <w:tcPr>
            <w:tcW w:type="dxa" w:w="864"/>
          </w:tcPr>
          <w:p>
            <w:r>
              <w:t>-7.296491631035701</w:t>
            </w:r>
          </w:p>
        </w:tc>
        <w:tc>
          <w:tcPr>
            <w:tcW w:type="dxa" w:w="864"/>
          </w:tcPr>
          <w:p>
            <w:r>
              <w:t>16.471225615010308</w:t>
            </w:r>
          </w:p>
        </w:tc>
        <w:tc>
          <w:tcPr>
            <w:tcW w:type="dxa" w:w="864"/>
          </w:tcPr>
          <w:p>
            <w:r>
              <w:t>NS</w:t>
            </w:r>
          </w:p>
        </w:tc>
      </w:tr>
      <w:tr>
        <w:tc>
          <w:tcPr>
            <w:tcW w:type="dxa" w:w="864"/>
          </w:tcPr>
          <w:p>
            <w:r>
              <w:t>UGCG</w:t>
            </w:r>
          </w:p>
        </w:tc>
        <w:tc>
          <w:tcPr>
            <w:tcW w:type="dxa" w:w="864"/>
          </w:tcPr>
          <w:p>
            <w:r>
              <w:t>0.6881177606441184</w:t>
            </w:r>
          </w:p>
        </w:tc>
        <w:tc>
          <w:tcPr>
            <w:tcW w:type="dxa" w:w="864"/>
          </w:tcPr>
          <w:p>
            <w:r>
              <w:t>2.1752297737996898e-10</w:t>
            </w:r>
          </w:p>
        </w:tc>
        <w:tc>
          <w:tcPr>
            <w:tcW w:type="dxa" w:w="864"/>
          </w:tcPr>
          <w:p>
            <w:r>
              <w:t>0.6881177606441184</w:t>
            </w:r>
          </w:p>
        </w:tc>
        <w:tc>
          <w:tcPr>
            <w:tcW w:type="dxa" w:w="864"/>
          </w:tcPr>
          <w:p>
            <w:r>
              <w:t>7.887953119639236e-12</w:t>
            </w:r>
          </w:p>
        </w:tc>
        <w:tc>
          <w:tcPr>
            <w:tcW w:type="dxa" w:w="864"/>
          </w:tcPr>
          <w:p>
            <w:r>
              <w:t>2.1752297737996898e-10</w:t>
            </w:r>
          </w:p>
        </w:tc>
        <w:tc>
          <w:tcPr>
            <w:tcW w:type="dxa" w:w="864"/>
          </w:tcPr>
          <w:p>
            <w:r>
              <w:t>4.099465712864659</w:t>
            </w:r>
          </w:p>
        </w:tc>
        <w:tc>
          <w:tcPr>
            <w:tcW w:type="dxa" w:w="864"/>
          </w:tcPr>
          <w:p>
            <w:r>
              <w:t>7.294168975867524</w:t>
            </w:r>
          </w:p>
        </w:tc>
        <w:tc>
          <w:tcPr>
            <w:tcW w:type="dxa" w:w="864"/>
          </w:tcPr>
          <w:p>
            <w:r>
              <w:t>16.45812490390199</w:t>
            </w:r>
          </w:p>
        </w:tc>
        <w:tc>
          <w:tcPr>
            <w:tcW w:type="dxa" w:w="864"/>
          </w:tcPr>
          <w:p>
            <w:r>
              <w:t>NS</w:t>
            </w:r>
          </w:p>
        </w:tc>
      </w:tr>
      <w:tr>
        <w:tc>
          <w:tcPr>
            <w:tcW w:type="dxa" w:w="864"/>
          </w:tcPr>
          <w:p>
            <w:r>
              <w:t>PCSK5</w:t>
            </w:r>
          </w:p>
        </w:tc>
        <w:tc>
          <w:tcPr>
            <w:tcW w:type="dxa" w:w="864"/>
          </w:tcPr>
          <w:p>
            <w:r>
              <w:t>0.5057930243275053</w:t>
            </w:r>
          </w:p>
        </w:tc>
        <w:tc>
          <w:tcPr>
            <w:tcW w:type="dxa" w:w="864"/>
          </w:tcPr>
          <w:p>
            <w:r>
              <w:t>2.406036723474917e-10</w:t>
            </w:r>
          </w:p>
        </w:tc>
        <w:tc>
          <w:tcPr>
            <w:tcW w:type="dxa" w:w="864"/>
          </w:tcPr>
          <w:p>
            <w:r>
              <w:t>0.5057930243275053</w:t>
            </w:r>
          </w:p>
        </w:tc>
        <w:tc>
          <w:tcPr>
            <w:tcW w:type="dxa" w:w="864"/>
          </w:tcPr>
          <w:p>
            <w:r>
              <w:t>8.86865797469397e-12</w:t>
            </w:r>
          </w:p>
        </w:tc>
        <w:tc>
          <w:tcPr>
            <w:tcW w:type="dxa" w:w="864"/>
          </w:tcPr>
          <w:p>
            <w:r>
              <w:t>2.406036723474917e-10</w:t>
            </w:r>
          </w:p>
        </w:tc>
        <w:tc>
          <w:tcPr>
            <w:tcW w:type="dxa" w:w="864"/>
          </w:tcPr>
          <w:p>
            <w:r>
              <w:t>2.1602996904780944</w:t>
            </w:r>
          </w:p>
        </w:tc>
        <w:tc>
          <w:tcPr>
            <w:tcW w:type="dxa" w:w="864"/>
          </w:tcPr>
          <w:p>
            <w:r>
              <w:t>7.273958147690555</w:t>
            </w:r>
          </w:p>
        </w:tc>
        <w:tc>
          <w:tcPr>
            <w:tcW w:type="dxa" w:w="864"/>
          </w:tcPr>
          <w:p>
            <w:r>
              <w:t>16.344225722737814</w:t>
            </w:r>
          </w:p>
        </w:tc>
        <w:tc>
          <w:tcPr>
            <w:tcW w:type="dxa" w:w="864"/>
          </w:tcPr>
          <w:p>
            <w:r>
              <w:t>NS</w:t>
            </w:r>
          </w:p>
        </w:tc>
      </w:tr>
      <w:tr>
        <w:tc>
          <w:tcPr>
            <w:tcW w:type="dxa" w:w="864"/>
          </w:tcPr>
          <w:p>
            <w:r>
              <w:t>ITGA9</w:t>
            </w:r>
          </w:p>
        </w:tc>
        <w:tc>
          <w:tcPr>
            <w:tcW w:type="dxa" w:w="864"/>
          </w:tcPr>
          <w:p>
            <w:r>
              <w:t>0.6013189677464998</w:t>
            </w:r>
          </w:p>
        </w:tc>
        <w:tc>
          <w:tcPr>
            <w:tcW w:type="dxa" w:w="864"/>
          </w:tcPr>
          <w:p>
            <w:r>
              <w:t>2.789361849826176e-10</w:t>
            </w:r>
          </w:p>
        </w:tc>
        <w:tc>
          <w:tcPr>
            <w:tcW w:type="dxa" w:w="864"/>
          </w:tcPr>
          <w:p>
            <w:r>
              <w:t>0.6013189677464998</w:t>
            </w:r>
          </w:p>
        </w:tc>
        <w:tc>
          <w:tcPr>
            <w:tcW w:type="dxa" w:w="864"/>
          </w:tcPr>
          <w:p>
            <w:r>
              <w:t>1.0614872443630289e-11</w:t>
            </w:r>
          </w:p>
        </w:tc>
        <w:tc>
          <w:tcPr>
            <w:tcW w:type="dxa" w:w="864"/>
          </w:tcPr>
          <w:p>
            <w:r>
              <w:t>2.789361849826176e-10</w:t>
            </w:r>
          </w:p>
        </w:tc>
        <w:tc>
          <w:tcPr>
            <w:tcW w:type="dxa" w:w="864"/>
          </w:tcPr>
          <w:p>
            <w:r>
              <w:t>2.40690195871052</w:t>
            </w:r>
          </w:p>
        </w:tc>
        <w:tc>
          <w:tcPr>
            <w:tcW w:type="dxa" w:w="864"/>
          </w:tcPr>
          <w:p>
            <w:r>
              <w:t>7.2429021956104265</w:t>
            </w:r>
          </w:p>
        </w:tc>
        <w:tc>
          <w:tcPr>
            <w:tcW w:type="dxa" w:w="864"/>
          </w:tcPr>
          <w:p>
            <w:r>
              <w:t>16.16955242673414</w:t>
            </w:r>
          </w:p>
        </w:tc>
        <w:tc>
          <w:tcPr>
            <w:tcW w:type="dxa" w:w="864"/>
          </w:tcPr>
          <w:p>
            <w:r>
              <w:t>NS</w:t>
            </w:r>
          </w:p>
        </w:tc>
      </w:tr>
      <w:tr>
        <w:tc>
          <w:tcPr>
            <w:tcW w:type="dxa" w:w="864"/>
          </w:tcPr>
          <w:p>
            <w:r>
              <w:t>FOSL2</w:t>
            </w:r>
          </w:p>
        </w:tc>
        <w:tc>
          <w:tcPr>
            <w:tcW w:type="dxa" w:w="864"/>
          </w:tcPr>
          <w:p>
            <w:r>
              <w:t>1.0392619356102166</w:t>
            </w:r>
          </w:p>
        </w:tc>
        <w:tc>
          <w:tcPr>
            <w:tcW w:type="dxa" w:w="864"/>
          </w:tcPr>
          <w:p>
            <w:r>
              <w:t>3.1187725345006804e-10</w:t>
            </w:r>
          </w:p>
        </w:tc>
        <w:tc>
          <w:tcPr>
            <w:tcW w:type="dxa" w:w="864"/>
          </w:tcPr>
          <w:p>
            <w:r>
              <w:t>1.0392619356102166</w:t>
            </w:r>
          </w:p>
        </w:tc>
        <w:tc>
          <w:tcPr>
            <w:tcW w:type="dxa" w:w="864"/>
          </w:tcPr>
          <w:p>
            <w:r>
              <w:t>1.2092020878731953e-11</w:t>
            </w:r>
          </w:p>
        </w:tc>
        <w:tc>
          <w:tcPr>
            <w:tcW w:type="dxa" w:w="864"/>
          </w:tcPr>
          <w:p>
            <w:r>
              <w:t>3.1187725345006804e-10</w:t>
            </w:r>
          </w:p>
        </w:tc>
        <w:tc>
          <w:tcPr>
            <w:tcW w:type="dxa" w:w="864"/>
          </w:tcPr>
          <w:p>
            <w:r>
              <w:t>5.395791666265493</w:t>
            </w:r>
          </w:p>
        </w:tc>
        <w:tc>
          <w:tcPr>
            <w:tcW w:type="dxa" w:w="864"/>
          </w:tcPr>
          <w:p>
            <w:r>
              <w:t>7.220345039473315</w:t>
            </w:r>
          </w:p>
        </w:tc>
        <w:tc>
          <w:tcPr>
            <w:tcW w:type="dxa" w:w="864"/>
          </w:tcPr>
          <w:p>
            <w:r>
              <w:t>16.042943262144263</w:t>
            </w:r>
          </w:p>
        </w:tc>
        <w:tc>
          <w:tcPr>
            <w:tcW w:type="dxa" w:w="864"/>
          </w:tcPr>
          <w:p>
            <w:r>
              <w:t>Up</w:t>
            </w:r>
          </w:p>
        </w:tc>
      </w:tr>
      <w:tr>
        <w:tc>
          <w:tcPr>
            <w:tcW w:type="dxa" w:w="864"/>
          </w:tcPr>
          <w:p>
            <w:r>
              <w:t>C2orf54</w:t>
            </w:r>
          </w:p>
        </w:tc>
        <w:tc>
          <w:tcPr>
            <w:tcW w:type="dxa" w:w="864"/>
          </w:tcPr>
          <w:p>
            <w:r>
              <w:t>-0.6085479255478301</w:t>
            </w:r>
          </w:p>
        </w:tc>
        <w:tc>
          <w:tcPr>
            <w:tcW w:type="dxa" w:w="864"/>
          </w:tcPr>
          <w:p>
            <w:r>
              <w:t>3.1633255807393963e-10</w:t>
            </w:r>
          </w:p>
        </w:tc>
        <w:tc>
          <w:tcPr>
            <w:tcW w:type="dxa" w:w="864"/>
          </w:tcPr>
          <w:p>
            <w:r>
              <w:t>-0.6085479255478301</w:t>
            </w:r>
          </w:p>
        </w:tc>
        <w:tc>
          <w:tcPr>
            <w:tcW w:type="dxa" w:w="864"/>
          </w:tcPr>
          <w:p>
            <w:r>
              <w:t>1.2321454559066171e-11</w:t>
            </w:r>
          </w:p>
        </w:tc>
        <w:tc>
          <w:tcPr>
            <w:tcW w:type="dxa" w:w="864"/>
          </w:tcPr>
          <w:p>
            <w:r>
              <w:t>3.1633255807393963e-10</w:t>
            </w:r>
          </w:p>
        </w:tc>
        <w:tc>
          <w:tcPr>
            <w:tcW w:type="dxa" w:w="864"/>
          </w:tcPr>
          <w:p>
            <w:r>
              <w:t>2.885110188529663</w:t>
            </w:r>
          </w:p>
        </w:tc>
        <w:tc>
          <w:tcPr>
            <w:tcW w:type="dxa" w:w="864"/>
          </w:tcPr>
          <w:p>
            <w:r>
              <w:t>-7.217087729279473</w:t>
            </w:r>
          </w:p>
        </w:tc>
        <w:tc>
          <w:tcPr>
            <w:tcW w:type="dxa" w:w="864"/>
          </w:tcPr>
          <w:p>
            <w:r>
              <w:t>16.024678939072977</w:t>
            </w:r>
          </w:p>
        </w:tc>
        <w:tc>
          <w:tcPr>
            <w:tcW w:type="dxa" w:w="864"/>
          </w:tcPr>
          <w:p>
            <w:r>
              <w:t>NS</w:t>
            </w:r>
          </w:p>
        </w:tc>
      </w:tr>
      <w:tr>
        <w:tc>
          <w:tcPr>
            <w:tcW w:type="dxa" w:w="864"/>
          </w:tcPr>
          <w:p>
            <w:r>
              <w:t>SLFN5</w:t>
            </w:r>
          </w:p>
        </w:tc>
        <w:tc>
          <w:tcPr>
            <w:tcW w:type="dxa" w:w="864"/>
          </w:tcPr>
          <w:p>
            <w:r>
              <w:t>0.6563535631869799</w:t>
            </w:r>
          </w:p>
        </w:tc>
        <w:tc>
          <w:tcPr>
            <w:tcW w:type="dxa" w:w="864"/>
          </w:tcPr>
          <w:p>
            <w:r>
              <w:t>3.3333212759631964e-10</w:t>
            </w:r>
          </w:p>
        </w:tc>
        <w:tc>
          <w:tcPr>
            <w:tcW w:type="dxa" w:w="864"/>
          </w:tcPr>
          <w:p>
            <w:r>
              <w:t>0.6563535631869799</w:t>
            </w:r>
          </w:p>
        </w:tc>
        <w:tc>
          <w:tcPr>
            <w:tcW w:type="dxa" w:w="864"/>
          </w:tcPr>
          <w:p>
            <w:r>
              <w:t>1.304334449940793e-11</w:t>
            </w:r>
          </w:p>
        </w:tc>
        <w:tc>
          <w:tcPr>
            <w:tcW w:type="dxa" w:w="864"/>
          </w:tcPr>
          <w:p>
            <w:r>
              <w:t>3.3333212759631964e-10</w:t>
            </w:r>
          </w:p>
        </w:tc>
        <w:tc>
          <w:tcPr>
            <w:tcW w:type="dxa" w:w="864"/>
          </w:tcPr>
          <w:p>
            <w:r>
              <w:t>3.4847847830334797</w:t>
            </w:r>
          </w:p>
        </w:tc>
        <w:tc>
          <w:tcPr>
            <w:tcW w:type="dxa" w:w="864"/>
          </w:tcPr>
          <w:p>
            <w:r>
              <w:t>7.207216137169031</w:t>
            </w:r>
          </w:p>
        </w:tc>
        <w:tc>
          <w:tcPr>
            <w:tcW w:type="dxa" w:w="864"/>
          </w:tcPr>
          <w:p>
            <w:r>
              <w:t>15.969355524973697</w:t>
            </w:r>
          </w:p>
        </w:tc>
        <w:tc>
          <w:tcPr>
            <w:tcW w:type="dxa" w:w="864"/>
          </w:tcPr>
          <w:p>
            <w:r>
              <w:t>NS</w:t>
            </w:r>
          </w:p>
        </w:tc>
      </w:tr>
      <w:tr>
        <w:tc>
          <w:tcPr>
            <w:tcW w:type="dxa" w:w="864"/>
          </w:tcPr>
          <w:p>
            <w:r>
              <w:t>C19orf60</w:t>
            </w:r>
          </w:p>
        </w:tc>
        <w:tc>
          <w:tcPr>
            <w:tcW w:type="dxa" w:w="864"/>
          </w:tcPr>
          <w:p>
            <w:r>
              <w:t>-0.5956108683198935</w:t>
            </w:r>
          </w:p>
        </w:tc>
        <w:tc>
          <w:tcPr>
            <w:tcW w:type="dxa" w:w="864"/>
          </w:tcPr>
          <w:p>
            <w:r>
              <w:t>3.5746834387076025e-10</w:t>
            </w:r>
          </w:p>
        </w:tc>
        <w:tc>
          <w:tcPr>
            <w:tcW w:type="dxa" w:w="864"/>
          </w:tcPr>
          <w:p>
            <w:r>
              <w:t>-0.5956108683198935</w:t>
            </w:r>
          </w:p>
        </w:tc>
        <w:tc>
          <w:tcPr>
            <w:tcW w:type="dxa" w:w="864"/>
          </w:tcPr>
          <w:p>
            <w:r>
              <w:t>1.4158642211978856e-11</w:t>
            </w:r>
          </w:p>
        </w:tc>
        <w:tc>
          <w:tcPr>
            <w:tcW w:type="dxa" w:w="864"/>
          </w:tcPr>
          <w:p>
            <w:r>
              <w:t>3.5746834387076025e-10</w:t>
            </w:r>
          </w:p>
        </w:tc>
        <w:tc>
          <w:tcPr>
            <w:tcW w:type="dxa" w:w="864"/>
          </w:tcPr>
          <w:p>
            <w:r>
              <w:t>4.197613576459436</w:t>
            </w:r>
          </w:p>
        </w:tc>
        <w:tc>
          <w:tcPr>
            <w:tcW w:type="dxa" w:w="864"/>
          </w:tcPr>
          <w:p>
            <w:r>
              <w:t>-7.1929779845727015</w:t>
            </w:r>
          </w:p>
        </w:tc>
        <w:tc>
          <w:tcPr>
            <w:tcW w:type="dxa" w:w="864"/>
          </w:tcPr>
          <w:p>
            <w:r>
              <w:t>15.88963588821223</w:t>
            </w:r>
          </w:p>
        </w:tc>
        <w:tc>
          <w:tcPr>
            <w:tcW w:type="dxa" w:w="864"/>
          </w:tcPr>
          <w:p>
            <w:r>
              <w:t>NS</w:t>
            </w:r>
          </w:p>
        </w:tc>
      </w:tr>
      <w:tr>
        <w:tc>
          <w:tcPr>
            <w:tcW w:type="dxa" w:w="864"/>
          </w:tcPr>
          <w:p>
            <w:r>
              <w:t>SAP25</w:t>
            </w:r>
          </w:p>
        </w:tc>
        <w:tc>
          <w:tcPr>
            <w:tcW w:type="dxa" w:w="864"/>
          </w:tcPr>
          <w:p>
            <w:r>
              <w:t>-0.7412215617096596</w:t>
            </w:r>
          </w:p>
        </w:tc>
        <w:tc>
          <w:tcPr>
            <w:tcW w:type="dxa" w:w="864"/>
          </w:tcPr>
          <w:p>
            <w:r>
              <w:t>3.654279049561874e-10</w:t>
            </w:r>
          </w:p>
        </w:tc>
        <w:tc>
          <w:tcPr>
            <w:tcW w:type="dxa" w:w="864"/>
          </w:tcPr>
          <w:p>
            <w:r>
              <w:t>-0.7412215617096596</w:t>
            </w:r>
          </w:p>
        </w:tc>
        <w:tc>
          <w:tcPr>
            <w:tcW w:type="dxa" w:w="864"/>
          </w:tcPr>
          <w:p>
            <w:r>
              <w:t>1.456122902238945e-11</w:t>
            </w:r>
          </w:p>
        </w:tc>
        <w:tc>
          <w:tcPr>
            <w:tcW w:type="dxa" w:w="864"/>
          </w:tcPr>
          <w:p>
            <w:r>
              <w:t>3.654279049561874e-10</w:t>
            </w:r>
          </w:p>
        </w:tc>
        <w:tc>
          <w:tcPr>
            <w:tcW w:type="dxa" w:w="864"/>
          </w:tcPr>
          <w:p>
            <w:r>
              <w:t>2.6884822977435086</w:t>
            </w:r>
          </w:p>
        </w:tc>
        <w:tc>
          <w:tcPr>
            <w:tcW w:type="dxa" w:w="864"/>
          </w:tcPr>
          <w:p>
            <w:r>
              <w:t>-7.188109037189538</w:t>
            </w:r>
          </w:p>
        </w:tc>
        <w:tc>
          <w:tcPr>
            <w:tcW w:type="dxa" w:w="864"/>
          </w:tcPr>
          <w:p>
            <w:r>
              <w:t>15.862395032614515</w:t>
            </w:r>
          </w:p>
        </w:tc>
        <w:tc>
          <w:tcPr>
            <w:tcW w:type="dxa" w:w="864"/>
          </w:tcPr>
          <w:p>
            <w:r>
              <w:t>NS</w:t>
            </w:r>
          </w:p>
        </w:tc>
      </w:tr>
      <w:tr>
        <w:tc>
          <w:tcPr>
            <w:tcW w:type="dxa" w:w="864"/>
          </w:tcPr>
          <w:p>
            <w:r>
              <w:t>TBC1D10C</w:t>
            </w:r>
          </w:p>
        </w:tc>
        <w:tc>
          <w:tcPr>
            <w:tcW w:type="dxa" w:w="864"/>
          </w:tcPr>
          <w:p>
            <w:r>
              <w:t>-0.5656471519074984</w:t>
            </w:r>
          </w:p>
        </w:tc>
        <w:tc>
          <w:tcPr>
            <w:tcW w:type="dxa" w:w="864"/>
          </w:tcPr>
          <w:p>
            <w:r>
              <w:t>3.6873675002935975e-10</w:t>
            </w:r>
          </w:p>
        </w:tc>
        <w:tc>
          <w:tcPr>
            <w:tcW w:type="dxa" w:w="864"/>
          </w:tcPr>
          <w:p>
            <w:r>
              <w:t>-0.5656471519074984</w:t>
            </w:r>
          </w:p>
        </w:tc>
        <w:tc>
          <w:tcPr>
            <w:tcW w:type="dxa" w:w="864"/>
          </w:tcPr>
          <w:p>
            <w:r>
              <w:t>1.4737714946970674e-11</w:t>
            </w:r>
          </w:p>
        </w:tc>
        <w:tc>
          <w:tcPr>
            <w:tcW w:type="dxa" w:w="864"/>
          </w:tcPr>
          <w:p>
            <w:r>
              <w:t>3.6873675002935975e-10</w:t>
            </w:r>
          </w:p>
        </w:tc>
        <w:tc>
          <w:tcPr>
            <w:tcW w:type="dxa" w:w="864"/>
          </w:tcPr>
          <w:p>
            <w:r>
              <w:t>3.385712911786493</w:t>
            </w:r>
          </w:p>
        </w:tc>
        <w:tc>
          <w:tcPr>
            <w:tcW w:type="dxa" w:w="864"/>
          </w:tcPr>
          <w:p>
            <w:r>
              <w:t>-7.186016341911908</w:t>
            </w:r>
          </w:p>
        </w:tc>
        <w:tc>
          <w:tcPr>
            <w:tcW w:type="dxa" w:w="864"/>
          </w:tcPr>
          <w:p>
            <w:r>
              <w:t>15.850690000105306</w:t>
            </w:r>
          </w:p>
        </w:tc>
        <w:tc>
          <w:tcPr>
            <w:tcW w:type="dxa" w:w="864"/>
          </w:tcPr>
          <w:p>
            <w:r>
              <w:t>NS</w:t>
            </w:r>
          </w:p>
        </w:tc>
      </w:tr>
      <w:tr>
        <w:tc>
          <w:tcPr>
            <w:tcW w:type="dxa" w:w="864"/>
          </w:tcPr>
          <w:p>
            <w:r>
              <w:t>CNTN1</w:t>
            </w:r>
          </w:p>
        </w:tc>
        <w:tc>
          <w:tcPr>
            <w:tcW w:type="dxa" w:w="864"/>
          </w:tcPr>
          <w:p>
            <w:r>
              <w:t>0.5472210608520109</w:t>
            </w:r>
          </w:p>
        </w:tc>
        <w:tc>
          <w:tcPr>
            <w:tcW w:type="dxa" w:w="864"/>
          </w:tcPr>
          <w:p>
            <w:r>
              <w:t>4.691940452465321e-10</w:t>
            </w:r>
          </w:p>
        </w:tc>
        <w:tc>
          <w:tcPr>
            <w:tcW w:type="dxa" w:w="864"/>
          </w:tcPr>
          <w:p>
            <w:r>
              <w:t>0.5472210608520109</w:t>
            </w:r>
          </w:p>
        </w:tc>
        <w:tc>
          <w:tcPr>
            <w:tcW w:type="dxa" w:w="864"/>
          </w:tcPr>
          <w:p>
            <w:r>
              <w:t>1.9312664864977634e-11</w:t>
            </w:r>
          </w:p>
        </w:tc>
        <w:tc>
          <w:tcPr>
            <w:tcW w:type="dxa" w:w="864"/>
          </w:tcPr>
          <w:p>
            <w:r>
              <w:t>4.691940452465321e-10</w:t>
            </w:r>
          </w:p>
        </w:tc>
        <w:tc>
          <w:tcPr>
            <w:tcW w:type="dxa" w:w="864"/>
          </w:tcPr>
          <w:p>
            <w:r>
              <w:t>1.5532069649971068</w:t>
            </w:r>
          </w:p>
        </w:tc>
        <w:tc>
          <w:tcPr>
            <w:tcW w:type="dxa" w:w="864"/>
          </w:tcPr>
          <w:p>
            <w:r>
              <w:t>7.138968135891692</w:t>
            </w:r>
          </w:p>
        </w:tc>
        <w:tc>
          <w:tcPr>
            <w:tcW w:type="dxa" w:w="864"/>
          </w:tcPr>
          <w:p>
            <w:r>
              <w:t>15.588047460701922</w:t>
            </w:r>
          </w:p>
        </w:tc>
        <w:tc>
          <w:tcPr>
            <w:tcW w:type="dxa" w:w="864"/>
          </w:tcPr>
          <w:p>
            <w:r>
              <w:t>NS</w:t>
            </w:r>
          </w:p>
        </w:tc>
      </w:tr>
      <w:tr>
        <w:tc>
          <w:tcPr>
            <w:tcW w:type="dxa" w:w="864"/>
          </w:tcPr>
          <w:p>
            <w:r>
              <w:t>MCL1</w:t>
            </w:r>
          </w:p>
        </w:tc>
        <w:tc>
          <w:tcPr>
            <w:tcW w:type="dxa" w:w="864"/>
          </w:tcPr>
          <w:p>
            <w:r>
              <w:t>0.5907107707415884</w:t>
            </w:r>
          </w:p>
        </w:tc>
        <w:tc>
          <w:tcPr>
            <w:tcW w:type="dxa" w:w="864"/>
          </w:tcPr>
          <w:p>
            <w:r>
              <w:t>4.69983490235864e-10</w:t>
            </w:r>
          </w:p>
        </w:tc>
        <w:tc>
          <w:tcPr>
            <w:tcW w:type="dxa" w:w="864"/>
          </w:tcPr>
          <w:p>
            <w:r>
              <w:t>0.5907107707415884</w:t>
            </w:r>
          </w:p>
        </w:tc>
        <w:tc>
          <w:tcPr>
            <w:tcW w:type="dxa" w:w="864"/>
          </w:tcPr>
          <w:p>
            <w:r>
              <w:t>1.9373236648709375e-11</w:t>
            </w:r>
          </w:p>
        </w:tc>
        <w:tc>
          <w:tcPr>
            <w:tcW w:type="dxa" w:w="864"/>
          </w:tcPr>
          <w:p>
            <w:r>
              <w:t>4.69983490235864e-10</w:t>
            </w:r>
          </w:p>
        </w:tc>
        <w:tc>
          <w:tcPr>
            <w:tcW w:type="dxa" w:w="864"/>
          </w:tcPr>
          <w:p>
            <w:r>
              <w:t>7.797319242643487</w:t>
            </w:r>
          </w:p>
        </w:tc>
        <w:tc>
          <w:tcPr>
            <w:tcW w:type="dxa" w:w="864"/>
          </w:tcPr>
          <w:p>
            <w:r>
              <w:t>7.138422197325709</w:t>
            </w:r>
          </w:p>
        </w:tc>
        <w:tc>
          <w:tcPr>
            <w:tcW w:type="dxa" w:w="864"/>
          </w:tcPr>
          <w:p>
            <w:r>
              <w:t>15.585005573807717</w:t>
            </w:r>
          </w:p>
        </w:tc>
        <w:tc>
          <w:tcPr>
            <w:tcW w:type="dxa" w:w="864"/>
          </w:tcPr>
          <w:p>
            <w:r>
              <w:t>NS</w:t>
            </w:r>
          </w:p>
        </w:tc>
      </w:tr>
      <w:tr>
        <w:tc>
          <w:tcPr>
            <w:tcW w:type="dxa" w:w="864"/>
          </w:tcPr>
          <w:p>
            <w:r>
              <w:t>PLA2G4B</w:t>
            </w:r>
          </w:p>
        </w:tc>
        <w:tc>
          <w:tcPr>
            <w:tcW w:type="dxa" w:w="864"/>
          </w:tcPr>
          <w:p>
            <w:r>
              <w:t>-0.9122266471358171</w:t>
            </w:r>
          </w:p>
        </w:tc>
        <w:tc>
          <w:tcPr>
            <w:tcW w:type="dxa" w:w="864"/>
          </w:tcPr>
          <w:p>
            <w:r>
              <w:t>5.026237372303508e-10</w:t>
            </w:r>
          </w:p>
        </w:tc>
        <w:tc>
          <w:tcPr>
            <w:tcW w:type="dxa" w:w="864"/>
          </w:tcPr>
          <w:p>
            <w:r>
              <w:t>-0.9122266471358171</w:t>
            </w:r>
          </w:p>
        </w:tc>
        <w:tc>
          <w:tcPr>
            <w:tcW w:type="dxa" w:w="864"/>
          </w:tcPr>
          <w:p>
            <w:r>
              <w:t>2.0928893294076976e-11</w:t>
            </w:r>
          </w:p>
        </w:tc>
        <w:tc>
          <w:tcPr>
            <w:tcW w:type="dxa" w:w="864"/>
          </w:tcPr>
          <w:p>
            <w:r>
              <w:t>5.026237372303508e-10</w:t>
            </w:r>
          </w:p>
        </w:tc>
        <w:tc>
          <w:tcPr>
            <w:tcW w:type="dxa" w:w="864"/>
          </w:tcPr>
          <w:p>
            <w:r>
              <w:t>2.2164760713801477</w:t>
            </w:r>
          </w:p>
        </w:tc>
        <w:tc>
          <w:tcPr>
            <w:tcW w:type="dxa" w:w="864"/>
          </w:tcPr>
          <w:p>
            <w:r>
              <w:t>-7.124949370519018</w:t>
            </w:r>
          </w:p>
        </w:tc>
        <w:tc>
          <w:tcPr>
            <w:tcW w:type="dxa" w:w="864"/>
          </w:tcPr>
          <w:p>
            <w:r>
              <w:t>15.509979146964518</w:t>
            </w:r>
          </w:p>
        </w:tc>
        <w:tc>
          <w:tcPr>
            <w:tcW w:type="dxa" w:w="864"/>
          </w:tcPr>
          <w:p>
            <w:r>
              <w:t>NS</w:t>
            </w:r>
          </w:p>
        </w:tc>
      </w:tr>
      <w:tr>
        <w:tc>
          <w:tcPr>
            <w:tcW w:type="dxa" w:w="864"/>
          </w:tcPr>
          <w:p>
            <w:r>
              <w:t>B3GAT3</w:t>
            </w:r>
          </w:p>
        </w:tc>
        <w:tc>
          <w:tcPr>
            <w:tcW w:type="dxa" w:w="864"/>
          </w:tcPr>
          <w:p>
            <w:r>
              <w:t>-0.562225349017003</w:t>
            </w:r>
          </w:p>
        </w:tc>
        <w:tc>
          <w:tcPr>
            <w:tcW w:type="dxa" w:w="864"/>
          </w:tcPr>
          <w:p>
            <w:r>
              <w:t>5.355494605738465e-10</w:t>
            </w:r>
          </w:p>
        </w:tc>
        <w:tc>
          <w:tcPr>
            <w:tcW w:type="dxa" w:w="864"/>
          </w:tcPr>
          <w:p>
            <w:r>
              <w:t>-0.562225349017003</w:t>
            </w:r>
          </w:p>
        </w:tc>
        <w:tc>
          <w:tcPr>
            <w:tcW w:type="dxa" w:w="864"/>
          </w:tcPr>
          <w:p>
            <w:r>
              <w:t>2.2523855680983806e-11</w:t>
            </w:r>
          </w:p>
        </w:tc>
        <w:tc>
          <w:tcPr>
            <w:tcW w:type="dxa" w:w="864"/>
          </w:tcPr>
          <w:p>
            <w:r>
              <w:t>5.355494605738465e-10</w:t>
            </w:r>
          </w:p>
        </w:tc>
        <w:tc>
          <w:tcPr>
            <w:tcW w:type="dxa" w:w="864"/>
          </w:tcPr>
          <w:p>
            <w:r>
              <w:t>2.748958244938034</w:t>
            </w:r>
          </w:p>
        </w:tc>
        <w:tc>
          <w:tcPr>
            <w:tcW w:type="dxa" w:w="864"/>
          </w:tcPr>
          <w:p>
            <w:r>
              <w:t>-7.112125454011175</w:t>
            </w:r>
          </w:p>
        </w:tc>
        <w:tc>
          <w:tcPr>
            <w:tcW w:type="dxa" w:w="864"/>
          </w:tcPr>
          <w:p>
            <w:r>
              <w:t>15.438641679627132</w:t>
            </w:r>
          </w:p>
        </w:tc>
        <w:tc>
          <w:tcPr>
            <w:tcW w:type="dxa" w:w="864"/>
          </w:tcPr>
          <w:p>
            <w:r>
              <w:t>NS</w:t>
            </w:r>
          </w:p>
        </w:tc>
      </w:tr>
      <w:tr>
        <w:tc>
          <w:tcPr>
            <w:tcW w:type="dxa" w:w="864"/>
          </w:tcPr>
          <w:p>
            <w:r>
              <w:t>CCNT1</w:t>
            </w:r>
          </w:p>
        </w:tc>
        <w:tc>
          <w:tcPr>
            <w:tcW w:type="dxa" w:w="864"/>
          </w:tcPr>
          <w:p>
            <w:r>
              <w:t>0.6110831534492265</w:t>
            </w:r>
          </w:p>
        </w:tc>
        <w:tc>
          <w:tcPr>
            <w:tcW w:type="dxa" w:w="864"/>
          </w:tcPr>
          <w:p>
            <w:r>
              <w:t>5.759913661608457e-10</w:t>
            </w:r>
          </w:p>
        </w:tc>
        <w:tc>
          <w:tcPr>
            <w:tcW w:type="dxa" w:w="864"/>
          </w:tcPr>
          <w:p>
            <w:r>
              <w:t>0.6110831534492265</w:t>
            </w:r>
          </w:p>
        </w:tc>
        <w:tc>
          <w:tcPr>
            <w:tcW w:type="dxa" w:w="864"/>
          </w:tcPr>
          <w:p>
            <w:r>
              <w:t>2.432797036117557e-11</w:t>
            </w:r>
          </w:p>
        </w:tc>
        <w:tc>
          <w:tcPr>
            <w:tcW w:type="dxa" w:w="864"/>
          </w:tcPr>
          <w:p>
            <w:r>
              <w:t>5.759913661608457e-10</w:t>
            </w:r>
          </w:p>
        </w:tc>
        <w:tc>
          <w:tcPr>
            <w:tcW w:type="dxa" w:w="864"/>
          </w:tcPr>
          <w:p>
            <w:r>
              <w:t>1.9001490486439334</w:t>
            </w:r>
          </w:p>
        </w:tc>
        <w:tc>
          <w:tcPr>
            <w:tcW w:type="dxa" w:w="864"/>
          </w:tcPr>
          <w:p>
            <w:r>
              <w:t>7.0986581225915835</w:t>
            </w:r>
          </w:p>
        </w:tc>
        <w:tc>
          <w:tcPr>
            <w:tcW w:type="dxa" w:w="864"/>
          </w:tcPr>
          <w:p>
            <w:r>
              <w:t>15.363804354915274</w:t>
            </w:r>
          </w:p>
        </w:tc>
        <w:tc>
          <w:tcPr>
            <w:tcW w:type="dxa" w:w="864"/>
          </w:tcPr>
          <w:p>
            <w:r>
              <w:t>NS</w:t>
            </w:r>
          </w:p>
        </w:tc>
      </w:tr>
      <w:tr>
        <w:tc>
          <w:tcPr>
            <w:tcW w:type="dxa" w:w="864"/>
          </w:tcPr>
          <w:p>
            <w:r>
              <w:t>PALM2-AKAP2</w:t>
            </w:r>
          </w:p>
        </w:tc>
        <w:tc>
          <w:tcPr>
            <w:tcW w:type="dxa" w:w="864"/>
          </w:tcPr>
          <w:p>
            <w:r>
              <w:t>0.7638823375186024</w:t>
            </w:r>
          </w:p>
        </w:tc>
        <w:tc>
          <w:tcPr>
            <w:tcW w:type="dxa" w:w="864"/>
          </w:tcPr>
          <w:p>
            <w:r>
              <w:t>6.301419899887467e-10</w:t>
            </w:r>
          </w:p>
        </w:tc>
        <w:tc>
          <w:tcPr>
            <w:tcW w:type="dxa" w:w="864"/>
          </w:tcPr>
          <w:p>
            <w:r>
              <w:t>0.7638823375186024</w:t>
            </w:r>
          </w:p>
        </w:tc>
        <w:tc>
          <w:tcPr>
            <w:tcW w:type="dxa" w:w="864"/>
          </w:tcPr>
          <w:p>
            <w:r>
              <w:t>2.714214557511717e-11</w:t>
            </w:r>
          </w:p>
        </w:tc>
        <w:tc>
          <w:tcPr>
            <w:tcW w:type="dxa" w:w="864"/>
          </w:tcPr>
          <w:p>
            <w:r>
              <w:t>6.301419899887467e-10</w:t>
            </w:r>
          </w:p>
        </w:tc>
        <w:tc>
          <w:tcPr>
            <w:tcW w:type="dxa" w:w="864"/>
          </w:tcPr>
          <w:p>
            <w:r>
              <w:t>1.7446142634026764</w:t>
            </w:r>
          </w:p>
        </w:tc>
        <w:tc>
          <w:tcPr>
            <w:tcW w:type="dxa" w:w="864"/>
          </w:tcPr>
          <w:p>
            <w:r>
              <w:t>7.079502209141928</w:t>
            </w:r>
          </w:p>
        </w:tc>
        <w:tc>
          <w:tcPr>
            <w:tcW w:type="dxa" w:w="864"/>
          </w:tcPr>
          <w:p>
            <w:r>
              <w:t>15.257496396888083</w:t>
            </w:r>
          </w:p>
        </w:tc>
        <w:tc>
          <w:tcPr>
            <w:tcW w:type="dxa" w:w="864"/>
          </w:tcPr>
          <w:p>
            <w:r>
              <w:t>NS</w:t>
            </w:r>
          </w:p>
        </w:tc>
      </w:tr>
      <w:tr>
        <w:tc>
          <w:tcPr>
            <w:tcW w:type="dxa" w:w="864"/>
          </w:tcPr>
          <w:p>
            <w:r>
              <w:t>AHNAK</w:t>
            </w:r>
          </w:p>
        </w:tc>
        <w:tc>
          <w:tcPr>
            <w:tcW w:type="dxa" w:w="864"/>
          </w:tcPr>
          <w:p>
            <w:r>
              <w:t>0.6561130581780068</w:t>
            </w:r>
          </w:p>
        </w:tc>
        <w:tc>
          <w:tcPr>
            <w:tcW w:type="dxa" w:w="864"/>
          </w:tcPr>
          <w:p>
            <w:r>
              <w:t>6.761924613775657e-10</w:t>
            </w:r>
          </w:p>
        </w:tc>
        <w:tc>
          <w:tcPr>
            <w:tcW w:type="dxa" w:w="864"/>
          </w:tcPr>
          <w:p>
            <w:r>
              <w:t>0.6561130581780068</w:t>
            </w:r>
          </w:p>
        </w:tc>
        <w:tc>
          <w:tcPr>
            <w:tcW w:type="dxa" w:w="864"/>
          </w:tcPr>
          <w:p>
            <w:r>
              <w:t>2.936805779446145e-11</w:t>
            </w:r>
          </w:p>
        </w:tc>
        <w:tc>
          <w:tcPr>
            <w:tcW w:type="dxa" w:w="864"/>
          </w:tcPr>
          <w:p>
            <w:r>
              <w:t>6.761924613775657e-10</w:t>
            </w:r>
          </w:p>
        </w:tc>
        <w:tc>
          <w:tcPr>
            <w:tcW w:type="dxa" w:w="864"/>
          </w:tcPr>
          <w:p>
            <w:r>
              <w:t>7.246914088072921</w:t>
            </w:r>
          </w:p>
        </w:tc>
        <w:tc>
          <w:tcPr>
            <w:tcW w:type="dxa" w:w="864"/>
          </w:tcPr>
          <w:p>
            <w:r>
              <w:t>7.06569098486841</w:t>
            </w:r>
          </w:p>
        </w:tc>
        <w:tc>
          <w:tcPr>
            <w:tcW w:type="dxa" w:w="864"/>
          </w:tcPr>
          <w:p>
            <w:r>
              <w:t>15.180952169398804</w:t>
            </w:r>
          </w:p>
        </w:tc>
        <w:tc>
          <w:tcPr>
            <w:tcW w:type="dxa" w:w="864"/>
          </w:tcPr>
          <w:p>
            <w:r>
              <w:t>NS</w:t>
            </w:r>
          </w:p>
        </w:tc>
      </w:tr>
      <w:tr>
        <w:tc>
          <w:tcPr>
            <w:tcW w:type="dxa" w:w="864"/>
          </w:tcPr>
          <w:p>
            <w:r>
              <w:t>RASEF</w:t>
            </w:r>
          </w:p>
        </w:tc>
        <w:tc>
          <w:tcPr>
            <w:tcW w:type="dxa" w:w="864"/>
          </w:tcPr>
          <w:p>
            <w:r>
              <w:t>0.6197018445331453</w:t>
            </w:r>
          </w:p>
        </w:tc>
        <w:tc>
          <w:tcPr>
            <w:tcW w:type="dxa" w:w="864"/>
          </w:tcPr>
          <w:p>
            <w:r>
              <w:t>8.042784570955244e-10</w:t>
            </w:r>
          </w:p>
        </w:tc>
        <w:tc>
          <w:tcPr>
            <w:tcW w:type="dxa" w:w="864"/>
          </w:tcPr>
          <w:p>
            <w:r>
              <w:t>0.6197018445331453</w:t>
            </w:r>
          </w:p>
        </w:tc>
        <w:tc>
          <w:tcPr>
            <w:tcW w:type="dxa" w:w="864"/>
          </w:tcPr>
          <w:p>
            <w:r>
              <w:t>3.5988085570496913e-11</w:t>
            </w:r>
          </w:p>
        </w:tc>
        <w:tc>
          <w:tcPr>
            <w:tcW w:type="dxa" w:w="864"/>
          </w:tcPr>
          <w:p>
            <w:r>
              <w:t>8.042784570955244e-10</w:t>
            </w:r>
          </w:p>
        </w:tc>
        <w:tc>
          <w:tcPr>
            <w:tcW w:type="dxa" w:w="864"/>
          </w:tcPr>
          <w:p>
            <w:r>
              <w:t>2.1106964373742807</w:t>
            </w:r>
          </w:p>
        </w:tc>
        <w:tc>
          <w:tcPr>
            <w:tcW w:type="dxa" w:w="864"/>
          </w:tcPr>
          <w:p>
            <w:r>
              <w:t>7.030002597396797</w:t>
            </w:r>
          </w:p>
        </w:tc>
        <w:tc>
          <w:tcPr>
            <w:tcW w:type="dxa" w:w="864"/>
          </w:tcPr>
          <w:p>
            <w:r>
              <w:t>14.983561610928504</w:t>
            </w:r>
          </w:p>
        </w:tc>
        <w:tc>
          <w:tcPr>
            <w:tcW w:type="dxa" w:w="864"/>
          </w:tcPr>
          <w:p>
            <w:r>
              <w:t>NS</w:t>
            </w:r>
          </w:p>
        </w:tc>
      </w:tr>
      <w:tr>
        <w:tc>
          <w:tcPr>
            <w:tcW w:type="dxa" w:w="864"/>
          </w:tcPr>
          <w:p>
            <w:r>
              <w:t>SKIL</w:t>
            </w:r>
          </w:p>
        </w:tc>
        <w:tc>
          <w:tcPr>
            <w:tcW w:type="dxa" w:w="864"/>
          </w:tcPr>
          <w:p>
            <w:r>
              <w:t>0.6231928152541077</w:t>
            </w:r>
          </w:p>
        </w:tc>
        <w:tc>
          <w:tcPr>
            <w:tcW w:type="dxa" w:w="864"/>
          </w:tcPr>
          <w:p>
            <w:r>
              <w:t>8.222728621302085e-10</w:t>
            </w:r>
          </w:p>
        </w:tc>
        <w:tc>
          <w:tcPr>
            <w:tcW w:type="dxa" w:w="864"/>
          </w:tcPr>
          <w:p>
            <w:r>
              <w:t>0.6231928152541077</w:t>
            </w:r>
          </w:p>
        </w:tc>
        <w:tc>
          <w:tcPr>
            <w:tcW w:type="dxa" w:w="864"/>
          </w:tcPr>
          <w:p>
            <w:r>
              <w:t>3.689150603141087e-11</w:t>
            </w:r>
          </w:p>
        </w:tc>
        <w:tc>
          <w:tcPr>
            <w:tcW w:type="dxa" w:w="864"/>
          </w:tcPr>
          <w:p>
            <w:r>
              <w:t>8.222728621302085e-10</w:t>
            </w:r>
          </w:p>
        </w:tc>
        <w:tc>
          <w:tcPr>
            <w:tcW w:type="dxa" w:w="864"/>
          </w:tcPr>
          <w:p>
            <w:r>
              <w:t>3.597289035954678</w:t>
            </w:r>
          </w:p>
        </w:tc>
        <w:tc>
          <w:tcPr>
            <w:tcW w:type="dxa" w:w="864"/>
          </w:tcPr>
          <w:p>
            <w:r>
              <w:t>7.025642988863643</w:t>
            </w:r>
          </w:p>
        </w:tc>
        <w:tc>
          <w:tcPr>
            <w:tcW w:type="dxa" w:w="864"/>
          </w:tcPr>
          <w:p>
            <w:r>
              <w:t>14.959488615705837</w:t>
            </w:r>
          </w:p>
        </w:tc>
        <w:tc>
          <w:tcPr>
            <w:tcW w:type="dxa" w:w="864"/>
          </w:tcPr>
          <w:p>
            <w:r>
              <w:t>NS</w:t>
            </w:r>
          </w:p>
        </w:tc>
      </w:tr>
      <w:tr>
        <w:tc>
          <w:tcPr>
            <w:tcW w:type="dxa" w:w="864"/>
          </w:tcPr>
          <w:p>
            <w:r>
              <w:t>LAT</w:t>
            </w:r>
          </w:p>
        </w:tc>
        <w:tc>
          <w:tcPr>
            <w:tcW w:type="dxa" w:w="864"/>
          </w:tcPr>
          <w:p>
            <w:r>
              <w:t>-0.5526237854886933</w:t>
            </w:r>
          </w:p>
        </w:tc>
        <w:tc>
          <w:tcPr>
            <w:tcW w:type="dxa" w:w="864"/>
          </w:tcPr>
          <w:p>
            <w:r>
              <w:t>8.285900084668382e-10</w:t>
            </w:r>
          </w:p>
        </w:tc>
        <w:tc>
          <w:tcPr>
            <w:tcW w:type="dxa" w:w="864"/>
          </w:tcPr>
          <w:p>
            <w:r>
              <w:t>-0.5526237854886933</w:t>
            </w:r>
          </w:p>
        </w:tc>
        <w:tc>
          <w:tcPr>
            <w:tcW w:type="dxa" w:w="864"/>
          </w:tcPr>
          <w:p>
            <w:r>
              <w:t>3.7224427168114124e-11</w:t>
            </w:r>
          </w:p>
        </w:tc>
        <w:tc>
          <w:tcPr>
            <w:tcW w:type="dxa" w:w="864"/>
          </w:tcPr>
          <w:p>
            <w:r>
              <w:t>8.285900084668382e-10</w:t>
            </w:r>
          </w:p>
        </w:tc>
        <w:tc>
          <w:tcPr>
            <w:tcW w:type="dxa" w:w="864"/>
          </w:tcPr>
          <w:p>
            <w:r>
              <w:t>3.2155081448503853</w:t>
            </w:r>
          </w:p>
        </w:tc>
        <w:tc>
          <w:tcPr>
            <w:tcW w:type="dxa" w:w="864"/>
          </w:tcPr>
          <w:p>
            <w:r>
              <w:t>-7.024062923112867</w:t>
            </w:r>
          </w:p>
        </w:tc>
        <w:tc>
          <w:tcPr>
            <w:tcW w:type="dxa" w:w="864"/>
          </w:tcPr>
          <w:p>
            <w:r>
              <w:t>14.950765913398772</w:t>
            </w:r>
          </w:p>
        </w:tc>
        <w:tc>
          <w:tcPr>
            <w:tcW w:type="dxa" w:w="864"/>
          </w:tcPr>
          <w:p>
            <w:r>
              <w:t>NS</w:t>
            </w:r>
          </w:p>
        </w:tc>
      </w:tr>
      <w:tr>
        <w:tc>
          <w:tcPr>
            <w:tcW w:type="dxa" w:w="864"/>
          </w:tcPr>
          <w:p>
            <w:r>
              <w:t>GOLIM4</w:t>
            </w:r>
          </w:p>
        </w:tc>
        <w:tc>
          <w:tcPr>
            <w:tcW w:type="dxa" w:w="864"/>
          </w:tcPr>
          <w:p>
            <w:r>
              <w:t>0.5875936396760233</w:t>
            </w:r>
          </w:p>
        </w:tc>
        <w:tc>
          <w:tcPr>
            <w:tcW w:type="dxa" w:w="864"/>
          </w:tcPr>
          <w:p>
            <w:r>
              <w:t>8.553988341451309e-10</w:t>
            </w:r>
          </w:p>
        </w:tc>
        <w:tc>
          <w:tcPr>
            <w:tcW w:type="dxa" w:w="864"/>
          </w:tcPr>
          <w:p>
            <w:r>
              <w:t>0.5875936396760233</w:t>
            </w:r>
          </w:p>
        </w:tc>
        <w:tc>
          <w:tcPr>
            <w:tcW w:type="dxa" w:w="864"/>
          </w:tcPr>
          <w:p>
            <w:r>
              <w:t>3.8633060610247975e-11</w:t>
            </w:r>
          </w:p>
        </w:tc>
        <w:tc>
          <w:tcPr>
            <w:tcW w:type="dxa" w:w="864"/>
          </w:tcPr>
          <w:p>
            <w:r>
              <w:t>8.553988341451309e-10</w:t>
            </w:r>
          </w:p>
        </w:tc>
        <w:tc>
          <w:tcPr>
            <w:tcW w:type="dxa" w:w="864"/>
          </w:tcPr>
          <w:p>
            <w:r>
              <w:t>4.734212764388724</w:t>
            </w:r>
          </w:p>
        </w:tc>
        <w:tc>
          <w:tcPr>
            <w:tcW w:type="dxa" w:w="864"/>
          </w:tcPr>
          <w:p>
            <w:r>
              <w:t>7.0175281527296685</w:t>
            </w:r>
          </w:p>
        </w:tc>
        <w:tc>
          <w:tcPr>
            <w:tcW w:type="dxa" w:w="864"/>
          </w:tcPr>
          <w:p>
            <w:r>
              <w:t>14.914703049663146</w:t>
            </w:r>
          </w:p>
        </w:tc>
        <w:tc>
          <w:tcPr>
            <w:tcW w:type="dxa" w:w="864"/>
          </w:tcPr>
          <w:p>
            <w:r>
              <w:t>NS</w:t>
            </w:r>
          </w:p>
        </w:tc>
      </w:tr>
      <w:tr>
        <w:tc>
          <w:tcPr>
            <w:tcW w:type="dxa" w:w="864"/>
          </w:tcPr>
          <w:p>
            <w:r>
              <w:t>TNFRSF10C</w:t>
            </w:r>
          </w:p>
        </w:tc>
        <w:tc>
          <w:tcPr>
            <w:tcW w:type="dxa" w:w="864"/>
          </w:tcPr>
          <w:p>
            <w:r>
              <w:t>0.7684933240750218</w:t>
            </w:r>
          </w:p>
        </w:tc>
        <w:tc>
          <w:tcPr>
            <w:tcW w:type="dxa" w:w="864"/>
          </w:tcPr>
          <w:p>
            <w:r>
              <w:t>1.0586599117219075e-9</w:t>
            </w:r>
          </w:p>
        </w:tc>
        <w:tc>
          <w:tcPr>
            <w:tcW w:type="dxa" w:w="864"/>
          </w:tcPr>
          <w:p>
            <w:r>
              <w:t>0.7684933240750218</w:t>
            </w:r>
          </w:p>
        </w:tc>
        <w:tc>
          <w:tcPr>
            <w:tcW w:type="dxa" w:w="864"/>
          </w:tcPr>
          <w:p>
            <w:r>
              <w:t>4.898902778537139e-11</w:t>
            </w:r>
          </w:p>
        </w:tc>
        <w:tc>
          <w:tcPr>
            <w:tcW w:type="dxa" w:w="864"/>
          </w:tcPr>
          <w:p>
            <w:r>
              <w:t>1.0586599117219075e-9</w:t>
            </w:r>
          </w:p>
        </w:tc>
        <w:tc>
          <w:tcPr>
            <w:tcW w:type="dxa" w:w="864"/>
          </w:tcPr>
          <w:p>
            <w:r>
              <w:t>2.657255034910803</w:t>
            </w:r>
          </w:p>
        </w:tc>
        <w:tc>
          <w:tcPr>
            <w:tcW w:type="dxa" w:w="864"/>
          </w:tcPr>
          <w:p>
            <w:r>
              <w:t>6.97566597204422</w:t>
            </w:r>
          </w:p>
        </w:tc>
        <w:tc>
          <w:tcPr>
            <w:tcW w:type="dxa" w:w="864"/>
          </w:tcPr>
          <w:p>
            <w:r>
              <w:t>14.684146934464177</w:t>
            </w:r>
          </w:p>
        </w:tc>
        <w:tc>
          <w:tcPr>
            <w:tcW w:type="dxa" w:w="864"/>
          </w:tcPr>
          <w:p>
            <w:r>
              <w:t>NS</w:t>
            </w:r>
          </w:p>
        </w:tc>
      </w:tr>
      <w:tr>
        <w:tc>
          <w:tcPr>
            <w:tcW w:type="dxa" w:w="864"/>
          </w:tcPr>
          <w:p>
            <w:r>
              <w:t>EIF2AK2</w:t>
            </w:r>
          </w:p>
        </w:tc>
        <w:tc>
          <w:tcPr>
            <w:tcW w:type="dxa" w:w="864"/>
          </w:tcPr>
          <w:p>
            <w:r>
              <w:t>0.633910809017654</w:t>
            </w:r>
          </w:p>
        </w:tc>
        <w:tc>
          <w:tcPr>
            <w:tcW w:type="dxa" w:w="864"/>
          </w:tcPr>
          <w:p>
            <w:r>
              <w:t>1.116695059038345e-9</w:t>
            </w:r>
          </w:p>
        </w:tc>
        <w:tc>
          <w:tcPr>
            <w:tcW w:type="dxa" w:w="864"/>
          </w:tcPr>
          <w:p>
            <w:r>
              <w:t>0.633910809017654</w:t>
            </w:r>
          </w:p>
        </w:tc>
        <w:tc>
          <w:tcPr>
            <w:tcW w:type="dxa" w:w="864"/>
          </w:tcPr>
          <w:p>
            <w:r>
              <w:t>5.216891906135288e-11</w:t>
            </w:r>
          </w:p>
        </w:tc>
        <w:tc>
          <w:tcPr>
            <w:tcW w:type="dxa" w:w="864"/>
          </w:tcPr>
          <w:p>
            <w:r>
              <w:t>1.116695059038345e-9</w:t>
            </w:r>
          </w:p>
        </w:tc>
        <w:tc>
          <w:tcPr>
            <w:tcW w:type="dxa" w:w="864"/>
          </w:tcPr>
          <w:p>
            <w:r>
              <w:t>3.2747418097300813</w:t>
            </w:r>
          </w:p>
        </w:tc>
        <w:tc>
          <w:tcPr>
            <w:tcW w:type="dxa" w:w="864"/>
          </w:tcPr>
          <w:p>
            <w:r>
              <w:t>6.964556865341713</w:t>
            </w:r>
          </w:p>
        </w:tc>
        <w:tc>
          <w:tcPr>
            <w:tcW w:type="dxa" w:w="864"/>
          </w:tcPr>
          <w:p>
            <w:r>
              <w:t>14.623099153169232</w:t>
            </w:r>
          </w:p>
        </w:tc>
        <w:tc>
          <w:tcPr>
            <w:tcW w:type="dxa" w:w="864"/>
          </w:tcPr>
          <w:p>
            <w:r>
              <w:t>NS</w:t>
            </w:r>
          </w:p>
        </w:tc>
      </w:tr>
      <w:tr>
        <w:tc>
          <w:tcPr>
            <w:tcW w:type="dxa" w:w="864"/>
          </w:tcPr>
          <w:p>
            <w:r>
              <w:t>SCAND1</w:t>
            </w:r>
          </w:p>
        </w:tc>
        <w:tc>
          <w:tcPr>
            <w:tcW w:type="dxa" w:w="864"/>
          </w:tcPr>
          <w:p>
            <w:r>
              <w:t>-0.6238538809125447</w:t>
            </w:r>
          </w:p>
        </w:tc>
        <w:tc>
          <w:tcPr>
            <w:tcW w:type="dxa" w:w="864"/>
          </w:tcPr>
          <w:p>
            <w:r>
              <w:t>1.1363115350485504e-9</w:t>
            </w:r>
          </w:p>
        </w:tc>
        <w:tc>
          <w:tcPr>
            <w:tcW w:type="dxa" w:w="864"/>
          </w:tcPr>
          <w:p>
            <w:r>
              <w:t>-0.6238538809125447</w:t>
            </w:r>
          </w:p>
        </w:tc>
        <w:tc>
          <w:tcPr>
            <w:tcW w:type="dxa" w:w="864"/>
          </w:tcPr>
          <w:p>
            <w:r>
              <w:t>5.322111496971525e-11</w:t>
            </w:r>
          </w:p>
        </w:tc>
        <w:tc>
          <w:tcPr>
            <w:tcW w:type="dxa" w:w="864"/>
          </w:tcPr>
          <w:p>
            <w:r>
              <w:t>1.1363115350485504e-9</w:t>
            </w:r>
          </w:p>
        </w:tc>
        <w:tc>
          <w:tcPr>
            <w:tcW w:type="dxa" w:w="864"/>
          </w:tcPr>
          <w:p>
            <w:r>
              <w:t>3.9424332901087427</w:t>
            </w:r>
          </w:p>
        </w:tc>
        <w:tc>
          <w:tcPr>
            <w:tcW w:type="dxa" w:w="864"/>
          </w:tcPr>
          <w:p>
            <w:r>
              <w:t>-6.961027561451148</w:t>
            </w:r>
          </w:p>
        </w:tc>
        <w:tc>
          <w:tcPr>
            <w:tcW w:type="dxa" w:w="864"/>
          </w:tcPr>
          <w:p>
            <w:r>
              <w:t>14.603716559175677</w:t>
            </w:r>
          </w:p>
        </w:tc>
        <w:tc>
          <w:tcPr>
            <w:tcW w:type="dxa" w:w="864"/>
          </w:tcPr>
          <w:p>
            <w:r>
              <w:t>NS</w:t>
            </w:r>
          </w:p>
        </w:tc>
      </w:tr>
      <w:tr>
        <w:tc>
          <w:tcPr>
            <w:tcW w:type="dxa" w:w="864"/>
          </w:tcPr>
          <w:p>
            <w:r>
              <w:t>SULT1A2</w:t>
            </w:r>
          </w:p>
        </w:tc>
        <w:tc>
          <w:tcPr>
            <w:tcW w:type="dxa" w:w="864"/>
          </w:tcPr>
          <w:p>
            <w:r>
              <w:t>-0.5136166700467504</w:t>
            </w:r>
          </w:p>
        </w:tc>
        <w:tc>
          <w:tcPr>
            <w:tcW w:type="dxa" w:w="864"/>
          </w:tcPr>
          <w:p>
            <w:r>
              <w:t>1.3085906112870944e-9</w:t>
            </w:r>
          </w:p>
        </w:tc>
        <w:tc>
          <w:tcPr>
            <w:tcW w:type="dxa" w:w="864"/>
          </w:tcPr>
          <w:p>
            <w:r>
              <w:t>-0.5136166700467504</w:t>
            </w:r>
          </w:p>
        </w:tc>
        <w:tc>
          <w:tcPr>
            <w:tcW w:type="dxa" w:w="864"/>
          </w:tcPr>
          <w:p>
            <w:r>
              <w:t>6.254092174142276e-11</w:t>
            </w:r>
          </w:p>
        </w:tc>
        <w:tc>
          <w:tcPr>
            <w:tcW w:type="dxa" w:w="864"/>
          </w:tcPr>
          <w:p>
            <w:r>
              <w:t>1.3085906112870944e-9</w:t>
            </w:r>
          </w:p>
        </w:tc>
        <w:tc>
          <w:tcPr>
            <w:tcW w:type="dxa" w:w="864"/>
          </w:tcPr>
          <w:p>
            <w:r>
              <w:t>2.9691286786733455</w:t>
            </w:r>
          </w:p>
        </w:tc>
        <w:tc>
          <w:tcPr>
            <w:tcW w:type="dxa" w:w="864"/>
          </w:tcPr>
          <w:p>
            <w:r>
              <w:t>-6.9324702178418</w:t>
            </w:r>
          </w:p>
        </w:tc>
        <w:tc>
          <w:tcPr>
            <w:tcW w:type="dxa" w:w="864"/>
          </w:tcPr>
          <w:p>
            <w:r>
              <w:t>14.447095205496215</w:t>
            </w:r>
          </w:p>
        </w:tc>
        <w:tc>
          <w:tcPr>
            <w:tcW w:type="dxa" w:w="864"/>
          </w:tcPr>
          <w:p>
            <w:r>
              <w:t>NS</w:t>
            </w:r>
          </w:p>
        </w:tc>
      </w:tr>
      <w:tr>
        <w:tc>
          <w:tcPr>
            <w:tcW w:type="dxa" w:w="864"/>
          </w:tcPr>
          <w:p>
            <w:r>
              <w:t>HDAC10</w:t>
            </w:r>
          </w:p>
        </w:tc>
        <w:tc>
          <w:tcPr>
            <w:tcW w:type="dxa" w:w="864"/>
          </w:tcPr>
          <w:p>
            <w:r>
              <w:t>-0.5021178900781385</w:t>
            </w:r>
          </w:p>
        </w:tc>
        <w:tc>
          <w:tcPr>
            <w:tcW w:type="dxa" w:w="864"/>
          </w:tcPr>
          <w:p>
            <w:r>
              <w:t>1.33055670384063e-9</w:t>
            </w:r>
          </w:p>
        </w:tc>
        <w:tc>
          <w:tcPr>
            <w:tcW w:type="dxa" w:w="864"/>
          </w:tcPr>
          <w:p>
            <w:r>
              <w:t>-0.5021178900781385</w:t>
            </w:r>
          </w:p>
        </w:tc>
        <w:tc>
          <w:tcPr>
            <w:tcW w:type="dxa" w:w="864"/>
          </w:tcPr>
          <w:p>
            <w:r>
              <w:t>6.389670518758972e-11</w:t>
            </w:r>
          </w:p>
        </w:tc>
        <w:tc>
          <w:tcPr>
            <w:tcW w:type="dxa" w:w="864"/>
          </w:tcPr>
          <w:p>
            <w:r>
              <w:t>1.33055670384063e-9</w:t>
            </w:r>
          </w:p>
        </w:tc>
        <w:tc>
          <w:tcPr>
            <w:tcW w:type="dxa" w:w="864"/>
          </w:tcPr>
          <w:p>
            <w:r>
              <w:t>2.602417359182146</w:t>
            </w:r>
          </w:p>
        </w:tc>
        <w:tc>
          <w:tcPr>
            <w:tcW w:type="dxa" w:w="864"/>
          </w:tcPr>
          <w:p>
            <w:r>
              <w:t>-6.928669792782732</w:t>
            </w:r>
          </w:p>
        </w:tc>
        <w:tc>
          <w:tcPr>
            <w:tcW w:type="dxa" w:w="864"/>
          </w:tcPr>
          <w:p>
            <w:r>
              <w:t>14.426280594579609</w:t>
            </w:r>
          </w:p>
        </w:tc>
        <w:tc>
          <w:tcPr>
            <w:tcW w:type="dxa" w:w="864"/>
          </w:tcPr>
          <w:p>
            <w:r>
              <w:t>NS</w:t>
            </w:r>
          </w:p>
        </w:tc>
      </w:tr>
      <w:tr>
        <w:tc>
          <w:tcPr>
            <w:tcW w:type="dxa" w:w="864"/>
          </w:tcPr>
          <w:p>
            <w:r>
              <w:t>ANTXR2</w:t>
            </w:r>
          </w:p>
        </w:tc>
        <w:tc>
          <w:tcPr>
            <w:tcW w:type="dxa" w:w="864"/>
          </w:tcPr>
          <w:p>
            <w:r>
              <w:t>0.5037795247690684</w:t>
            </w:r>
          </w:p>
        </w:tc>
        <w:tc>
          <w:tcPr>
            <w:tcW w:type="dxa" w:w="864"/>
          </w:tcPr>
          <w:p>
            <w:r>
              <w:t>1.6781800510483934e-9</w:t>
            </w:r>
          </w:p>
        </w:tc>
        <w:tc>
          <w:tcPr>
            <w:tcW w:type="dxa" w:w="864"/>
          </w:tcPr>
          <w:p>
            <w:r>
              <w:t>0.5037795247690684</w:t>
            </w:r>
          </w:p>
        </w:tc>
        <w:tc>
          <w:tcPr>
            <w:tcW w:type="dxa" w:w="864"/>
          </w:tcPr>
          <w:p>
            <w:r>
              <w:t>8.351299256367237e-11</w:t>
            </w:r>
          </w:p>
        </w:tc>
        <w:tc>
          <w:tcPr>
            <w:tcW w:type="dxa" w:w="864"/>
          </w:tcPr>
          <w:p>
            <w:r>
              <w:t>1.6781800510483934e-9</w:t>
            </w:r>
          </w:p>
        </w:tc>
        <w:tc>
          <w:tcPr>
            <w:tcW w:type="dxa" w:w="864"/>
          </w:tcPr>
          <w:p>
            <w:r>
              <w:t>3.660860009601493</w:t>
            </w:r>
          </w:p>
        </w:tc>
        <w:tc>
          <w:tcPr>
            <w:tcW w:type="dxa" w:w="864"/>
          </w:tcPr>
          <w:p>
            <w:r>
              <w:t>6.881127564546621</w:t>
            </w:r>
          </w:p>
        </w:tc>
        <w:tc>
          <w:tcPr>
            <w:tcW w:type="dxa" w:w="864"/>
          </w:tcPr>
          <w:p>
            <w:r>
              <w:t>14.166467481349677</w:t>
            </w:r>
          </w:p>
        </w:tc>
        <w:tc>
          <w:tcPr>
            <w:tcW w:type="dxa" w:w="864"/>
          </w:tcPr>
          <w:p>
            <w:r>
              <w:t>NS</w:t>
            </w:r>
          </w:p>
        </w:tc>
      </w:tr>
      <w:tr>
        <w:tc>
          <w:tcPr>
            <w:tcW w:type="dxa" w:w="864"/>
          </w:tcPr>
          <w:p>
            <w:r>
              <w:t>GTF2A1</w:t>
            </w:r>
          </w:p>
        </w:tc>
        <w:tc>
          <w:tcPr>
            <w:tcW w:type="dxa" w:w="864"/>
          </w:tcPr>
          <w:p>
            <w:r>
              <w:t>0.6361075970896937</w:t>
            </w:r>
          </w:p>
        </w:tc>
        <w:tc>
          <w:tcPr>
            <w:tcW w:type="dxa" w:w="864"/>
          </w:tcPr>
          <w:p>
            <w:r>
              <w:t>1.7528376235820693e-9</w:t>
            </w:r>
          </w:p>
        </w:tc>
        <w:tc>
          <w:tcPr>
            <w:tcW w:type="dxa" w:w="864"/>
          </w:tcPr>
          <w:p>
            <w:r>
              <w:t>0.6361075970896937</w:t>
            </w:r>
          </w:p>
        </w:tc>
        <w:tc>
          <w:tcPr>
            <w:tcW w:type="dxa" w:w="864"/>
          </w:tcPr>
          <w:p>
            <w:r>
              <w:t>8.848484329570754e-11</w:t>
            </w:r>
          </w:p>
        </w:tc>
        <w:tc>
          <w:tcPr>
            <w:tcW w:type="dxa" w:w="864"/>
          </w:tcPr>
          <w:p>
            <w:r>
              <w:t>1.7528376235820693e-9</w:t>
            </w:r>
          </w:p>
        </w:tc>
        <w:tc>
          <w:tcPr>
            <w:tcW w:type="dxa" w:w="864"/>
          </w:tcPr>
          <w:p>
            <w:r>
              <w:t>2.6670417423961394</w:t>
            </w:r>
          </w:p>
        </w:tc>
        <w:tc>
          <w:tcPr>
            <w:tcW w:type="dxa" w:w="864"/>
          </w:tcPr>
          <w:p>
            <w:r>
              <w:t>6.870834464525403</w:t>
            </w:r>
          </w:p>
        </w:tc>
        <w:tc>
          <w:tcPr>
            <w:tcW w:type="dxa" w:w="864"/>
          </w:tcPr>
          <w:p>
            <w:r>
              <w:t>14.110356863683538</w:t>
            </w:r>
          </w:p>
        </w:tc>
        <w:tc>
          <w:tcPr>
            <w:tcW w:type="dxa" w:w="864"/>
          </w:tcPr>
          <w:p>
            <w:r>
              <w:t>NS</w:t>
            </w:r>
          </w:p>
        </w:tc>
      </w:tr>
      <w:tr>
        <w:tc>
          <w:tcPr>
            <w:tcW w:type="dxa" w:w="864"/>
          </w:tcPr>
          <w:p>
            <w:r>
              <w:t>PIDD</w:t>
            </w:r>
          </w:p>
        </w:tc>
        <w:tc>
          <w:tcPr>
            <w:tcW w:type="dxa" w:w="864"/>
          </w:tcPr>
          <w:p>
            <w:r>
              <w:t>-0.5225479850422392</w:t>
            </w:r>
          </w:p>
        </w:tc>
        <w:tc>
          <w:tcPr>
            <w:tcW w:type="dxa" w:w="864"/>
          </w:tcPr>
          <w:p>
            <w:r>
              <w:t>2.1341005807698975e-9</w:t>
            </w:r>
          </w:p>
        </w:tc>
        <w:tc>
          <w:tcPr>
            <w:tcW w:type="dxa" w:w="864"/>
          </w:tcPr>
          <w:p>
            <w:r>
              <w:t>-0.5225479850422392</w:t>
            </w:r>
          </w:p>
        </w:tc>
        <w:tc>
          <w:tcPr>
            <w:tcW w:type="dxa" w:w="864"/>
          </w:tcPr>
          <w:p>
            <w:r>
              <w:t>1.1130114146676149e-10</w:t>
            </w:r>
          </w:p>
        </w:tc>
        <w:tc>
          <w:tcPr>
            <w:tcW w:type="dxa" w:w="864"/>
          </w:tcPr>
          <w:p>
            <w:r>
              <w:t>2.1341005807698975e-9</w:t>
            </w:r>
          </w:p>
        </w:tc>
        <w:tc>
          <w:tcPr>
            <w:tcW w:type="dxa" w:w="864"/>
          </w:tcPr>
          <w:p>
            <w:r>
              <w:t>2.167075878628326</w:t>
            </w:r>
          </w:p>
        </w:tc>
        <w:tc>
          <w:tcPr>
            <w:tcW w:type="dxa" w:w="864"/>
          </w:tcPr>
          <w:p>
            <w:r>
              <w:t>-6.82991547935584</w:t>
            </w:r>
          </w:p>
        </w:tc>
        <w:tc>
          <w:tcPr>
            <w:tcW w:type="dxa" w:w="864"/>
          </w:tcPr>
          <w:p>
            <w:r>
              <w:t>13.887792385850386</w:t>
            </w:r>
          </w:p>
        </w:tc>
        <w:tc>
          <w:tcPr>
            <w:tcW w:type="dxa" w:w="864"/>
          </w:tcPr>
          <w:p>
            <w:r>
              <w:t>NS</w:t>
            </w:r>
          </w:p>
        </w:tc>
      </w:tr>
      <w:tr>
        <w:tc>
          <w:tcPr>
            <w:tcW w:type="dxa" w:w="864"/>
          </w:tcPr>
          <w:p>
            <w:r>
              <w:t>SAMHD1</w:t>
            </w:r>
          </w:p>
        </w:tc>
        <w:tc>
          <w:tcPr>
            <w:tcW w:type="dxa" w:w="864"/>
          </w:tcPr>
          <w:p>
            <w:r>
              <w:t>0.5614683938666634</w:t>
            </w:r>
          </w:p>
        </w:tc>
        <w:tc>
          <w:tcPr>
            <w:tcW w:type="dxa" w:w="864"/>
          </w:tcPr>
          <w:p>
            <w:r>
              <w:t>2.4985053818595566e-9</w:t>
            </w:r>
          </w:p>
        </w:tc>
        <w:tc>
          <w:tcPr>
            <w:tcW w:type="dxa" w:w="864"/>
          </w:tcPr>
          <w:p>
            <w:r>
              <w:t>0.5614683938666634</w:t>
            </w:r>
          </w:p>
        </w:tc>
        <w:tc>
          <w:tcPr>
            <w:tcW w:type="dxa" w:w="864"/>
          </w:tcPr>
          <w:p>
            <w:r>
              <w:t>1.329929084913594e-10</w:t>
            </w:r>
          </w:p>
        </w:tc>
        <w:tc>
          <w:tcPr>
            <w:tcW w:type="dxa" w:w="864"/>
          </w:tcPr>
          <w:p>
            <w:r>
              <w:t>2.4985053818595566e-9</w:t>
            </w:r>
          </w:p>
        </w:tc>
        <w:tc>
          <w:tcPr>
            <w:tcW w:type="dxa" w:w="864"/>
          </w:tcPr>
          <w:p>
            <w:r>
              <w:t>5.7526354026077735</w:t>
            </w:r>
          </w:p>
        </w:tc>
        <w:tc>
          <w:tcPr>
            <w:tcW w:type="dxa" w:w="864"/>
          </w:tcPr>
          <w:p>
            <w:r>
              <w:t>6.798059907436242</w:t>
            </w:r>
          </w:p>
        </w:tc>
        <w:tc>
          <w:tcPr>
            <w:tcW w:type="dxa" w:w="864"/>
          </w:tcPr>
          <w:p>
            <w:r>
              <w:t>13.715077802728967</w:t>
            </w:r>
          </w:p>
        </w:tc>
        <w:tc>
          <w:tcPr>
            <w:tcW w:type="dxa" w:w="864"/>
          </w:tcPr>
          <w:p>
            <w:r>
              <w:t>NS</w:t>
            </w:r>
          </w:p>
        </w:tc>
      </w:tr>
      <w:tr>
        <w:tc>
          <w:tcPr>
            <w:tcW w:type="dxa" w:w="864"/>
          </w:tcPr>
          <w:p>
            <w:r>
              <w:t>DDX21</w:t>
            </w:r>
          </w:p>
        </w:tc>
        <w:tc>
          <w:tcPr>
            <w:tcW w:type="dxa" w:w="864"/>
          </w:tcPr>
          <w:p>
            <w:r>
              <w:t>0.5866681220010621</w:t>
            </w:r>
          </w:p>
        </w:tc>
        <w:tc>
          <w:tcPr>
            <w:tcW w:type="dxa" w:w="864"/>
          </w:tcPr>
          <w:p>
            <w:r>
              <w:t>2.841758845802831e-9</w:t>
            </w:r>
          </w:p>
        </w:tc>
        <w:tc>
          <w:tcPr>
            <w:tcW w:type="dxa" w:w="864"/>
          </w:tcPr>
          <w:p>
            <w:r>
              <w:t>0.5866681220010621</w:t>
            </w:r>
          </w:p>
        </w:tc>
        <w:tc>
          <w:tcPr>
            <w:tcW w:type="dxa" w:w="864"/>
          </w:tcPr>
          <w:p>
            <w:r>
              <w:t>1.535038457937004e-10</w:t>
            </w:r>
          </w:p>
        </w:tc>
        <w:tc>
          <w:tcPr>
            <w:tcW w:type="dxa" w:w="864"/>
          </w:tcPr>
          <w:p>
            <w:r>
              <w:t>2.841758845802831e-9</w:t>
            </w:r>
          </w:p>
        </w:tc>
        <w:tc>
          <w:tcPr>
            <w:tcW w:type="dxa" w:w="864"/>
          </w:tcPr>
          <w:p>
            <w:r>
              <w:t>4.339992165973782</w:t>
            </w:r>
          </w:p>
        </w:tc>
        <w:tc>
          <w:tcPr>
            <w:tcW w:type="dxa" w:w="864"/>
          </w:tcPr>
          <w:p>
            <w:r>
              <w:t>6.772337258600801</w:t>
            </w:r>
          </w:p>
        </w:tc>
        <w:tc>
          <w:tcPr>
            <w:tcW w:type="dxa" w:w="864"/>
          </w:tcPr>
          <w:p>
            <w:r>
              <w:t>13.57597027417313</w:t>
            </w:r>
          </w:p>
        </w:tc>
        <w:tc>
          <w:tcPr>
            <w:tcW w:type="dxa" w:w="864"/>
          </w:tcPr>
          <w:p>
            <w:r>
              <w:t>NS</w:t>
            </w:r>
          </w:p>
        </w:tc>
      </w:tr>
      <w:tr>
        <w:tc>
          <w:tcPr>
            <w:tcW w:type="dxa" w:w="864"/>
          </w:tcPr>
          <w:p>
            <w:r>
              <w:t>COX4I2</w:t>
            </w:r>
          </w:p>
        </w:tc>
        <w:tc>
          <w:tcPr>
            <w:tcW w:type="dxa" w:w="864"/>
          </w:tcPr>
          <w:p>
            <w:r>
              <w:t>-0.7137026801211483</w:t>
            </w:r>
          </w:p>
        </w:tc>
        <w:tc>
          <w:tcPr>
            <w:tcW w:type="dxa" w:w="864"/>
          </w:tcPr>
          <w:p>
            <w:r>
              <w:t>3.146483472217269e-9</w:t>
            </w:r>
          </w:p>
        </w:tc>
        <w:tc>
          <w:tcPr>
            <w:tcW w:type="dxa" w:w="864"/>
          </w:tcPr>
          <w:p>
            <w:r>
              <w:t>-0.7137026801211483</w:t>
            </w:r>
          </w:p>
        </w:tc>
        <w:tc>
          <w:tcPr>
            <w:tcW w:type="dxa" w:w="864"/>
          </w:tcPr>
          <w:p>
            <w:r>
              <w:t>1.7347759295604166e-10</w:t>
            </w:r>
          </w:p>
        </w:tc>
        <w:tc>
          <w:tcPr>
            <w:tcW w:type="dxa" w:w="864"/>
          </w:tcPr>
          <w:p>
            <w:r>
              <w:t>3.146483472217269e-9</w:t>
            </w:r>
          </w:p>
        </w:tc>
        <w:tc>
          <w:tcPr>
            <w:tcW w:type="dxa" w:w="864"/>
          </w:tcPr>
          <w:p>
            <w:r>
              <w:t>4.201742891564764</w:t>
            </w:r>
          </w:p>
        </w:tc>
        <w:tc>
          <w:tcPr>
            <w:tcW w:type="dxa" w:w="864"/>
          </w:tcPr>
          <w:p>
            <w:r>
              <w:t>-6.750355679495803</w:t>
            </w:r>
          </w:p>
        </w:tc>
        <w:tc>
          <w:tcPr>
            <w:tcW w:type="dxa" w:w="864"/>
          </w:tcPr>
          <w:p>
            <w:r>
              <w:t>13.457347548671663</w:t>
            </w:r>
          </w:p>
        </w:tc>
        <w:tc>
          <w:tcPr>
            <w:tcW w:type="dxa" w:w="864"/>
          </w:tcPr>
          <w:p>
            <w:r>
              <w:t>NS</w:t>
            </w:r>
          </w:p>
        </w:tc>
      </w:tr>
      <w:tr>
        <w:tc>
          <w:tcPr>
            <w:tcW w:type="dxa" w:w="864"/>
          </w:tcPr>
          <w:p>
            <w:r>
              <w:t>ELK3</w:t>
            </w:r>
          </w:p>
        </w:tc>
        <w:tc>
          <w:tcPr>
            <w:tcW w:type="dxa" w:w="864"/>
          </w:tcPr>
          <w:p>
            <w:r>
              <w:t>0.5997956120504302</w:t>
            </w:r>
          </w:p>
        </w:tc>
        <w:tc>
          <w:tcPr>
            <w:tcW w:type="dxa" w:w="864"/>
          </w:tcPr>
          <w:p>
            <w:r>
              <w:t>3.5162641172005894e-9</w:t>
            </w:r>
          </w:p>
        </w:tc>
        <w:tc>
          <w:tcPr>
            <w:tcW w:type="dxa" w:w="864"/>
          </w:tcPr>
          <w:p>
            <w:r>
              <w:t>0.5997956120504302</w:t>
            </w:r>
          </w:p>
        </w:tc>
        <w:tc>
          <w:tcPr>
            <w:tcW w:type="dxa" w:w="864"/>
          </w:tcPr>
          <w:p>
            <w:r>
              <w:t>1.9640999758543229e-10</w:t>
            </w:r>
          </w:p>
        </w:tc>
        <w:tc>
          <w:tcPr>
            <w:tcW w:type="dxa" w:w="864"/>
          </w:tcPr>
          <w:p>
            <w:r>
              <w:t>3.5162641172005894e-9</w:t>
            </w:r>
          </w:p>
        </w:tc>
        <w:tc>
          <w:tcPr>
            <w:tcW w:type="dxa" w:w="864"/>
          </w:tcPr>
          <w:p>
            <w:r>
              <w:t>4.101928252100511</w:t>
            </w:r>
          </w:p>
        </w:tc>
        <w:tc>
          <w:tcPr>
            <w:tcW w:type="dxa" w:w="864"/>
          </w:tcPr>
          <w:p>
            <w:r>
              <w:t>6.728002596257492</w:t>
            </w:r>
          </w:p>
        </w:tc>
        <w:tc>
          <w:tcPr>
            <w:tcW w:type="dxa" w:w="864"/>
          </w:tcPr>
          <w:p>
            <w:r>
              <w:t>13.33696048358826</w:t>
            </w:r>
          </w:p>
        </w:tc>
        <w:tc>
          <w:tcPr>
            <w:tcW w:type="dxa" w:w="864"/>
          </w:tcPr>
          <w:p>
            <w:r>
              <w:t>NS</w:t>
            </w:r>
          </w:p>
        </w:tc>
      </w:tr>
      <w:tr>
        <w:tc>
          <w:tcPr>
            <w:tcW w:type="dxa" w:w="864"/>
          </w:tcPr>
          <w:p>
            <w:r>
              <w:t>ATHL1</w:t>
            </w:r>
          </w:p>
        </w:tc>
        <w:tc>
          <w:tcPr>
            <w:tcW w:type="dxa" w:w="864"/>
          </w:tcPr>
          <w:p>
            <w:r>
              <w:t>-0.7017379542527524</w:t>
            </w:r>
          </w:p>
        </w:tc>
        <w:tc>
          <w:tcPr>
            <w:tcW w:type="dxa" w:w="864"/>
          </w:tcPr>
          <w:p>
            <w:r>
              <w:t>3.6579295521660687e-9</w:t>
            </w:r>
          </w:p>
        </w:tc>
        <w:tc>
          <w:tcPr>
            <w:tcW w:type="dxa" w:w="864"/>
          </w:tcPr>
          <w:p>
            <w:r>
              <w:t>-0.7017379542527524</w:t>
            </w:r>
          </w:p>
        </w:tc>
        <w:tc>
          <w:tcPr>
            <w:tcW w:type="dxa" w:w="864"/>
          </w:tcPr>
          <w:p>
            <w:r>
              <w:t>2.0476014041338227e-10</w:t>
            </w:r>
          </w:p>
        </w:tc>
        <w:tc>
          <w:tcPr>
            <w:tcW w:type="dxa" w:w="864"/>
          </w:tcPr>
          <w:p>
            <w:r>
              <w:t>3.6579295521660687e-9</w:t>
            </w:r>
          </w:p>
        </w:tc>
        <w:tc>
          <w:tcPr>
            <w:tcW w:type="dxa" w:w="864"/>
          </w:tcPr>
          <w:p>
            <w:r>
              <w:t>4.3077592593302265</w:t>
            </w:r>
          </w:p>
        </w:tc>
        <w:tc>
          <w:tcPr>
            <w:tcW w:type="dxa" w:w="864"/>
          </w:tcPr>
          <w:p>
            <w:r>
              <w:t>-6.7204970454413555</w:t>
            </w:r>
          </w:p>
        </w:tc>
        <w:tc>
          <w:tcPr>
            <w:tcW w:type="dxa" w:w="864"/>
          </w:tcPr>
          <w:p>
            <w:r>
              <w:t>13.296592395753759</w:t>
            </w:r>
          </w:p>
        </w:tc>
        <w:tc>
          <w:tcPr>
            <w:tcW w:type="dxa" w:w="864"/>
          </w:tcPr>
          <w:p>
            <w:r>
              <w:t>NS</w:t>
            </w:r>
          </w:p>
        </w:tc>
      </w:tr>
      <w:tr>
        <w:tc>
          <w:tcPr>
            <w:tcW w:type="dxa" w:w="864"/>
          </w:tcPr>
          <w:p>
            <w:r>
              <w:t>TCP11L2</w:t>
            </w:r>
          </w:p>
        </w:tc>
        <w:tc>
          <w:tcPr>
            <w:tcW w:type="dxa" w:w="864"/>
          </w:tcPr>
          <w:p>
            <w:r>
              <w:t>0.5151357931590712</w:t>
            </w:r>
          </w:p>
        </w:tc>
        <w:tc>
          <w:tcPr>
            <w:tcW w:type="dxa" w:w="864"/>
          </w:tcPr>
          <w:p>
            <w:r>
              <w:t>5.366805809578674e-9</w:t>
            </w:r>
          </w:p>
        </w:tc>
        <w:tc>
          <w:tcPr>
            <w:tcW w:type="dxa" w:w="864"/>
          </w:tcPr>
          <w:p>
            <w:r>
              <w:t>0.5151357931590712</w:t>
            </w:r>
          </w:p>
        </w:tc>
        <w:tc>
          <w:tcPr>
            <w:tcW w:type="dxa" w:w="864"/>
          </w:tcPr>
          <w:p>
            <w:r>
              <w:t>3.1324268331192813e-10</w:t>
            </w:r>
          </w:p>
        </w:tc>
        <w:tc>
          <w:tcPr>
            <w:tcW w:type="dxa" w:w="864"/>
          </w:tcPr>
          <w:p>
            <w:r>
              <w:t>5.366805809578674e-9</w:t>
            </w:r>
          </w:p>
        </w:tc>
        <w:tc>
          <w:tcPr>
            <w:tcW w:type="dxa" w:w="864"/>
          </w:tcPr>
          <w:p>
            <w:r>
              <w:t>3.287128785762324</w:t>
            </w:r>
          </w:p>
        </w:tc>
        <w:tc>
          <w:tcPr>
            <w:tcW w:type="dxa" w:w="864"/>
          </w:tcPr>
          <w:p>
            <w:r>
              <w:t>6.643577253195017</w:t>
            </w:r>
          </w:p>
        </w:tc>
        <w:tc>
          <w:tcPr>
            <w:tcW w:type="dxa" w:w="864"/>
          </w:tcPr>
          <w:p>
            <w:r>
              <w:t>12.884478115376435</w:t>
            </w:r>
          </w:p>
        </w:tc>
        <w:tc>
          <w:tcPr>
            <w:tcW w:type="dxa" w:w="864"/>
          </w:tcPr>
          <w:p>
            <w:r>
              <w:t>NS</w:t>
            </w:r>
          </w:p>
        </w:tc>
      </w:tr>
      <w:tr>
        <w:tc>
          <w:tcPr>
            <w:tcW w:type="dxa" w:w="864"/>
          </w:tcPr>
          <w:p>
            <w:r>
              <w:t>GOLT1A</w:t>
            </w:r>
          </w:p>
        </w:tc>
        <w:tc>
          <w:tcPr>
            <w:tcW w:type="dxa" w:w="864"/>
          </w:tcPr>
          <w:p>
            <w:r>
              <w:t>-0.511189683662626</w:t>
            </w:r>
          </w:p>
        </w:tc>
        <w:tc>
          <w:tcPr>
            <w:tcW w:type="dxa" w:w="864"/>
          </w:tcPr>
          <w:p>
            <w:r>
              <w:t>5.3982927586717716e-9</w:t>
            </w:r>
          </w:p>
        </w:tc>
        <w:tc>
          <w:tcPr>
            <w:tcW w:type="dxa" w:w="864"/>
          </w:tcPr>
          <w:p>
            <w:r>
              <w:t>-0.511189683662626</w:t>
            </w:r>
          </w:p>
        </w:tc>
        <w:tc>
          <w:tcPr>
            <w:tcW w:type="dxa" w:w="864"/>
          </w:tcPr>
          <w:p>
            <w:r>
              <w:t>3.1540297018824254e-10</w:t>
            </w:r>
          </w:p>
        </w:tc>
        <w:tc>
          <w:tcPr>
            <w:tcW w:type="dxa" w:w="864"/>
          </w:tcPr>
          <w:p>
            <w:r>
              <w:t>5.3982927586717716e-9</w:t>
            </w:r>
          </w:p>
        </w:tc>
        <w:tc>
          <w:tcPr>
            <w:tcW w:type="dxa" w:w="864"/>
          </w:tcPr>
          <w:p>
            <w:r>
              <w:t>2.528095937602668</w:t>
            </w:r>
          </w:p>
        </w:tc>
        <w:tc>
          <w:tcPr>
            <w:tcW w:type="dxa" w:w="864"/>
          </w:tcPr>
          <w:p>
            <w:r>
              <w:t>-6.642329515110556</w:t>
            </w:r>
          </w:p>
        </w:tc>
        <w:tc>
          <w:tcPr>
            <w:tcW w:type="dxa" w:w="864"/>
          </w:tcPr>
          <w:p>
            <w:r>
              <w:t>12.87781716845139</w:t>
            </w:r>
          </w:p>
        </w:tc>
        <w:tc>
          <w:tcPr>
            <w:tcW w:type="dxa" w:w="864"/>
          </w:tcPr>
          <w:p>
            <w:r>
              <w:t>NS</w:t>
            </w:r>
          </w:p>
        </w:tc>
      </w:tr>
      <w:tr>
        <w:tc>
          <w:tcPr>
            <w:tcW w:type="dxa" w:w="864"/>
          </w:tcPr>
          <w:p>
            <w:r>
              <w:t>C16orf48</w:t>
            </w:r>
          </w:p>
        </w:tc>
        <w:tc>
          <w:tcPr>
            <w:tcW w:type="dxa" w:w="864"/>
          </w:tcPr>
          <w:p>
            <w:r>
              <w:t>-0.5614656813006138</w:t>
            </w:r>
          </w:p>
        </w:tc>
        <w:tc>
          <w:tcPr>
            <w:tcW w:type="dxa" w:w="864"/>
          </w:tcPr>
          <w:p>
            <w:r>
              <w:t>5.820749908882486e-9</w:t>
            </w:r>
          </w:p>
        </w:tc>
        <w:tc>
          <w:tcPr>
            <w:tcW w:type="dxa" w:w="864"/>
          </w:tcPr>
          <w:p>
            <w:r>
              <w:t>-0.5614656813006138</w:t>
            </w:r>
          </w:p>
        </w:tc>
        <w:tc>
          <w:tcPr>
            <w:tcW w:type="dxa" w:w="864"/>
          </w:tcPr>
          <w:p>
            <w:r>
              <w:t>3.4321525539560387e-10</w:t>
            </w:r>
          </w:p>
        </w:tc>
        <w:tc>
          <w:tcPr>
            <w:tcW w:type="dxa" w:w="864"/>
          </w:tcPr>
          <w:p>
            <w:r>
              <w:t>5.820749908882486e-9</w:t>
            </w:r>
          </w:p>
        </w:tc>
        <w:tc>
          <w:tcPr>
            <w:tcW w:type="dxa" w:w="864"/>
          </w:tcPr>
          <w:p>
            <w:r>
              <w:t>3.0312122929217833</w:t>
            </w:r>
          </w:p>
        </w:tc>
        <w:tc>
          <w:tcPr>
            <w:tcW w:type="dxa" w:w="864"/>
          </w:tcPr>
          <w:p>
            <w:r>
              <w:t>-6.626976480129276</w:t>
            </w:r>
          </w:p>
        </w:tc>
        <w:tc>
          <w:tcPr>
            <w:tcW w:type="dxa" w:w="864"/>
          </w:tcPr>
          <w:p>
            <w:r>
              <w:t>12.79591958815968</w:t>
            </w:r>
          </w:p>
        </w:tc>
        <w:tc>
          <w:tcPr>
            <w:tcW w:type="dxa" w:w="864"/>
          </w:tcPr>
          <w:p>
            <w:r>
              <w:t>NS</w:t>
            </w:r>
          </w:p>
        </w:tc>
      </w:tr>
      <w:tr>
        <w:tc>
          <w:tcPr>
            <w:tcW w:type="dxa" w:w="864"/>
          </w:tcPr>
          <w:p>
            <w:r>
              <w:t>LOC100128071</w:t>
            </w:r>
          </w:p>
        </w:tc>
        <w:tc>
          <w:tcPr>
            <w:tcW w:type="dxa" w:w="864"/>
          </w:tcPr>
          <w:p>
            <w:r>
              <w:t>-0.5880515327974376</w:t>
            </w:r>
          </w:p>
        </w:tc>
        <w:tc>
          <w:tcPr>
            <w:tcW w:type="dxa" w:w="864"/>
          </w:tcPr>
          <w:p>
            <w:r>
              <w:t>6.2975066354736375e-9</w:t>
            </w:r>
          </w:p>
        </w:tc>
        <w:tc>
          <w:tcPr>
            <w:tcW w:type="dxa" w:w="864"/>
          </w:tcPr>
          <w:p>
            <w:r>
              <w:t>-0.5880515327974376</w:t>
            </w:r>
          </w:p>
        </w:tc>
        <w:tc>
          <w:tcPr>
            <w:tcW w:type="dxa" w:w="864"/>
          </w:tcPr>
          <w:p>
            <w:r>
              <w:t>3.7471274323028515e-10</w:t>
            </w:r>
          </w:p>
        </w:tc>
        <w:tc>
          <w:tcPr>
            <w:tcW w:type="dxa" w:w="864"/>
          </w:tcPr>
          <w:p>
            <w:r>
              <w:t>6.2975066354736375e-9</w:t>
            </w:r>
          </w:p>
        </w:tc>
        <w:tc>
          <w:tcPr>
            <w:tcW w:type="dxa" w:w="864"/>
          </w:tcPr>
          <w:p>
            <w:r>
              <w:t>1.9572636885000219</w:t>
            </w:r>
          </w:p>
        </w:tc>
        <w:tc>
          <w:tcPr>
            <w:tcW w:type="dxa" w:w="864"/>
          </w:tcPr>
          <w:p>
            <w:r>
              <w:t>-6.611002742888453</w:t>
            </w:r>
          </w:p>
        </w:tc>
        <w:tc>
          <w:tcPr>
            <w:tcW w:type="dxa" w:w="864"/>
          </w:tcPr>
          <w:p>
            <w:r>
              <w:t>12.710835625394555</w:t>
            </w:r>
          </w:p>
        </w:tc>
        <w:tc>
          <w:tcPr>
            <w:tcW w:type="dxa" w:w="864"/>
          </w:tcPr>
          <w:p>
            <w:r>
              <w:t>NS</w:t>
            </w:r>
          </w:p>
        </w:tc>
      </w:tr>
      <w:tr>
        <w:tc>
          <w:tcPr>
            <w:tcW w:type="dxa" w:w="864"/>
          </w:tcPr>
          <w:p>
            <w:r>
              <w:t>DDR2</w:t>
            </w:r>
          </w:p>
        </w:tc>
        <w:tc>
          <w:tcPr>
            <w:tcW w:type="dxa" w:w="864"/>
          </w:tcPr>
          <w:p>
            <w:r>
              <w:t>0.695410262278384</w:t>
            </w:r>
          </w:p>
        </w:tc>
        <w:tc>
          <w:tcPr>
            <w:tcW w:type="dxa" w:w="864"/>
          </w:tcPr>
          <w:p>
            <w:r>
              <w:t>6.3501730768003776e-9</w:t>
            </w:r>
          </w:p>
        </w:tc>
        <w:tc>
          <w:tcPr>
            <w:tcW w:type="dxa" w:w="864"/>
          </w:tcPr>
          <w:p>
            <w:r>
              <w:t>0.695410262278384</w:t>
            </w:r>
          </w:p>
        </w:tc>
        <w:tc>
          <w:tcPr>
            <w:tcW w:type="dxa" w:w="864"/>
          </w:tcPr>
          <w:p>
            <w:r>
              <w:t>3.789845811412615e-10</w:t>
            </w:r>
          </w:p>
        </w:tc>
        <w:tc>
          <w:tcPr>
            <w:tcW w:type="dxa" w:w="864"/>
          </w:tcPr>
          <w:p>
            <w:r>
              <w:t>6.3501730768003776e-9</w:t>
            </w:r>
          </w:p>
        </w:tc>
        <w:tc>
          <w:tcPr>
            <w:tcW w:type="dxa" w:w="864"/>
          </w:tcPr>
          <w:p>
            <w:r>
              <w:t>2.079456076012395</w:t>
            </w:r>
          </w:p>
        </w:tc>
        <w:tc>
          <w:tcPr>
            <w:tcW w:type="dxa" w:w="864"/>
          </w:tcPr>
          <w:p>
            <w:r>
              <w:t>6.60893878178383</w:t>
            </w:r>
          </w:p>
        </w:tc>
        <w:tc>
          <w:tcPr>
            <w:tcW w:type="dxa" w:w="864"/>
          </w:tcPr>
          <w:p>
            <w:r>
              <w:t>12.699851249154758</w:t>
            </w:r>
          </w:p>
        </w:tc>
        <w:tc>
          <w:tcPr>
            <w:tcW w:type="dxa" w:w="864"/>
          </w:tcPr>
          <w:p>
            <w:r>
              <w:t>NS</w:t>
            </w:r>
          </w:p>
        </w:tc>
      </w:tr>
      <w:tr>
        <w:tc>
          <w:tcPr>
            <w:tcW w:type="dxa" w:w="864"/>
          </w:tcPr>
          <w:p>
            <w:r>
              <w:t>SGPP2</w:t>
            </w:r>
          </w:p>
        </w:tc>
        <w:tc>
          <w:tcPr>
            <w:tcW w:type="dxa" w:w="864"/>
          </w:tcPr>
          <w:p>
            <w:r>
              <w:t>0.6967729608142488</w:t>
            </w:r>
          </w:p>
        </w:tc>
        <w:tc>
          <w:tcPr>
            <w:tcW w:type="dxa" w:w="864"/>
          </w:tcPr>
          <w:p>
            <w:r>
              <w:t>8.81613672798858e-9</w:t>
            </w:r>
          </w:p>
        </w:tc>
        <w:tc>
          <w:tcPr>
            <w:tcW w:type="dxa" w:w="864"/>
          </w:tcPr>
          <w:p>
            <w:r>
              <w:t>0.6967729608142488</w:t>
            </w:r>
          </w:p>
        </w:tc>
        <w:tc>
          <w:tcPr>
            <w:tcW w:type="dxa" w:w="864"/>
          </w:tcPr>
          <w:p>
            <w:r>
              <w:t>5.519631573530099e-10</w:t>
            </w:r>
          </w:p>
        </w:tc>
        <w:tc>
          <w:tcPr>
            <w:tcW w:type="dxa" w:w="864"/>
          </w:tcPr>
          <w:p>
            <w:r>
              <w:t>8.81613672798858e-9</w:t>
            </w:r>
          </w:p>
        </w:tc>
        <w:tc>
          <w:tcPr>
            <w:tcW w:type="dxa" w:w="864"/>
          </w:tcPr>
          <w:p>
            <w:r>
              <w:t>2.950284953001775</w:t>
            </w:r>
          </w:p>
        </w:tc>
        <w:tc>
          <w:tcPr>
            <w:tcW w:type="dxa" w:w="864"/>
          </w:tcPr>
          <w:p>
            <w:r>
              <w:t>6.54026520452553</w:t>
            </w:r>
          </w:p>
        </w:tc>
        <w:tc>
          <w:tcPr>
            <w:tcW w:type="dxa" w:w="864"/>
          </w:tcPr>
          <w:p>
            <w:r>
              <w:t>12.335591239939774</w:t>
            </w:r>
          </w:p>
        </w:tc>
        <w:tc>
          <w:tcPr>
            <w:tcW w:type="dxa" w:w="864"/>
          </w:tcPr>
          <w:p>
            <w:r>
              <w:t>NS</w:t>
            </w:r>
          </w:p>
        </w:tc>
      </w:tr>
      <w:tr>
        <w:tc>
          <w:tcPr>
            <w:tcW w:type="dxa" w:w="864"/>
          </w:tcPr>
          <w:p>
            <w:r>
              <w:t>SESN3</w:t>
            </w:r>
          </w:p>
        </w:tc>
        <w:tc>
          <w:tcPr>
            <w:tcW w:type="dxa" w:w="864"/>
          </w:tcPr>
          <w:p>
            <w:r>
              <w:t>0.5916613437314262</w:t>
            </w:r>
          </w:p>
        </w:tc>
        <w:tc>
          <w:tcPr>
            <w:tcW w:type="dxa" w:w="864"/>
          </w:tcPr>
          <w:p>
            <w:r>
              <w:t>9.193676832120823e-9</w:t>
            </w:r>
          </w:p>
        </w:tc>
        <w:tc>
          <w:tcPr>
            <w:tcW w:type="dxa" w:w="864"/>
          </w:tcPr>
          <w:p>
            <w:r>
              <w:t>0.5916613437314262</w:t>
            </w:r>
          </w:p>
        </w:tc>
        <w:tc>
          <w:tcPr>
            <w:tcW w:type="dxa" w:w="864"/>
          </w:tcPr>
          <w:p>
            <w:r>
              <w:t>5.772480046931708e-10</w:t>
            </w:r>
          </w:p>
        </w:tc>
        <w:tc>
          <w:tcPr>
            <w:tcW w:type="dxa" w:w="864"/>
          </w:tcPr>
          <w:p>
            <w:r>
              <w:t>9.193676832120823e-9</w:t>
            </w:r>
          </w:p>
        </w:tc>
        <w:tc>
          <w:tcPr>
            <w:tcW w:type="dxa" w:w="864"/>
          </w:tcPr>
          <w:p>
            <w:r>
              <w:t>1.6079643293713783</w:t>
            </w:r>
          </w:p>
        </w:tc>
        <w:tc>
          <w:tcPr>
            <w:tcW w:type="dxa" w:w="864"/>
          </w:tcPr>
          <w:p>
            <w:r>
              <w:t>6.532055889486369</w:t>
            </w:r>
          </w:p>
        </w:tc>
        <w:tc>
          <w:tcPr>
            <w:tcW w:type="dxa" w:w="864"/>
          </w:tcPr>
          <w:p>
            <w:r>
              <w:t>12.292206565761521</w:t>
            </w:r>
          </w:p>
        </w:tc>
        <w:tc>
          <w:tcPr>
            <w:tcW w:type="dxa" w:w="864"/>
          </w:tcPr>
          <w:p>
            <w:r>
              <w:t>NS</w:t>
            </w:r>
          </w:p>
        </w:tc>
      </w:tr>
      <w:tr>
        <w:tc>
          <w:tcPr>
            <w:tcW w:type="dxa" w:w="864"/>
          </w:tcPr>
          <w:p>
            <w:r>
              <w:t>RAB17</w:t>
            </w:r>
          </w:p>
        </w:tc>
        <w:tc>
          <w:tcPr>
            <w:tcW w:type="dxa" w:w="864"/>
          </w:tcPr>
          <w:p>
            <w:r>
              <w:t>-0.5069871696113752</w:t>
            </w:r>
          </w:p>
        </w:tc>
        <w:tc>
          <w:tcPr>
            <w:tcW w:type="dxa" w:w="864"/>
          </w:tcPr>
          <w:p>
            <w:r>
              <w:t>9.297077465629688e-9</w:t>
            </w:r>
          </w:p>
        </w:tc>
        <w:tc>
          <w:tcPr>
            <w:tcW w:type="dxa" w:w="864"/>
          </w:tcPr>
          <w:p>
            <w:r>
              <w:t>-0.5069871696113752</w:t>
            </w:r>
          </w:p>
        </w:tc>
        <w:tc>
          <w:tcPr>
            <w:tcW w:type="dxa" w:w="864"/>
          </w:tcPr>
          <w:p>
            <w:r>
              <w:t>5.848511005023037e-10</w:t>
            </w:r>
          </w:p>
        </w:tc>
        <w:tc>
          <w:tcPr>
            <w:tcW w:type="dxa" w:w="864"/>
          </w:tcPr>
          <w:p>
            <w:r>
              <w:t>9.297077465629688e-9</w:t>
            </w:r>
          </w:p>
        </w:tc>
        <w:tc>
          <w:tcPr>
            <w:tcW w:type="dxa" w:w="864"/>
          </w:tcPr>
          <w:p>
            <w:r>
              <w:t>3.5210747732476135</w:t>
            </w:r>
          </w:p>
        </w:tc>
        <w:tc>
          <w:tcPr>
            <w:tcW w:type="dxa" w:w="864"/>
          </w:tcPr>
          <w:p>
            <w:r>
              <w:t>-6.5296564420230485</w:t>
            </w:r>
          </w:p>
        </w:tc>
        <w:tc>
          <w:tcPr>
            <w:tcW w:type="dxa" w:w="864"/>
          </w:tcPr>
          <w:p>
            <w:r>
              <w:t>12.279532403228007</w:t>
            </w:r>
          </w:p>
        </w:tc>
        <w:tc>
          <w:tcPr>
            <w:tcW w:type="dxa" w:w="864"/>
          </w:tcPr>
          <w:p>
            <w:r>
              <w:t>NS</w:t>
            </w:r>
          </w:p>
        </w:tc>
      </w:tr>
      <w:tr>
        <w:tc>
          <w:tcPr>
            <w:tcW w:type="dxa" w:w="864"/>
          </w:tcPr>
          <w:p>
            <w:r>
              <w:t>GPSM1</w:t>
            </w:r>
          </w:p>
        </w:tc>
        <w:tc>
          <w:tcPr>
            <w:tcW w:type="dxa" w:w="864"/>
          </w:tcPr>
          <w:p>
            <w:r>
              <w:t>-0.5386338518339189</w:t>
            </w:r>
          </w:p>
        </w:tc>
        <w:tc>
          <w:tcPr>
            <w:tcW w:type="dxa" w:w="864"/>
          </w:tcPr>
          <w:p>
            <w:r>
              <w:t>1.1033281692352733e-8</w:t>
            </w:r>
          </w:p>
        </w:tc>
        <w:tc>
          <w:tcPr>
            <w:tcW w:type="dxa" w:w="864"/>
          </w:tcPr>
          <w:p>
            <w:r>
              <w:t>-0.5386338518339189</w:t>
            </w:r>
          </w:p>
        </w:tc>
        <w:tc>
          <w:tcPr>
            <w:tcW w:type="dxa" w:w="864"/>
          </w:tcPr>
          <w:p>
            <w:r>
              <w:t>7.145036952333092e-10</w:t>
            </w:r>
          </w:p>
        </w:tc>
        <w:tc>
          <w:tcPr>
            <w:tcW w:type="dxa" w:w="864"/>
          </w:tcPr>
          <w:p>
            <w:r>
              <w:t>1.1033281692352733e-8</w:t>
            </w:r>
          </w:p>
        </w:tc>
        <w:tc>
          <w:tcPr>
            <w:tcW w:type="dxa" w:w="864"/>
          </w:tcPr>
          <w:p>
            <w:r>
              <w:t>3.196610184768948</w:t>
            </w:r>
          </w:p>
        </w:tc>
        <w:tc>
          <w:tcPr>
            <w:tcW w:type="dxa" w:w="864"/>
          </w:tcPr>
          <w:p>
            <w:r>
              <w:t>-6.49287468015505</w:t>
            </w:r>
          </w:p>
        </w:tc>
        <w:tc>
          <w:tcPr>
            <w:tcW w:type="dxa" w:w="864"/>
          </w:tcPr>
          <w:p>
            <w:r>
              <w:t>12.085613898731413</w:t>
            </w:r>
          </w:p>
        </w:tc>
        <w:tc>
          <w:tcPr>
            <w:tcW w:type="dxa" w:w="864"/>
          </w:tcPr>
          <w:p>
            <w:r>
              <w:t>NS</w:t>
            </w:r>
          </w:p>
        </w:tc>
      </w:tr>
      <w:tr>
        <w:tc>
          <w:tcPr>
            <w:tcW w:type="dxa" w:w="864"/>
          </w:tcPr>
          <w:p>
            <w:r>
              <w:t>LNPEP</w:t>
            </w:r>
          </w:p>
        </w:tc>
        <w:tc>
          <w:tcPr>
            <w:tcW w:type="dxa" w:w="864"/>
          </w:tcPr>
          <w:p>
            <w:r>
              <w:t>0.526052516755477</w:t>
            </w:r>
          </w:p>
        </w:tc>
        <w:tc>
          <w:tcPr>
            <w:tcW w:type="dxa" w:w="864"/>
          </w:tcPr>
          <w:p>
            <w:r>
              <w:t>1.1199670079623468e-8</w:t>
            </w:r>
          </w:p>
        </w:tc>
        <w:tc>
          <w:tcPr>
            <w:tcW w:type="dxa" w:w="864"/>
          </w:tcPr>
          <w:p>
            <w:r>
              <w:t>0.526052516755477</w:t>
            </w:r>
          </w:p>
        </w:tc>
        <w:tc>
          <w:tcPr>
            <w:tcW w:type="dxa" w:w="864"/>
          </w:tcPr>
          <w:p>
            <w:r>
              <w:t>7.285074571895398e-10</w:t>
            </w:r>
          </w:p>
        </w:tc>
        <w:tc>
          <w:tcPr>
            <w:tcW w:type="dxa" w:w="864"/>
          </w:tcPr>
          <w:p>
            <w:r>
              <w:t>1.1199670079623468e-8</w:t>
            </w:r>
          </w:p>
        </w:tc>
        <w:tc>
          <w:tcPr>
            <w:tcW w:type="dxa" w:w="864"/>
          </w:tcPr>
          <w:p>
            <w:r>
              <w:t>1.480633442219125</w:t>
            </w:r>
          </w:p>
        </w:tc>
        <w:tc>
          <w:tcPr>
            <w:tcW w:type="dxa" w:w="864"/>
          </w:tcPr>
          <w:p>
            <w:r>
              <w:t>6.489302604228649</w:t>
            </w:r>
          </w:p>
        </w:tc>
        <w:tc>
          <w:tcPr>
            <w:tcW w:type="dxa" w:w="864"/>
          </w:tcPr>
          <w:p>
            <w:r>
              <w:t>12.066818245763177</w:t>
            </w:r>
          </w:p>
        </w:tc>
        <w:tc>
          <w:tcPr>
            <w:tcW w:type="dxa" w:w="864"/>
          </w:tcPr>
          <w:p>
            <w:r>
              <w:t>NS</w:t>
            </w:r>
          </w:p>
        </w:tc>
      </w:tr>
      <w:tr>
        <w:tc>
          <w:tcPr>
            <w:tcW w:type="dxa" w:w="864"/>
          </w:tcPr>
          <w:p>
            <w:r>
              <w:t>TMED8</w:t>
            </w:r>
          </w:p>
        </w:tc>
        <w:tc>
          <w:tcPr>
            <w:tcW w:type="dxa" w:w="864"/>
          </w:tcPr>
          <w:p>
            <w:r>
              <w:t>0.5736208823525728</w:t>
            </w:r>
          </w:p>
        </w:tc>
        <w:tc>
          <w:tcPr>
            <w:tcW w:type="dxa" w:w="864"/>
          </w:tcPr>
          <w:p>
            <w:r>
              <w:t>1.1460152504647159e-8</w:t>
            </w:r>
          </w:p>
        </w:tc>
        <w:tc>
          <w:tcPr>
            <w:tcW w:type="dxa" w:w="864"/>
          </w:tcPr>
          <w:p>
            <w:r>
              <w:t>0.5736208823525728</w:t>
            </w:r>
          </w:p>
        </w:tc>
        <w:tc>
          <w:tcPr>
            <w:tcW w:type="dxa" w:w="864"/>
          </w:tcPr>
          <w:p>
            <w:r>
              <w:t>7.483091395889447e-10</w:t>
            </w:r>
          </w:p>
        </w:tc>
        <w:tc>
          <w:tcPr>
            <w:tcW w:type="dxa" w:w="864"/>
          </w:tcPr>
          <w:p>
            <w:r>
              <w:t>1.1460152504647159e-8</w:t>
            </w:r>
          </w:p>
        </w:tc>
        <w:tc>
          <w:tcPr>
            <w:tcW w:type="dxa" w:w="864"/>
          </w:tcPr>
          <w:p>
            <w:r>
              <w:t>1.6858608232638945</w:t>
            </w:r>
          </w:p>
        </w:tc>
        <w:tc>
          <w:tcPr>
            <w:tcW w:type="dxa" w:w="864"/>
          </w:tcPr>
          <w:p>
            <w:r>
              <w:t>6.484365150080595</w:t>
            </w:r>
          </w:p>
        </w:tc>
        <w:tc>
          <w:tcPr>
            <w:tcW w:type="dxa" w:w="864"/>
          </w:tcPr>
          <w:p>
            <w:r>
              <w:t>12.040848971951938</w:t>
            </w:r>
          </w:p>
        </w:tc>
        <w:tc>
          <w:tcPr>
            <w:tcW w:type="dxa" w:w="864"/>
          </w:tcPr>
          <w:p>
            <w:r>
              <w:t>NS</w:t>
            </w:r>
          </w:p>
        </w:tc>
      </w:tr>
      <w:tr>
        <w:tc>
          <w:tcPr>
            <w:tcW w:type="dxa" w:w="864"/>
          </w:tcPr>
          <w:p>
            <w:r>
              <w:t>MICALCL</w:t>
            </w:r>
          </w:p>
        </w:tc>
        <w:tc>
          <w:tcPr>
            <w:tcW w:type="dxa" w:w="864"/>
          </w:tcPr>
          <w:p>
            <w:r>
              <w:t>0.5308888977872241</w:t>
            </w:r>
          </w:p>
        </w:tc>
        <w:tc>
          <w:tcPr>
            <w:tcW w:type="dxa" w:w="864"/>
          </w:tcPr>
          <w:p>
            <w:r>
              <w:t>1.2947924334996793e-8</w:t>
            </w:r>
          </w:p>
        </w:tc>
        <w:tc>
          <w:tcPr>
            <w:tcW w:type="dxa" w:w="864"/>
          </w:tcPr>
          <w:p>
            <w:r>
              <w:t>0.5308888977872241</w:t>
            </w:r>
          </w:p>
        </w:tc>
        <w:tc>
          <w:tcPr>
            <w:tcW w:type="dxa" w:w="864"/>
          </w:tcPr>
          <w:p>
            <w:r>
              <w:t>8.593789316077087e-10</w:t>
            </w:r>
          </w:p>
        </w:tc>
        <w:tc>
          <w:tcPr>
            <w:tcW w:type="dxa" w:w="864"/>
          </w:tcPr>
          <w:p>
            <w:r>
              <w:t>1.2947924334996793e-8</w:t>
            </w:r>
          </w:p>
        </w:tc>
        <w:tc>
          <w:tcPr>
            <w:tcW w:type="dxa" w:w="864"/>
          </w:tcPr>
          <w:p>
            <w:r>
              <w:t>2.1497326041290785</w:t>
            </w:r>
          </w:p>
        </w:tc>
        <w:tc>
          <w:tcPr>
            <w:tcW w:type="dxa" w:w="864"/>
          </w:tcPr>
          <w:p>
            <w:r>
              <w:t>6.458850091129891</w:t>
            </w:r>
          </w:p>
        </w:tc>
        <w:tc>
          <w:tcPr>
            <w:tcW w:type="dxa" w:w="864"/>
          </w:tcPr>
          <w:p>
            <w:r>
              <w:t>11.906848285654924</w:t>
            </w:r>
          </w:p>
        </w:tc>
        <w:tc>
          <w:tcPr>
            <w:tcW w:type="dxa" w:w="864"/>
          </w:tcPr>
          <w:p>
            <w:r>
              <w:t>NS</w:t>
            </w:r>
          </w:p>
        </w:tc>
      </w:tr>
      <w:tr>
        <w:tc>
          <w:tcPr>
            <w:tcW w:type="dxa" w:w="864"/>
          </w:tcPr>
          <w:p>
            <w:r>
              <w:t>BICC1</w:t>
            </w:r>
          </w:p>
        </w:tc>
        <w:tc>
          <w:tcPr>
            <w:tcW w:type="dxa" w:w="864"/>
          </w:tcPr>
          <w:p>
            <w:r>
              <w:t>0.5574862369039268</w:t>
            </w:r>
          </w:p>
        </w:tc>
        <w:tc>
          <w:tcPr>
            <w:tcW w:type="dxa" w:w="864"/>
          </w:tcPr>
          <w:p>
            <w:r>
              <w:t>1.3744090822676182e-8</w:t>
            </w:r>
          </w:p>
        </w:tc>
        <w:tc>
          <w:tcPr>
            <w:tcW w:type="dxa" w:w="864"/>
          </w:tcPr>
          <w:p>
            <w:r>
              <w:t>0.5574862369039268</w:t>
            </w:r>
          </w:p>
        </w:tc>
        <w:tc>
          <w:tcPr>
            <w:tcW w:type="dxa" w:w="864"/>
          </w:tcPr>
          <w:p>
            <w:r>
              <w:t>9.237171978917919e-10</w:t>
            </w:r>
          </w:p>
        </w:tc>
        <w:tc>
          <w:tcPr>
            <w:tcW w:type="dxa" w:w="864"/>
          </w:tcPr>
          <w:p>
            <w:r>
              <w:t>1.3744090822676182e-8</w:t>
            </w:r>
          </w:p>
        </w:tc>
        <w:tc>
          <w:tcPr>
            <w:tcW w:type="dxa" w:w="864"/>
          </w:tcPr>
          <w:p>
            <w:r>
              <w:t>2.0283520862888245</w:t>
            </w:r>
          </w:p>
        </w:tc>
        <w:tc>
          <w:tcPr>
            <w:tcW w:type="dxa" w:w="864"/>
          </w:tcPr>
          <w:p>
            <w:r>
              <w:t>6.445515707736937</w:t>
            </w:r>
          </w:p>
        </w:tc>
        <w:tc>
          <w:tcPr>
            <w:tcW w:type="dxa" w:w="864"/>
          </w:tcPr>
          <w:p>
            <w:r>
              <w:t>11.836951848422068</w:t>
            </w:r>
          </w:p>
        </w:tc>
        <w:tc>
          <w:tcPr>
            <w:tcW w:type="dxa" w:w="864"/>
          </w:tcPr>
          <w:p>
            <w:r>
              <w:t>NS</w:t>
            </w:r>
          </w:p>
        </w:tc>
      </w:tr>
      <w:tr>
        <w:tc>
          <w:tcPr>
            <w:tcW w:type="dxa" w:w="864"/>
          </w:tcPr>
          <w:p>
            <w:r>
              <w:t>GNAQ</w:t>
            </w:r>
          </w:p>
        </w:tc>
        <w:tc>
          <w:tcPr>
            <w:tcW w:type="dxa" w:w="864"/>
          </w:tcPr>
          <w:p>
            <w:r>
              <w:t>0.7285466512000758</w:t>
            </w:r>
          </w:p>
        </w:tc>
        <w:tc>
          <w:tcPr>
            <w:tcW w:type="dxa" w:w="864"/>
          </w:tcPr>
          <w:p>
            <w:r>
              <w:t>1.4632992868811126e-8</w:t>
            </w:r>
          </w:p>
        </w:tc>
        <w:tc>
          <w:tcPr>
            <w:tcW w:type="dxa" w:w="864"/>
          </w:tcPr>
          <w:p>
            <w:r>
              <w:t>0.7285466512000758</w:t>
            </w:r>
          </w:p>
        </w:tc>
        <w:tc>
          <w:tcPr>
            <w:tcW w:type="dxa" w:w="864"/>
          </w:tcPr>
          <w:p>
            <w:r>
              <w:t>9.8695554984693e-10</w:t>
            </w:r>
          </w:p>
        </w:tc>
        <w:tc>
          <w:tcPr>
            <w:tcW w:type="dxa" w:w="864"/>
          </w:tcPr>
          <w:p>
            <w:r>
              <w:t>1.4632992868811126e-8</w:t>
            </w:r>
          </w:p>
        </w:tc>
        <w:tc>
          <w:tcPr>
            <w:tcW w:type="dxa" w:w="864"/>
          </w:tcPr>
          <w:p>
            <w:r>
              <w:t>4.806216510206056</w:t>
            </w:r>
          </w:p>
        </w:tc>
        <w:tc>
          <w:tcPr>
            <w:tcW w:type="dxa" w:w="864"/>
          </w:tcPr>
          <w:p>
            <w:r>
              <w:t>6.4332707150482085</w:t>
            </w:r>
          </w:p>
        </w:tc>
        <w:tc>
          <w:tcPr>
            <w:tcW w:type="dxa" w:w="864"/>
          </w:tcPr>
          <w:p>
            <w:r>
              <w:t>11.772846764318196</w:t>
            </w:r>
          </w:p>
        </w:tc>
        <w:tc>
          <w:tcPr>
            <w:tcW w:type="dxa" w:w="864"/>
          </w:tcPr>
          <w:p>
            <w:r>
              <w:t>NS</w:t>
            </w:r>
          </w:p>
        </w:tc>
      </w:tr>
      <w:tr>
        <w:tc>
          <w:tcPr>
            <w:tcW w:type="dxa" w:w="864"/>
          </w:tcPr>
          <w:p>
            <w:r>
              <w:t>CRYAB</w:t>
            </w:r>
          </w:p>
        </w:tc>
        <w:tc>
          <w:tcPr>
            <w:tcW w:type="dxa" w:w="864"/>
          </w:tcPr>
          <w:p>
            <w:r>
              <w:t>-0.5324237178638755</w:t>
            </w:r>
          </w:p>
        </w:tc>
        <w:tc>
          <w:tcPr>
            <w:tcW w:type="dxa" w:w="864"/>
          </w:tcPr>
          <w:p>
            <w:r>
              <w:t>1.5750927547391462e-8</w:t>
            </w:r>
          </w:p>
        </w:tc>
        <w:tc>
          <w:tcPr>
            <w:tcW w:type="dxa" w:w="864"/>
          </w:tcPr>
          <w:p>
            <w:r>
              <w:t>-0.5324237178638755</w:t>
            </w:r>
          </w:p>
        </w:tc>
        <w:tc>
          <w:tcPr>
            <w:tcW w:type="dxa" w:w="864"/>
          </w:tcPr>
          <w:p>
            <w:r>
              <w:t>1.0708259483201795e-9</w:t>
            </w:r>
          </w:p>
        </w:tc>
        <w:tc>
          <w:tcPr>
            <w:tcW w:type="dxa" w:w="864"/>
          </w:tcPr>
          <w:p>
            <w:r>
              <w:t>1.5750927547391462e-8</w:t>
            </w:r>
          </w:p>
        </w:tc>
        <w:tc>
          <w:tcPr>
            <w:tcW w:type="dxa" w:w="864"/>
          </w:tcPr>
          <w:p>
            <w:r>
              <w:t>4.857246968328236</w:t>
            </w:r>
          </w:p>
        </w:tc>
        <w:tc>
          <w:tcPr>
            <w:tcW w:type="dxa" w:w="864"/>
          </w:tcPr>
          <w:p>
            <w:r>
              <w:t>-6.418169586977663</w:t>
            </w:r>
          </w:p>
        </w:tc>
        <w:tc>
          <w:tcPr>
            <w:tcW w:type="dxa" w:w="864"/>
          </w:tcPr>
          <w:p>
            <w:r>
              <w:t>11.693896254796798</w:t>
            </w:r>
          </w:p>
        </w:tc>
        <w:tc>
          <w:tcPr>
            <w:tcW w:type="dxa" w:w="864"/>
          </w:tcPr>
          <w:p>
            <w:r>
              <w:t>NS</w:t>
            </w:r>
          </w:p>
        </w:tc>
      </w:tr>
      <w:tr>
        <w:tc>
          <w:tcPr>
            <w:tcW w:type="dxa" w:w="864"/>
          </w:tcPr>
          <w:p>
            <w:r>
              <w:t>TFPI</w:t>
            </w:r>
          </w:p>
        </w:tc>
        <w:tc>
          <w:tcPr>
            <w:tcW w:type="dxa" w:w="864"/>
          </w:tcPr>
          <w:p>
            <w:r>
              <w:t>0.5272972951869503</w:t>
            </w:r>
          </w:p>
        </w:tc>
        <w:tc>
          <w:tcPr>
            <w:tcW w:type="dxa" w:w="864"/>
          </w:tcPr>
          <w:p>
            <w:r>
              <w:t>2.0978167700473667e-8</w:t>
            </w:r>
          </w:p>
        </w:tc>
        <w:tc>
          <w:tcPr>
            <w:tcW w:type="dxa" w:w="864"/>
          </w:tcPr>
          <w:p>
            <w:r>
              <w:t>0.5272972951869503</w:t>
            </w:r>
          </w:p>
        </w:tc>
        <w:tc>
          <w:tcPr>
            <w:tcW w:type="dxa" w:w="864"/>
          </w:tcPr>
          <w:p>
            <w:r>
              <w:t>1.4813426263193665e-9</w:t>
            </w:r>
          </w:p>
        </w:tc>
        <w:tc>
          <w:tcPr>
            <w:tcW w:type="dxa" w:w="864"/>
          </w:tcPr>
          <w:p>
            <w:r>
              <w:t>2.0978167700473667e-8</w:t>
            </w:r>
          </w:p>
        </w:tc>
        <w:tc>
          <w:tcPr>
            <w:tcW w:type="dxa" w:w="864"/>
          </w:tcPr>
          <w:p>
            <w:r>
              <w:t>6.162405844181833</w:t>
            </w:r>
          </w:p>
        </w:tc>
        <w:tc>
          <w:tcPr>
            <w:tcW w:type="dxa" w:w="864"/>
          </w:tcPr>
          <w:p>
            <w:r>
              <w:t>6.357870910284012</w:t>
            </w:r>
          </w:p>
        </w:tc>
        <w:tc>
          <w:tcPr>
            <w:tcW w:type="dxa" w:w="864"/>
          </w:tcPr>
          <w:p>
            <w:r>
              <w:t>11.379832944800459</w:t>
            </w:r>
          </w:p>
        </w:tc>
        <w:tc>
          <w:tcPr>
            <w:tcW w:type="dxa" w:w="864"/>
          </w:tcPr>
          <w:p>
            <w:r>
              <w:t>NS</w:t>
            </w:r>
          </w:p>
        </w:tc>
      </w:tr>
      <w:tr>
        <w:tc>
          <w:tcPr>
            <w:tcW w:type="dxa" w:w="864"/>
          </w:tcPr>
          <w:p>
            <w:r>
              <w:t>SOD2</w:t>
            </w:r>
          </w:p>
        </w:tc>
        <w:tc>
          <w:tcPr>
            <w:tcW w:type="dxa" w:w="864"/>
          </w:tcPr>
          <w:p>
            <w:r>
              <w:t>0.8088436988501817</w:t>
            </w:r>
          </w:p>
        </w:tc>
        <w:tc>
          <w:tcPr>
            <w:tcW w:type="dxa" w:w="864"/>
          </w:tcPr>
          <w:p>
            <w:r>
              <w:t>2.1967032657911985e-8</w:t>
            </w:r>
          </w:p>
        </w:tc>
        <w:tc>
          <w:tcPr>
            <w:tcW w:type="dxa" w:w="864"/>
          </w:tcPr>
          <w:p>
            <w:r>
              <w:t>0.8088436988501817</w:t>
            </w:r>
          </w:p>
        </w:tc>
        <w:tc>
          <w:tcPr>
            <w:tcW w:type="dxa" w:w="864"/>
          </w:tcPr>
          <w:p>
            <w:r>
              <w:t>1.5590438376007787e-9</w:t>
            </w:r>
          </w:p>
        </w:tc>
        <w:tc>
          <w:tcPr>
            <w:tcW w:type="dxa" w:w="864"/>
          </w:tcPr>
          <w:p>
            <w:r>
              <w:t>2.1967032657911985e-8</w:t>
            </w:r>
          </w:p>
        </w:tc>
        <w:tc>
          <w:tcPr>
            <w:tcW w:type="dxa" w:w="864"/>
          </w:tcPr>
          <w:p>
            <w:r>
              <w:t>7.142751510247472</w:t>
            </w:r>
          </w:p>
        </w:tc>
        <w:tc>
          <w:tcPr>
            <w:tcW w:type="dxa" w:w="864"/>
          </w:tcPr>
          <w:p>
            <w:r>
              <w:t>6.34834010264916</w:t>
            </w:r>
          </w:p>
        </w:tc>
        <w:tc>
          <w:tcPr>
            <w:tcW w:type="dxa" w:w="864"/>
          </w:tcPr>
          <w:p>
            <w:r>
              <w:t>11.330366616251265</w:t>
            </w:r>
          </w:p>
        </w:tc>
        <w:tc>
          <w:tcPr>
            <w:tcW w:type="dxa" w:w="864"/>
          </w:tcPr>
          <w:p>
            <w:r>
              <w:t>NS</w:t>
            </w:r>
          </w:p>
        </w:tc>
      </w:tr>
      <w:tr>
        <w:tc>
          <w:tcPr>
            <w:tcW w:type="dxa" w:w="864"/>
          </w:tcPr>
          <w:p>
            <w:r>
              <w:t>ROR1</w:t>
            </w:r>
          </w:p>
        </w:tc>
        <w:tc>
          <w:tcPr>
            <w:tcW w:type="dxa" w:w="864"/>
          </w:tcPr>
          <w:p>
            <w:r>
              <w:t>0.5416012547654894</w:t>
            </w:r>
          </w:p>
        </w:tc>
        <w:tc>
          <w:tcPr>
            <w:tcW w:type="dxa" w:w="864"/>
          </w:tcPr>
          <w:p>
            <w:r>
              <w:t>2.3430499063734642e-8</w:t>
            </w:r>
          </w:p>
        </w:tc>
        <w:tc>
          <w:tcPr>
            <w:tcW w:type="dxa" w:w="864"/>
          </w:tcPr>
          <w:p>
            <w:r>
              <w:t>0.5416012547654894</w:t>
            </w:r>
          </w:p>
        </w:tc>
        <w:tc>
          <w:tcPr>
            <w:tcW w:type="dxa" w:w="864"/>
          </w:tcPr>
          <w:p>
            <w:r>
              <w:t>1.672707233476486e-9</w:t>
            </w:r>
          </w:p>
        </w:tc>
        <w:tc>
          <w:tcPr>
            <w:tcW w:type="dxa" w:w="864"/>
          </w:tcPr>
          <w:p>
            <w:r>
              <w:t>2.3430499063734642e-8</w:t>
            </w:r>
          </w:p>
        </w:tc>
        <w:tc>
          <w:tcPr>
            <w:tcW w:type="dxa" w:w="864"/>
          </w:tcPr>
          <w:p>
            <w:r>
              <w:t>2.253321572150174</w:t>
            </w:r>
          </w:p>
        </w:tc>
        <w:tc>
          <w:tcPr>
            <w:tcW w:type="dxa" w:w="864"/>
          </w:tcPr>
          <w:p>
            <w:r>
              <w:t>6.335206972942262</w:t>
            </w:r>
          </w:p>
        </w:tc>
        <w:tc>
          <w:tcPr>
            <w:tcW w:type="dxa" w:w="864"/>
          </w:tcPr>
          <w:p>
            <w:r>
              <w:t>11.262282172998361</w:t>
            </w:r>
          </w:p>
        </w:tc>
        <w:tc>
          <w:tcPr>
            <w:tcW w:type="dxa" w:w="864"/>
          </w:tcPr>
          <w:p>
            <w:r>
              <w:t>NS</w:t>
            </w:r>
          </w:p>
        </w:tc>
      </w:tr>
      <w:tr>
        <w:tc>
          <w:tcPr>
            <w:tcW w:type="dxa" w:w="864"/>
          </w:tcPr>
          <w:p>
            <w:r>
              <w:t>C20orf46</w:t>
            </w:r>
          </w:p>
        </w:tc>
        <w:tc>
          <w:tcPr>
            <w:tcW w:type="dxa" w:w="864"/>
          </w:tcPr>
          <w:p>
            <w:r>
              <w:t>-0.639530401697995</w:t>
            </w:r>
          </w:p>
        </w:tc>
        <w:tc>
          <w:tcPr>
            <w:tcW w:type="dxa" w:w="864"/>
          </w:tcPr>
          <w:p>
            <w:r>
              <w:t>2.4044820653489582e-8</w:t>
            </w:r>
          </w:p>
        </w:tc>
        <w:tc>
          <w:tcPr>
            <w:tcW w:type="dxa" w:w="864"/>
          </w:tcPr>
          <w:p>
            <w:r>
              <w:t>-0.639530401697995</w:t>
            </w:r>
          </w:p>
        </w:tc>
        <w:tc>
          <w:tcPr>
            <w:tcW w:type="dxa" w:w="864"/>
          </w:tcPr>
          <w:p>
            <w:r>
              <w:t>1.7208731192353496e-9</w:t>
            </w:r>
          </w:p>
        </w:tc>
        <w:tc>
          <w:tcPr>
            <w:tcW w:type="dxa" w:w="864"/>
          </w:tcPr>
          <w:p>
            <w:r>
              <w:t>2.4044820653489582e-8</w:t>
            </w:r>
          </w:p>
        </w:tc>
        <w:tc>
          <w:tcPr>
            <w:tcW w:type="dxa" w:w="864"/>
          </w:tcPr>
          <w:p>
            <w:r>
              <w:t>3.442739995120855</w:t>
            </w:r>
          </w:p>
        </w:tc>
        <w:tc>
          <w:tcPr>
            <w:tcW w:type="dxa" w:w="864"/>
          </w:tcPr>
          <w:p>
            <w:r>
              <w:t>-6.329904231296365</w:t>
            </w:r>
          </w:p>
        </w:tc>
        <w:tc>
          <w:tcPr>
            <w:tcW w:type="dxa" w:w="864"/>
          </w:tcPr>
          <w:p>
            <w:r>
              <w:t>11.234817656216983</w:t>
            </w:r>
          </w:p>
        </w:tc>
        <w:tc>
          <w:tcPr>
            <w:tcW w:type="dxa" w:w="864"/>
          </w:tcPr>
          <w:p>
            <w:r>
              <w:t>NS</w:t>
            </w:r>
          </w:p>
        </w:tc>
      </w:tr>
      <w:tr>
        <w:tc>
          <w:tcPr>
            <w:tcW w:type="dxa" w:w="864"/>
          </w:tcPr>
          <w:p>
            <w:r>
              <w:t>MSI2</w:t>
            </w:r>
          </w:p>
        </w:tc>
        <w:tc>
          <w:tcPr>
            <w:tcW w:type="dxa" w:w="864"/>
          </w:tcPr>
          <w:p>
            <w:r>
              <w:t>0.5220345436436009</w:t>
            </w:r>
          </w:p>
        </w:tc>
        <w:tc>
          <w:tcPr>
            <w:tcW w:type="dxa" w:w="864"/>
          </w:tcPr>
          <w:p>
            <w:r>
              <w:t>2.621713568614124e-8</w:t>
            </w:r>
          </w:p>
        </w:tc>
        <w:tc>
          <w:tcPr>
            <w:tcW w:type="dxa" w:w="864"/>
          </w:tcPr>
          <w:p>
            <w:r>
              <w:t>0.5220345436436009</w:t>
            </w:r>
          </w:p>
        </w:tc>
        <w:tc>
          <w:tcPr>
            <w:tcW w:type="dxa" w:w="864"/>
          </w:tcPr>
          <w:p>
            <w:r>
              <w:t>1.8935729162163066e-9</w:t>
            </w:r>
          </w:p>
        </w:tc>
        <w:tc>
          <w:tcPr>
            <w:tcW w:type="dxa" w:w="864"/>
          </w:tcPr>
          <w:p>
            <w:r>
              <w:t>2.621713568614124e-8</w:t>
            </w:r>
          </w:p>
        </w:tc>
        <w:tc>
          <w:tcPr>
            <w:tcW w:type="dxa" w:w="864"/>
          </w:tcPr>
          <w:p>
            <w:r>
              <w:t>3.1776525754958254</w:t>
            </w:r>
          </w:p>
        </w:tc>
        <w:tc>
          <w:tcPr>
            <w:tcW w:type="dxa" w:w="864"/>
          </w:tcPr>
          <w:p>
            <w:r>
              <w:t>6.3120206385701625</w:t>
            </w:r>
          </w:p>
        </w:tc>
        <w:tc>
          <w:tcPr>
            <w:tcW w:type="dxa" w:w="864"/>
          </w:tcPr>
          <w:p>
            <w:r>
              <w:t>11.142302871129797</w:t>
            </w:r>
          </w:p>
        </w:tc>
        <w:tc>
          <w:tcPr>
            <w:tcW w:type="dxa" w:w="864"/>
          </w:tcPr>
          <w:p>
            <w:r>
              <w:t>NS</w:t>
            </w:r>
          </w:p>
        </w:tc>
      </w:tr>
      <w:tr>
        <w:tc>
          <w:tcPr>
            <w:tcW w:type="dxa" w:w="864"/>
          </w:tcPr>
          <w:p>
            <w:r>
              <w:t>EGFL7</w:t>
            </w:r>
          </w:p>
        </w:tc>
        <w:tc>
          <w:tcPr>
            <w:tcW w:type="dxa" w:w="864"/>
          </w:tcPr>
          <w:p>
            <w:r>
              <w:t>-0.6600513908615318</w:t>
            </w:r>
          </w:p>
        </w:tc>
        <w:tc>
          <w:tcPr>
            <w:tcW w:type="dxa" w:w="864"/>
          </w:tcPr>
          <w:p>
            <w:r>
              <w:t>2.6959091449715827e-8</w:t>
            </w:r>
          </w:p>
        </w:tc>
        <w:tc>
          <w:tcPr>
            <w:tcW w:type="dxa" w:w="864"/>
          </w:tcPr>
          <w:p>
            <w:r>
              <w:t>-0.6600513908615318</w:t>
            </w:r>
          </w:p>
        </w:tc>
        <w:tc>
          <w:tcPr>
            <w:tcW w:type="dxa" w:w="864"/>
          </w:tcPr>
          <w:p>
            <w:r>
              <w:t>1.9568251455525855e-9</w:t>
            </w:r>
          </w:p>
        </w:tc>
        <w:tc>
          <w:tcPr>
            <w:tcW w:type="dxa" w:w="864"/>
          </w:tcPr>
          <w:p>
            <w:r>
              <w:t>2.6959091449715827e-8</w:t>
            </w:r>
          </w:p>
        </w:tc>
        <w:tc>
          <w:tcPr>
            <w:tcW w:type="dxa" w:w="864"/>
          </w:tcPr>
          <w:p>
            <w:r>
              <w:t>5.124453743923302</w:t>
            </w:r>
          </w:p>
        </w:tc>
        <w:tc>
          <w:tcPr>
            <w:tcW w:type="dxa" w:w="864"/>
          </w:tcPr>
          <w:p>
            <w:r>
              <w:t>-6.305869063208959</w:t>
            </w:r>
          </w:p>
        </w:tc>
        <w:tc>
          <w:tcPr>
            <w:tcW w:type="dxa" w:w="864"/>
          </w:tcPr>
          <w:p>
            <w:r>
              <w:t>11.110518980400716</w:t>
            </w:r>
          </w:p>
        </w:tc>
        <w:tc>
          <w:tcPr>
            <w:tcW w:type="dxa" w:w="864"/>
          </w:tcPr>
          <w:p>
            <w:r>
              <w:t>NS</w:t>
            </w:r>
          </w:p>
        </w:tc>
      </w:tr>
      <w:tr>
        <w:tc>
          <w:tcPr>
            <w:tcW w:type="dxa" w:w="864"/>
          </w:tcPr>
          <w:p>
            <w:r>
              <w:t>KCNA3</w:t>
            </w:r>
          </w:p>
        </w:tc>
        <w:tc>
          <w:tcPr>
            <w:tcW w:type="dxa" w:w="864"/>
          </w:tcPr>
          <w:p>
            <w:r>
              <w:t>0.5251355748569495</w:t>
            </w:r>
          </w:p>
        </w:tc>
        <w:tc>
          <w:tcPr>
            <w:tcW w:type="dxa" w:w="864"/>
          </w:tcPr>
          <w:p>
            <w:r>
              <w:t>3.083262770678363e-8</w:t>
            </w:r>
          </w:p>
        </w:tc>
        <w:tc>
          <w:tcPr>
            <w:tcW w:type="dxa" w:w="864"/>
          </w:tcPr>
          <w:p>
            <w:r>
              <w:t>0.5251355748569495</w:t>
            </w:r>
          </w:p>
        </w:tc>
        <w:tc>
          <w:tcPr>
            <w:tcW w:type="dxa" w:w="864"/>
          </w:tcPr>
          <w:p>
            <w:r>
              <w:t>2.28219282685375e-9</w:t>
            </w:r>
          </w:p>
        </w:tc>
        <w:tc>
          <w:tcPr>
            <w:tcW w:type="dxa" w:w="864"/>
          </w:tcPr>
          <w:p>
            <w:r>
              <w:t>3.083262770678363e-8</w:t>
            </w:r>
          </w:p>
        </w:tc>
        <w:tc>
          <w:tcPr>
            <w:tcW w:type="dxa" w:w="864"/>
          </w:tcPr>
          <w:p>
            <w:r>
              <w:t>2.1526998873862877</w:t>
            </w:r>
          </w:p>
        </w:tc>
        <w:tc>
          <w:tcPr>
            <w:tcW w:type="dxa" w:w="864"/>
          </w:tcPr>
          <w:p>
            <w:r>
              <w:t>6.277023602077624</w:t>
            </w:r>
          </w:p>
        </w:tc>
        <w:tc>
          <w:tcPr>
            <w:tcW w:type="dxa" w:w="864"/>
          </w:tcPr>
          <w:p>
            <w:r>
              <w:t>10.961749339843283</w:t>
            </w:r>
          </w:p>
        </w:tc>
        <w:tc>
          <w:tcPr>
            <w:tcW w:type="dxa" w:w="864"/>
          </w:tcPr>
          <w:p>
            <w:r>
              <w:t>NS</w:t>
            </w:r>
          </w:p>
        </w:tc>
      </w:tr>
      <w:tr>
        <w:tc>
          <w:tcPr>
            <w:tcW w:type="dxa" w:w="864"/>
          </w:tcPr>
          <w:p>
            <w:r>
              <w:t>KLF2</w:t>
            </w:r>
          </w:p>
        </w:tc>
        <w:tc>
          <w:tcPr>
            <w:tcW w:type="dxa" w:w="864"/>
          </w:tcPr>
          <w:p>
            <w:r>
              <w:t>0.8409286733337122</w:t>
            </w:r>
          </w:p>
        </w:tc>
        <w:tc>
          <w:tcPr>
            <w:tcW w:type="dxa" w:w="864"/>
          </w:tcPr>
          <w:p>
            <w:r>
              <w:t>3.2008239994557074e-8</w:t>
            </w:r>
          </w:p>
        </w:tc>
        <w:tc>
          <w:tcPr>
            <w:tcW w:type="dxa" w:w="864"/>
          </w:tcPr>
          <w:p>
            <w:r>
              <w:t>0.8409286733337122</w:t>
            </w:r>
          </w:p>
        </w:tc>
        <w:tc>
          <w:tcPr>
            <w:tcW w:type="dxa" w:w="864"/>
          </w:tcPr>
          <w:p>
            <w:r>
              <w:t>2.388332143688499e-9</w:t>
            </w:r>
          </w:p>
        </w:tc>
        <w:tc>
          <w:tcPr>
            <w:tcW w:type="dxa" w:w="864"/>
          </w:tcPr>
          <w:p>
            <w:r>
              <w:t>3.2008239994557074e-8</w:t>
            </w:r>
          </w:p>
        </w:tc>
        <w:tc>
          <w:tcPr>
            <w:tcW w:type="dxa" w:w="864"/>
          </w:tcPr>
          <w:p>
            <w:r>
              <w:t>5.355581975015571</w:t>
            </w:r>
          </w:p>
        </w:tc>
        <w:tc>
          <w:tcPr>
            <w:tcW w:type="dxa" w:w="864"/>
          </w:tcPr>
          <w:p>
            <w:r>
              <w:t>6.268482996544316</w:t>
            </w:r>
          </w:p>
        </w:tc>
        <w:tc>
          <w:tcPr>
            <w:tcW w:type="dxa" w:w="864"/>
          </w:tcPr>
          <w:p>
            <w:r>
              <w:t>10.917786663590839</w:t>
            </w:r>
          </w:p>
        </w:tc>
        <w:tc>
          <w:tcPr>
            <w:tcW w:type="dxa" w:w="864"/>
          </w:tcPr>
          <w:p>
            <w:r>
              <w:t>NS</w:t>
            </w:r>
          </w:p>
        </w:tc>
      </w:tr>
      <w:tr>
        <w:tc>
          <w:tcPr>
            <w:tcW w:type="dxa" w:w="864"/>
          </w:tcPr>
          <w:p>
            <w:r>
              <w:t>PANK3</w:t>
            </w:r>
          </w:p>
        </w:tc>
        <w:tc>
          <w:tcPr>
            <w:tcW w:type="dxa" w:w="864"/>
          </w:tcPr>
          <w:p>
            <w:r>
              <w:t>0.5075256240447457</w:t>
            </w:r>
          </w:p>
        </w:tc>
        <w:tc>
          <w:tcPr>
            <w:tcW w:type="dxa" w:w="864"/>
          </w:tcPr>
          <w:p>
            <w:r>
              <w:t>4.019688623967763e-8</w:t>
            </w:r>
          </w:p>
        </w:tc>
        <w:tc>
          <w:tcPr>
            <w:tcW w:type="dxa" w:w="864"/>
          </w:tcPr>
          <w:p>
            <w:r>
              <w:t>0.5075256240447457</w:t>
            </w:r>
          </w:p>
        </w:tc>
        <w:tc>
          <w:tcPr>
            <w:tcW w:type="dxa" w:w="864"/>
          </w:tcPr>
          <w:p>
            <w:r>
              <w:t>3.109801522216532e-9</w:t>
            </w:r>
          </w:p>
        </w:tc>
        <w:tc>
          <w:tcPr>
            <w:tcW w:type="dxa" w:w="864"/>
          </w:tcPr>
          <w:p>
            <w:r>
              <w:t>4.019688623967763e-8</w:t>
            </w:r>
          </w:p>
        </w:tc>
        <w:tc>
          <w:tcPr>
            <w:tcW w:type="dxa" w:w="864"/>
          </w:tcPr>
          <w:p>
            <w:r>
              <w:t>2.048773001843549</w:t>
            </w:r>
          </w:p>
        </w:tc>
        <w:tc>
          <w:tcPr>
            <w:tcW w:type="dxa" w:w="864"/>
          </w:tcPr>
          <w:p>
            <w:r>
              <w:t>6.21874841360013</w:t>
            </w:r>
          </w:p>
        </w:tc>
        <w:tc>
          <w:tcPr>
            <w:tcW w:type="dxa" w:w="864"/>
          </w:tcPr>
          <w:p>
            <w:r>
              <w:t>10.662556697950652</w:t>
            </w:r>
          </w:p>
        </w:tc>
        <w:tc>
          <w:tcPr>
            <w:tcW w:type="dxa" w:w="864"/>
          </w:tcPr>
          <w:p>
            <w:r>
              <w:t>NS</w:t>
            </w:r>
          </w:p>
        </w:tc>
      </w:tr>
      <w:tr>
        <w:tc>
          <w:tcPr>
            <w:tcW w:type="dxa" w:w="864"/>
          </w:tcPr>
          <w:p>
            <w:r>
              <w:t>HIGD1B</w:t>
            </w:r>
          </w:p>
        </w:tc>
        <w:tc>
          <w:tcPr>
            <w:tcW w:type="dxa" w:w="864"/>
          </w:tcPr>
          <w:p>
            <w:r>
              <w:t>-0.5973731850287081</w:t>
            </w:r>
          </w:p>
        </w:tc>
        <w:tc>
          <w:tcPr>
            <w:tcW w:type="dxa" w:w="864"/>
          </w:tcPr>
          <w:p>
            <w:r>
              <w:t>4.198756114841118e-8</w:t>
            </w:r>
          </w:p>
        </w:tc>
        <w:tc>
          <w:tcPr>
            <w:tcW w:type="dxa" w:w="864"/>
          </w:tcPr>
          <w:p>
            <w:r>
              <w:t>-0.5973731850287081</w:t>
            </w:r>
          </w:p>
        </w:tc>
        <w:tc>
          <w:tcPr>
            <w:tcW w:type="dxa" w:w="864"/>
          </w:tcPr>
          <w:p>
            <w:r>
              <w:t>3.283452867152771e-9</w:t>
            </w:r>
          </w:p>
        </w:tc>
        <w:tc>
          <w:tcPr>
            <w:tcW w:type="dxa" w:w="864"/>
          </w:tcPr>
          <w:p>
            <w:r>
              <w:t>4.198756114841118e-8</w:t>
            </w:r>
          </w:p>
        </w:tc>
        <w:tc>
          <w:tcPr>
            <w:tcW w:type="dxa" w:w="864"/>
          </w:tcPr>
          <w:p>
            <w:r>
              <w:t>4.919211683328959</w:t>
            </w:r>
          </w:p>
        </w:tc>
        <w:tc>
          <w:tcPr>
            <w:tcW w:type="dxa" w:w="864"/>
          </w:tcPr>
          <w:p>
            <w:r>
              <w:t>-6.2084802093901965</w:t>
            </w:r>
          </w:p>
        </w:tc>
        <w:tc>
          <w:tcPr>
            <w:tcW w:type="dxa" w:w="864"/>
          </w:tcPr>
          <w:p>
            <w:r>
              <w:t>10.610028095264806</w:t>
            </w:r>
          </w:p>
        </w:tc>
        <w:tc>
          <w:tcPr>
            <w:tcW w:type="dxa" w:w="864"/>
          </w:tcPr>
          <w:p>
            <w:r>
              <w:t>NS</w:t>
            </w:r>
          </w:p>
        </w:tc>
      </w:tr>
      <w:tr>
        <w:tc>
          <w:tcPr>
            <w:tcW w:type="dxa" w:w="864"/>
          </w:tcPr>
          <w:p>
            <w:r>
              <w:t>CCDC75</w:t>
            </w:r>
          </w:p>
        </w:tc>
        <w:tc>
          <w:tcPr>
            <w:tcW w:type="dxa" w:w="864"/>
          </w:tcPr>
          <w:p>
            <w:r>
              <w:t>0.5062872925134192</w:t>
            </w:r>
          </w:p>
        </w:tc>
        <w:tc>
          <w:tcPr>
            <w:tcW w:type="dxa" w:w="864"/>
          </w:tcPr>
          <w:p>
            <w:r>
              <w:t>4.558117716284627e-8</w:t>
            </w:r>
          </w:p>
        </w:tc>
        <w:tc>
          <w:tcPr>
            <w:tcW w:type="dxa" w:w="864"/>
          </w:tcPr>
          <w:p>
            <w:r>
              <w:t>0.5062872925134192</w:t>
            </w:r>
          </w:p>
        </w:tc>
        <w:tc>
          <w:tcPr>
            <w:tcW w:type="dxa" w:w="864"/>
          </w:tcPr>
          <w:p>
            <w:r>
              <w:t>3.6107677231575454e-9</w:t>
            </w:r>
          </w:p>
        </w:tc>
        <w:tc>
          <w:tcPr>
            <w:tcW w:type="dxa" w:w="864"/>
          </w:tcPr>
          <w:p>
            <w:r>
              <w:t>4.558117716284627e-8</w:t>
            </w:r>
          </w:p>
        </w:tc>
        <w:tc>
          <w:tcPr>
            <w:tcW w:type="dxa" w:w="864"/>
          </w:tcPr>
          <w:p>
            <w:r>
              <w:t>3.045380734911629</w:t>
            </w:r>
          </w:p>
        </w:tc>
        <w:tc>
          <w:tcPr>
            <w:tcW w:type="dxa" w:w="864"/>
          </w:tcPr>
          <w:p>
            <w:r>
              <w:t>6.190497755887597</w:t>
            </w:r>
          </w:p>
        </w:tc>
        <w:tc>
          <w:tcPr>
            <w:tcW w:type="dxa" w:w="864"/>
          </w:tcPr>
          <w:p>
            <w:r>
              <w:t>10.518173769705559</w:t>
            </w:r>
          </w:p>
        </w:tc>
        <w:tc>
          <w:tcPr>
            <w:tcW w:type="dxa" w:w="864"/>
          </w:tcPr>
          <w:p>
            <w:r>
              <w:t>NS</w:t>
            </w:r>
          </w:p>
        </w:tc>
      </w:tr>
      <w:tr>
        <w:tc>
          <w:tcPr>
            <w:tcW w:type="dxa" w:w="864"/>
          </w:tcPr>
          <w:p>
            <w:r>
              <w:t>PTPRG</w:t>
            </w:r>
          </w:p>
        </w:tc>
        <w:tc>
          <w:tcPr>
            <w:tcW w:type="dxa" w:w="864"/>
          </w:tcPr>
          <w:p>
            <w:r>
              <w:t>0.5207439172404009</w:t>
            </w:r>
          </w:p>
        </w:tc>
        <w:tc>
          <w:tcPr>
            <w:tcW w:type="dxa" w:w="864"/>
          </w:tcPr>
          <w:p>
            <w:r>
              <w:t>4.645494159871251e-8</w:t>
            </w:r>
          </w:p>
        </w:tc>
        <w:tc>
          <w:tcPr>
            <w:tcW w:type="dxa" w:w="864"/>
          </w:tcPr>
          <w:p>
            <w:r>
              <w:t>0.5207439172404009</w:t>
            </w:r>
          </w:p>
        </w:tc>
        <w:tc>
          <w:tcPr>
            <w:tcW w:type="dxa" w:w="864"/>
          </w:tcPr>
          <w:p>
            <w:r>
              <w:t>3.6827592748366992e-9</w:t>
            </w:r>
          </w:p>
        </w:tc>
        <w:tc>
          <w:tcPr>
            <w:tcW w:type="dxa" w:w="864"/>
          </w:tcPr>
          <w:p>
            <w:r>
              <w:t>4.645494159871251e-8</w:t>
            </w:r>
          </w:p>
        </w:tc>
        <w:tc>
          <w:tcPr>
            <w:tcW w:type="dxa" w:w="864"/>
          </w:tcPr>
          <w:p>
            <w:r>
              <w:t>2.485391440123298</w:t>
            </w:r>
          </w:p>
        </w:tc>
        <w:tc>
          <w:tcPr>
            <w:tcW w:type="dxa" w:w="864"/>
          </w:tcPr>
          <w:p>
            <w:r>
              <w:t>6.186757764521528</w:t>
            </w:r>
          </w:p>
        </w:tc>
        <w:tc>
          <w:tcPr>
            <w:tcW w:type="dxa" w:w="864"/>
          </w:tcPr>
          <w:p>
            <w:r>
              <w:t>10.499091974121178</w:t>
            </w:r>
          </w:p>
        </w:tc>
        <w:tc>
          <w:tcPr>
            <w:tcW w:type="dxa" w:w="864"/>
          </w:tcPr>
          <w:p>
            <w:r>
              <w:t>NS</w:t>
            </w:r>
          </w:p>
        </w:tc>
      </w:tr>
      <w:tr>
        <w:tc>
          <w:tcPr>
            <w:tcW w:type="dxa" w:w="864"/>
          </w:tcPr>
          <w:p>
            <w:r>
              <w:t>CRIP1</w:t>
            </w:r>
          </w:p>
        </w:tc>
        <w:tc>
          <w:tcPr>
            <w:tcW w:type="dxa" w:w="864"/>
          </w:tcPr>
          <w:p>
            <w:r>
              <w:t>-0.67413648580757</w:t>
            </w:r>
          </w:p>
        </w:tc>
        <w:tc>
          <w:tcPr>
            <w:tcW w:type="dxa" w:w="864"/>
          </w:tcPr>
          <w:p>
            <w:r>
              <w:t>4.728459098461183e-8</w:t>
            </w:r>
          </w:p>
        </w:tc>
        <w:tc>
          <w:tcPr>
            <w:tcW w:type="dxa" w:w="864"/>
          </w:tcPr>
          <w:p>
            <w:r>
              <w:t>-0.67413648580757</w:t>
            </w:r>
          </w:p>
        </w:tc>
        <w:tc>
          <w:tcPr>
            <w:tcW w:type="dxa" w:w="864"/>
          </w:tcPr>
          <w:p>
            <w:r>
              <w:t>3.7654794063258e-9</w:t>
            </w:r>
          </w:p>
        </w:tc>
        <w:tc>
          <w:tcPr>
            <w:tcW w:type="dxa" w:w="864"/>
          </w:tcPr>
          <w:p>
            <w:r>
              <w:t>4.728459098461183e-8</w:t>
            </w:r>
          </w:p>
        </w:tc>
        <w:tc>
          <w:tcPr>
            <w:tcW w:type="dxa" w:w="864"/>
          </w:tcPr>
          <w:p>
            <w:r>
              <w:t>8.276820520376354</w:t>
            </w:r>
          </w:p>
        </w:tc>
        <w:tc>
          <w:tcPr>
            <w:tcW w:type="dxa" w:w="864"/>
          </w:tcPr>
          <w:p>
            <w:r>
              <w:t>-6.18254797155633</w:t>
            </w:r>
          </w:p>
        </w:tc>
        <w:tc>
          <w:tcPr>
            <w:tcW w:type="dxa" w:w="864"/>
          </w:tcPr>
          <w:p>
            <w:r>
              <w:t>10.47762231267064</w:t>
            </w:r>
          </w:p>
        </w:tc>
        <w:tc>
          <w:tcPr>
            <w:tcW w:type="dxa" w:w="864"/>
          </w:tcPr>
          <w:p>
            <w:r>
              <w:t>NS</w:t>
            </w:r>
          </w:p>
        </w:tc>
      </w:tr>
      <w:tr>
        <w:tc>
          <w:tcPr>
            <w:tcW w:type="dxa" w:w="864"/>
          </w:tcPr>
          <w:p>
            <w:r>
              <w:t>NPFF</w:t>
            </w:r>
          </w:p>
        </w:tc>
        <w:tc>
          <w:tcPr>
            <w:tcW w:type="dxa" w:w="864"/>
          </w:tcPr>
          <w:p>
            <w:r>
              <w:t>-0.5671485084264669</w:t>
            </w:r>
          </w:p>
        </w:tc>
        <w:tc>
          <w:tcPr>
            <w:tcW w:type="dxa" w:w="864"/>
          </w:tcPr>
          <w:p>
            <w:r>
              <w:t>5.7267614902038006e-8</w:t>
            </w:r>
          </w:p>
        </w:tc>
        <w:tc>
          <w:tcPr>
            <w:tcW w:type="dxa" w:w="864"/>
          </w:tcPr>
          <w:p>
            <w:r>
              <w:t>-0.5671485084264669</w:t>
            </w:r>
          </w:p>
        </w:tc>
        <w:tc>
          <w:tcPr>
            <w:tcW w:type="dxa" w:w="864"/>
          </w:tcPr>
          <w:p>
            <w:r>
              <w:t>4.673371285989839e-9</w:t>
            </w:r>
          </w:p>
        </w:tc>
        <w:tc>
          <w:tcPr>
            <w:tcW w:type="dxa" w:w="864"/>
          </w:tcPr>
          <w:p>
            <w:r>
              <w:t>5.7267614902038006e-8</w:t>
            </w:r>
          </w:p>
        </w:tc>
        <w:tc>
          <w:tcPr>
            <w:tcW w:type="dxa" w:w="864"/>
          </w:tcPr>
          <w:p>
            <w:r>
              <w:t>1.756154436964948</w:t>
            </w:r>
          </w:p>
        </w:tc>
        <w:tc>
          <w:tcPr>
            <w:tcW w:type="dxa" w:w="864"/>
          </w:tcPr>
          <w:p>
            <w:r>
              <w:t>-6.1415174360715366</w:t>
            </w:r>
          </w:p>
        </w:tc>
        <w:tc>
          <w:tcPr>
            <w:tcW w:type="dxa" w:w="864"/>
          </w:tcPr>
          <w:p>
            <w:r>
              <w:t>10.268876057678312</w:t>
            </w:r>
          </w:p>
        </w:tc>
        <w:tc>
          <w:tcPr>
            <w:tcW w:type="dxa" w:w="864"/>
          </w:tcPr>
          <w:p>
            <w:r>
              <w:t>NS</w:t>
            </w:r>
          </w:p>
        </w:tc>
      </w:tr>
      <w:tr>
        <w:tc>
          <w:tcPr>
            <w:tcW w:type="dxa" w:w="864"/>
          </w:tcPr>
          <w:p>
            <w:r>
              <w:t>NRN1L</w:t>
            </w:r>
          </w:p>
        </w:tc>
        <w:tc>
          <w:tcPr>
            <w:tcW w:type="dxa" w:w="864"/>
          </w:tcPr>
          <w:p>
            <w:r>
              <w:t>-0.5083606795180737</w:t>
            </w:r>
          </w:p>
        </w:tc>
        <w:tc>
          <w:tcPr>
            <w:tcW w:type="dxa" w:w="864"/>
          </w:tcPr>
          <w:p>
            <w:r>
              <w:t>5.976732059391306e-8</w:t>
            </w:r>
          </w:p>
        </w:tc>
        <w:tc>
          <w:tcPr>
            <w:tcW w:type="dxa" w:w="864"/>
          </w:tcPr>
          <w:p>
            <w:r>
              <w:t>-0.5083606795180737</w:t>
            </w:r>
          </w:p>
        </w:tc>
        <w:tc>
          <w:tcPr>
            <w:tcW w:type="dxa" w:w="864"/>
          </w:tcPr>
          <w:p>
            <w:r>
              <w:t>4.930919991647884e-9</w:t>
            </w:r>
          </w:p>
        </w:tc>
        <w:tc>
          <w:tcPr>
            <w:tcW w:type="dxa" w:w="864"/>
          </w:tcPr>
          <w:p>
            <w:r>
              <w:t>5.976732059391306e-8</w:t>
            </w:r>
          </w:p>
        </w:tc>
        <w:tc>
          <w:tcPr>
            <w:tcW w:type="dxa" w:w="864"/>
          </w:tcPr>
          <w:p>
            <w:r>
              <w:t>1.3715191286525876</w:t>
            </w:r>
          </w:p>
        </w:tc>
        <w:tc>
          <w:tcPr>
            <w:tcW w:type="dxa" w:w="864"/>
          </w:tcPr>
          <w:p>
            <w:r>
              <w:t>-6.13130110008036</w:t>
            </w:r>
          </w:p>
        </w:tc>
        <w:tc>
          <w:tcPr>
            <w:tcW w:type="dxa" w:w="864"/>
          </w:tcPr>
          <w:p>
            <w:r>
              <w:t>10.217043033208718</w:t>
            </w:r>
          </w:p>
        </w:tc>
        <w:tc>
          <w:tcPr>
            <w:tcW w:type="dxa" w:w="864"/>
          </w:tcPr>
          <w:p>
            <w:r>
              <w:t>NS</w:t>
            </w:r>
          </w:p>
        </w:tc>
      </w:tr>
      <w:tr>
        <w:tc>
          <w:tcPr>
            <w:tcW w:type="dxa" w:w="864"/>
          </w:tcPr>
          <w:p>
            <w:r>
              <w:t>CLIC3</w:t>
            </w:r>
          </w:p>
        </w:tc>
        <w:tc>
          <w:tcPr>
            <w:tcW w:type="dxa" w:w="864"/>
          </w:tcPr>
          <w:p>
            <w:r>
              <w:t>-0.6335065655058836</w:t>
            </w:r>
          </w:p>
        </w:tc>
        <w:tc>
          <w:tcPr>
            <w:tcW w:type="dxa" w:w="864"/>
          </w:tcPr>
          <w:p>
            <w:r>
              <w:t>6.234263834118712e-8</w:t>
            </w:r>
          </w:p>
        </w:tc>
        <w:tc>
          <w:tcPr>
            <w:tcW w:type="dxa" w:w="864"/>
          </w:tcPr>
          <w:p>
            <w:r>
              <w:t>-0.6335065655058836</w:t>
            </w:r>
          </w:p>
        </w:tc>
        <w:tc>
          <w:tcPr>
            <w:tcW w:type="dxa" w:w="864"/>
          </w:tcPr>
          <w:p>
            <w:r>
              <w:t>5.169459466967425e-9</w:t>
            </w:r>
          </w:p>
        </w:tc>
        <w:tc>
          <w:tcPr>
            <w:tcW w:type="dxa" w:w="864"/>
          </w:tcPr>
          <w:p>
            <w:r>
              <w:t>6.234263834118712e-8</w:t>
            </w:r>
          </w:p>
        </w:tc>
        <w:tc>
          <w:tcPr>
            <w:tcW w:type="dxa" w:w="864"/>
          </w:tcPr>
          <w:p>
            <w:r>
              <w:t>5.503040677566761</w:t>
            </w:r>
          </w:p>
        </w:tc>
        <w:tc>
          <w:tcPr>
            <w:tcW w:type="dxa" w:w="864"/>
          </w:tcPr>
          <w:p>
            <w:r>
              <w:t>-6.1222952546108935</w:t>
            </w:r>
          </w:p>
        </w:tc>
        <w:tc>
          <w:tcPr>
            <w:tcW w:type="dxa" w:w="864"/>
          </w:tcPr>
          <w:p>
            <w:r>
              <w:t>10.171399094321423</w:t>
            </w:r>
          </w:p>
        </w:tc>
        <w:tc>
          <w:tcPr>
            <w:tcW w:type="dxa" w:w="864"/>
          </w:tcPr>
          <w:p>
            <w:r>
              <w:t>NS</w:t>
            </w:r>
          </w:p>
        </w:tc>
      </w:tr>
      <w:tr>
        <w:tc>
          <w:tcPr>
            <w:tcW w:type="dxa" w:w="864"/>
          </w:tcPr>
          <w:p>
            <w:r>
              <w:t>PCP2</w:t>
            </w:r>
          </w:p>
        </w:tc>
        <w:tc>
          <w:tcPr>
            <w:tcW w:type="dxa" w:w="864"/>
          </w:tcPr>
          <w:p>
            <w:r>
              <w:t>-0.5594860491912836</w:t>
            </w:r>
          </w:p>
        </w:tc>
        <w:tc>
          <w:tcPr>
            <w:tcW w:type="dxa" w:w="864"/>
          </w:tcPr>
          <w:p>
            <w:r>
              <w:t>6.32334013006678e-8</w:t>
            </w:r>
          </w:p>
        </w:tc>
        <w:tc>
          <w:tcPr>
            <w:tcW w:type="dxa" w:w="864"/>
          </w:tcPr>
          <w:p>
            <w:r>
              <w:t>-0.5594860491912836</w:t>
            </w:r>
          </w:p>
        </w:tc>
        <w:tc>
          <w:tcPr>
            <w:tcW w:type="dxa" w:w="864"/>
          </w:tcPr>
          <w:p>
            <w:r>
              <w:t>5.258432081398505e-9</w:t>
            </w:r>
          </w:p>
        </w:tc>
        <w:tc>
          <w:tcPr>
            <w:tcW w:type="dxa" w:w="864"/>
          </w:tcPr>
          <w:p>
            <w:r>
              <w:t>6.32334013006678e-8</w:t>
            </w:r>
          </w:p>
        </w:tc>
        <w:tc>
          <w:tcPr>
            <w:tcW w:type="dxa" w:w="864"/>
          </w:tcPr>
          <w:p>
            <w:r>
              <w:t>1.5374175248113704</w:t>
            </w:r>
          </w:p>
        </w:tc>
        <w:tc>
          <w:tcPr>
            <w:tcW w:type="dxa" w:w="864"/>
          </w:tcPr>
          <w:p>
            <w:r>
              <w:t>-6.119040166923934</w:t>
            </w:r>
          </w:p>
        </w:tc>
        <w:tc>
          <w:tcPr>
            <w:tcW w:type="dxa" w:w="864"/>
          </w:tcPr>
          <w:p>
            <w:r>
              <w:t>10.154912465511604</w:t>
            </w:r>
          </w:p>
        </w:tc>
        <w:tc>
          <w:tcPr>
            <w:tcW w:type="dxa" w:w="864"/>
          </w:tcPr>
          <w:p>
            <w:r>
              <w:t>NS</w:t>
            </w:r>
          </w:p>
        </w:tc>
      </w:tr>
      <w:tr>
        <w:tc>
          <w:tcPr>
            <w:tcW w:type="dxa" w:w="864"/>
          </w:tcPr>
          <w:p>
            <w:r>
              <w:t>CD52</w:t>
            </w:r>
          </w:p>
        </w:tc>
        <w:tc>
          <w:tcPr>
            <w:tcW w:type="dxa" w:w="864"/>
          </w:tcPr>
          <w:p>
            <w:r>
              <w:t>-0.5771971283472652</w:t>
            </w:r>
          </w:p>
        </w:tc>
        <w:tc>
          <w:tcPr>
            <w:tcW w:type="dxa" w:w="864"/>
          </w:tcPr>
          <w:p>
            <w:r>
              <w:t>6.815110957879493e-8</w:t>
            </w:r>
          </w:p>
        </w:tc>
        <w:tc>
          <w:tcPr>
            <w:tcW w:type="dxa" w:w="864"/>
          </w:tcPr>
          <w:p>
            <w:r>
              <w:t>-0.5771971283472652</w:t>
            </w:r>
          </w:p>
        </w:tc>
        <w:tc>
          <w:tcPr>
            <w:tcW w:type="dxa" w:w="864"/>
          </w:tcPr>
          <w:p>
            <w:r>
              <w:t>5.7162409850426005e-9</w:t>
            </w:r>
          </w:p>
        </w:tc>
        <w:tc>
          <w:tcPr>
            <w:tcW w:type="dxa" w:w="864"/>
          </w:tcPr>
          <w:p>
            <w:r>
              <w:t>6.815110957879493e-8</w:t>
            </w:r>
          </w:p>
        </w:tc>
        <w:tc>
          <w:tcPr>
            <w:tcW w:type="dxa" w:w="864"/>
          </w:tcPr>
          <w:p>
            <w:r>
              <w:t>8.383599605151623</w:t>
            </w:r>
          </w:p>
        </w:tc>
        <w:tc>
          <w:tcPr>
            <w:tcW w:type="dxa" w:w="864"/>
          </w:tcPr>
          <w:p>
            <w:r>
              <w:t>-6.103101110750285</w:t>
            </w:r>
          </w:p>
        </w:tc>
        <w:tc>
          <w:tcPr>
            <w:tcW w:type="dxa" w:w="864"/>
          </w:tcPr>
          <w:p>
            <w:r>
              <w:t>10.07426746921767</w:t>
            </w:r>
          </w:p>
        </w:tc>
        <w:tc>
          <w:tcPr>
            <w:tcW w:type="dxa" w:w="864"/>
          </w:tcPr>
          <w:p>
            <w:r>
              <w:t>NS</w:t>
            </w:r>
          </w:p>
        </w:tc>
      </w:tr>
      <w:tr>
        <w:tc>
          <w:tcPr>
            <w:tcW w:type="dxa" w:w="864"/>
          </w:tcPr>
          <w:p>
            <w:r>
              <w:t>PCDHGB7</w:t>
            </w:r>
          </w:p>
        </w:tc>
        <w:tc>
          <w:tcPr>
            <w:tcW w:type="dxa" w:w="864"/>
          </w:tcPr>
          <w:p>
            <w:r>
              <w:t>0.5227664923307995</w:t>
            </w:r>
          </w:p>
        </w:tc>
        <w:tc>
          <w:tcPr>
            <w:tcW w:type="dxa" w:w="864"/>
          </w:tcPr>
          <w:p>
            <w:r>
              <w:t>7.713984053853212e-8</w:t>
            </w:r>
          </w:p>
        </w:tc>
        <w:tc>
          <w:tcPr>
            <w:tcW w:type="dxa" w:w="864"/>
          </w:tcPr>
          <w:p>
            <w:r>
              <w:t>0.5227664923307995</w:t>
            </w:r>
          </w:p>
        </w:tc>
        <w:tc>
          <w:tcPr>
            <w:tcW w:type="dxa" w:w="864"/>
          </w:tcPr>
          <w:p>
            <w:r>
              <w:t>6.5853893380466205e-9</w:t>
            </w:r>
          </w:p>
        </w:tc>
        <w:tc>
          <w:tcPr>
            <w:tcW w:type="dxa" w:w="864"/>
          </w:tcPr>
          <w:p>
            <w:r>
              <w:t>7.713984053853212e-8</w:t>
            </w:r>
          </w:p>
        </w:tc>
        <w:tc>
          <w:tcPr>
            <w:tcW w:type="dxa" w:w="864"/>
          </w:tcPr>
          <w:p>
            <w:r>
              <w:t>2.353838295625089</w:t>
            </w:r>
          </w:p>
        </w:tc>
        <w:tc>
          <w:tcPr>
            <w:tcW w:type="dxa" w:w="864"/>
          </w:tcPr>
          <w:p>
            <w:r>
              <w:t>6.076015950408111</w:t>
            </w:r>
          </w:p>
        </w:tc>
        <w:tc>
          <w:tcPr>
            <w:tcW w:type="dxa" w:w="864"/>
          </w:tcPr>
          <w:p>
            <w:r>
              <w:t>9.937550297791603</w:t>
            </w:r>
          </w:p>
        </w:tc>
        <w:tc>
          <w:tcPr>
            <w:tcW w:type="dxa" w:w="864"/>
          </w:tcPr>
          <w:p>
            <w:r>
              <w:t>NS</w:t>
            </w:r>
          </w:p>
        </w:tc>
      </w:tr>
      <w:tr>
        <w:tc>
          <w:tcPr>
            <w:tcW w:type="dxa" w:w="864"/>
          </w:tcPr>
          <w:p>
            <w:r>
              <w:t>TIAF1</w:t>
            </w:r>
          </w:p>
        </w:tc>
        <w:tc>
          <w:tcPr>
            <w:tcW w:type="dxa" w:w="864"/>
          </w:tcPr>
          <w:p>
            <w:r>
              <w:t>-0.5342840963507858</w:t>
            </w:r>
          </w:p>
        </w:tc>
        <w:tc>
          <w:tcPr>
            <w:tcW w:type="dxa" w:w="864"/>
          </w:tcPr>
          <w:p>
            <w:r>
              <w:t>7.972766721701571e-8</w:t>
            </w:r>
          </w:p>
        </w:tc>
        <w:tc>
          <w:tcPr>
            <w:tcW w:type="dxa" w:w="864"/>
          </w:tcPr>
          <w:p>
            <w:r>
              <w:t>-0.5342840963507858</w:t>
            </w:r>
          </w:p>
        </w:tc>
        <w:tc>
          <w:tcPr>
            <w:tcW w:type="dxa" w:w="864"/>
          </w:tcPr>
          <w:p>
            <w:r>
              <w:t>6.834888730295569e-9</w:t>
            </w:r>
          </w:p>
        </w:tc>
        <w:tc>
          <w:tcPr>
            <w:tcW w:type="dxa" w:w="864"/>
          </w:tcPr>
          <w:p>
            <w:r>
              <w:t>7.972766721701571e-8</w:t>
            </w:r>
          </w:p>
        </w:tc>
        <w:tc>
          <w:tcPr>
            <w:tcW w:type="dxa" w:w="864"/>
          </w:tcPr>
          <w:p>
            <w:r>
              <w:t>1.3462112469864203</w:t>
            </w:r>
          </w:p>
        </w:tc>
        <w:tc>
          <w:tcPr>
            <w:tcW w:type="dxa" w:w="864"/>
          </w:tcPr>
          <w:p>
            <w:r>
              <w:t>-6.068887424649732</w:t>
            </w:r>
          </w:p>
        </w:tc>
        <w:tc>
          <w:tcPr>
            <w:tcW w:type="dxa" w:w="864"/>
          </w:tcPr>
          <w:p>
            <w:r>
              <w:t>9.901635502148785</w:t>
            </w:r>
          </w:p>
        </w:tc>
        <w:tc>
          <w:tcPr>
            <w:tcW w:type="dxa" w:w="864"/>
          </w:tcPr>
          <w:p>
            <w:r>
              <w:t>NS</w:t>
            </w:r>
          </w:p>
        </w:tc>
      </w:tr>
      <w:tr>
        <w:tc>
          <w:tcPr>
            <w:tcW w:type="dxa" w:w="864"/>
          </w:tcPr>
          <w:p>
            <w:r>
              <w:t>INHBA</w:t>
            </w:r>
          </w:p>
        </w:tc>
        <w:tc>
          <w:tcPr>
            <w:tcW w:type="dxa" w:w="864"/>
          </w:tcPr>
          <w:p>
            <w:r>
              <w:t>0.8149112212510894</w:t>
            </w:r>
          </w:p>
        </w:tc>
        <w:tc>
          <w:tcPr>
            <w:tcW w:type="dxa" w:w="864"/>
          </w:tcPr>
          <w:p>
            <w:r>
              <w:t>8.350488593486551e-8</w:t>
            </w:r>
          </w:p>
        </w:tc>
        <w:tc>
          <w:tcPr>
            <w:tcW w:type="dxa" w:w="864"/>
          </w:tcPr>
          <w:p>
            <w:r>
              <w:t>0.8149112212510894</w:t>
            </w:r>
          </w:p>
        </w:tc>
        <w:tc>
          <w:tcPr>
            <w:tcW w:type="dxa" w:w="864"/>
          </w:tcPr>
          <w:p>
            <w:r>
              <w:t>7.1986110522737885e-9</w:t>
            </w:r>
          </w:p>
        </w:tc>
        <w:tc>
          <w:tcPr>
            <w:tcW w:type="dxa" w:w="864"/>
          </w:tcPr>
          <w:p>
            <w:r>
              <w:t>8.350488593486551e-8</w:t>
            </w:r>
          </w:p>
        </w:tc>
        <w:tc>
          <w:tcPr>
            <w:tcW w:type="dxa" w:w="864"/>
          </w:tcPr>
          <w:p>
            <w:r>
              <w:t>3.3774468735067464</w:t>
            </w:r>
          </w:p>
        </w:tc>
        <w:tc>
          <w:tcPr>
            <w:tcW w:type="dxa" w:w="864"/>
          </w:tcPr>
          <w:p>
            <w:r>
              <w:t>6.058939633459332</w:t>
            </w:r>
          </w:p>
        </w:tc>
        <w:tc>
          <w:tcPr>
            <w:tcW w:type="dxa" w:w="864"/>
          </w:tcPr>
          <w:p>
            <w:r>
              <w:t>9.851564030754126</w:t>
            </w:r>
          </w:p>
        </w:tc>
        <w:tc>
          <w:tcPr>
            <w:tcW w:type="dxa" w:w="864"/>
          </w:tcPr>
          <w:p>
            <w:r>
              <w:t>NS</w:t>
            </w:r>
          </w:p>
        </w:tc>
      </w:tr>
      <w:tr>
        <w:tc>
          <w:tcPr>
            <w:tcW w:type="dxa" w:w="864"/>
          </w:tcPr>
          <w:p>
            <w:r>
              <w:t>SLC30A1</w:t>
            </w:r>
          </w:p>
        </w:tc>
        <w:tc>
          <w:tcPr>
            <w:tcW w:type="dxa" w:w="864"/>
          </w:tcPr>
          <w:p>
            <w:r>
              <w:t>0.5218782298794231</w:t>
            </w:r>
          </w:p>
        </w:tc>
        <w:tc>
          <w:tcPr>
            <w:tcW w:type="dxa" w:w="864"/>
          </w:tcPr>
          <w:p>
            <w:r>
              <w:t>1.2420304167058416e-7</w:t>
            </w:r>
          </w:p>
        </w:tc>
        <w:tc>
          <w:tcPr>
            <w:tcW w:type="dxa" w:w="864"/>
          </w:tcPr>
          <w:p>
            <w:r>
              <w:t>0.5218782298794231</w:t>
            </w:r>
          </w:p>
        </w:tc>
        <w:tc>
          <w:tcPr>
            <w:tcW w:type="dxa" w:w="864"/>
          </w:tcPr>
          <w:p>
            <w:r>
              <w:t>1.1382248994723467e-8</w:t>
            </w:r>
          </w:p>
        </w:tc>
        <w:tc>
          <w:tcPr>
            <w:tcW w:type="dxa" w:w="864"/>
          </w:tcPr>
          <w:p>
            <w:r>
              <w:t>1.2420304167058416e-7</w:t>
            </w:r>
          </w:p>
        </w:tc>
        <w:tc>
          <w:tcPr>
            <w:tcW w:type="dxa" w:w="864"/>
          </w:tcPr>
          <w:p>
            <w:r>
              <w:t>2.675006586779831</w:t>
            </w:r>
          </w:p>
        </w:tc>
        <w:tc>
          <w:tcPr>
            <w:tcW w:type="dxa" w:w="864"/>
          </w:tcPr>
          <w:p>
            <w:r>
              <w:t>5.970580997269295</w:t>
            </w:r>
          </w:p>
        </w:tc>
        <w:tc>
          <w:tcPr>
            <w:tcW w:type="dxa" w:w="864"/>
          </w:tcPr>
          <w:p>
            <w:r>
              <w:t>9.409251700373773</w:t>
            </w:r>
          </w:p>
        </w:tc>
        <w:tc>
          <w:tcPr>
            <w:tcW w:type="dxa" w:w="864"/>
          </w:tcPr>
          <w:p>
            <w:r>
              <w:t>NS</w:t>
            </w:r>
          </w:p>
        </w:tc>
      </w:tr>
      <w:tr>
        <w:tc>
          <w:tcPr>
            <w:tcW w:type="dxa" w:w="864"/>
          </w:tcPr>
          <w:p>
            <w:r>
              <w:t>PRSS8</w:t>
            </w:r>
          </w:p>
        </w:tc>
        <w:tc>
          <w:tcPr>
            <w:tcW w:type="dxa" w:w="864"/>
          </w:tcPr>
          <w:p>
            <w:r>
              <w:t>-0.5116798750931446</w:t>
            </w:r>
          </w:p>
        </w:tc>
        <w:tc>
          <w:tcPr>
            <w:tcW w:type="dxa" w:w="864"/>
          </w:tcPr>
          <w:p>
            <w:r>
              <w:t>1.2832492530829937e-7</w:t>
            </w:r>
          </w:p>
        </w:tc>
        <w:tc>
          <w:tcPr>
            <w:tcW w:type="dxa" w:w="864"/>
          </w:tcPr>
          <w:p>
            <w:r>
              <w:t>-0.5116798750931446</w:t>
            </w:r>
          </w:p>
        </w:tc>
        <w:tc>
          <w:tcPr>
            <w:tcW w:type="dxa" w:w="864"/>
          </w:tcPr>
          <w:p>
            <w:r>
              <w:t>1.1790652674841056e-8</w:t>
            </w:r>
          </w:p>
        </w:tc>
        <w:tc>
          <w:tcPr>
            <w:tcW w:type="dxa" w:w="864"/>
          </w:tcPr>
          <w:p>
            <w:r>
              <w:t>1.2832492530829937e-7</w:t>
            </w:r>
          </w:p>
        </w:tc>
        <w:tc>
          <w:tcPr>
            <w:tcW w:type="dxa" w:w="864"/>
          </w:tcPr>
          <w:p>
            <w:r>
              <w:t>5.020461865699606</w:t>
            </w:r>
          </w:p>
        </w:tc>
        <w:tc>
          <w:tcPr>
            <w:tcW w:type="dxa" w:w="864"/>
          </w:tcPr>
          <w:p>
            <w:r>
              <w:t>-5.963748281774539</w:t>
            </w:r>
          </w:p>
        </w:tc>
        <w:tc>
          <w:tcPr>
            <w:tcW w:type="dxa" w:w="864"/>
          </w:tcPr>
          <w:p>
            <w:r>
              <w:t>9.375231464803118</w:t>
            </w:r>
          </w:p>
        </w:tc>
        <w:tc>
          <w:tcPr>
            <w:tcW w:type="dxa" w:w="864"/>
          </w:tcPr>
          <w:p>
            <w:r>
              <w:t>NS</w:t>
            </w:r>
          </w:p>
        </w:tc>
      </w:tr>
      <w:tr>
        <w:tc>
          <w:tcPr>
            <w:tcW w:type="dxa" w:w="864"/>
          </w:tcPr>
          <w:p>
            <w:r>
              <w:t>NAT14</w:t>
            </w:r>
          </w:p>
        </w:tc>
        <w:tc>
          <w:tcPr>
            <w:tcW w:type="dxa" w:w="864"/>
          </w:tcPr>
          <w:p>
            <w:r>
              <w:t>-0.5106603157700769</w:t>
            </w:r>
          </w:p>
        </w:tc>
        <w:tc>
          <w:tcPr>
            <w:tcW w:type="dxa" w:w="864"/>
          </w:tcPr>
          <w:p>
            <w:r>
              <w:t>1.2955931789517027e-7</w:t>
            </w:r>
          </w:p>
        </w:tc>
        <w:tc>
          <w:tcPr>
            <w:tcW w:type="dxa" w:w="864"/>
          </w:tcPr>
          <w:p>
            <w:r>
              <w:t>-0.5106603157700769</w:t>
            </w:r>
          </w:p>
        </w:tc>
        <w:tc>
          <w:tcPr>
            <w:tcW w:type="dxa" w:w="864"/>
          </w:tcPr>
          <w:p>
            <w:r>
              <w:t>1.1911810158352771e-8</w:t>
            </w:r>
          </w:p>
        </w:tc>
        <w:tc>
          <w:tcPr>
            <w:tcW w:type="dxa" w:w="864"/>
          </w:tcPr>
          <w:p>
            <w:r>
              <w:t>1.2955931789517027e-7</w:t>
            </w:r>
          </w:p>
        </w:tc>
        <w:tc>
          <w:tcPr>
            <w:tcW w:type="dxa" w:w="864"/>
          </w:tcPr>
          <w:p>
            <w:r>
              <w:t>2.8199744936870283</w:t>
            </w:r>
          </w:p>
        </w:tc>
        <w:tc>
          <w:tcPr>
            <w:tcW w:type="dxa" w:w="864"/>
          </w:tcPr>
          <w:p>
            <w:r>
              <w:t>-5.961765825295513</w:t>
            </w:r>
          </w:p>
        </w:tc>
        <w:tc>
          <w:tcPr>
            <w:tcW w:type="dxa" w:w="864"/>
          </w:tcPr>
          <w:p>
            <w:r>
              <w:t>9.365365731910114</w:t>
            </w:r>
          </w:p>
        </w:tc>
        <w:tc>
          <w:tcPr>
            <w:tcW w:type="dxa" w:w="864"/>
          </w:tcPr>
          <w:p>
            <w:r>
              <w:t>NS</w:t>
            </w:r>
          </w:p>
        </w:tc>
      </w:tr>
      <w:tr>
        <w:tc>
          <w:tcPr>
            <w:tcW w:type="dxa" w:w="864"/>
          </w:tcPr>
          <w:p>
            <w:r>
              <w:t>MXD1</w:t>
            </w:r>
          </w:p>
        </w:tc>
        <w:tc>
          <w:tcPr>
            <w:tcW w:type="dxa" w:w="864"/>
          </w:tcPr>
          <w:p>
            <w:r>
              <w:t>0.5782257744755812</w:t>
            </w:r>
          </w:p>
        </w:tc>
        <w:tc>
          <w:tcPr>
            <w:tcW w:type="dxa" w:w="864"/>
          </w:tcPr>
          <w:p>
            <w:r>
              <w:t>1.6543705804255928e-7</w:t>
            </w:r>
          </w:p>
        </w:tc>
        <w:tc>
          <w:tcPr>
            <w:tcW w:type="dxa" w:w="864"/>
          </w:tcPr>
          <w:p>
            <w:r>
              <w:t>0.5782257744755812</w:t>
            </w:r>
          </w:p>
        </w:tc>
        <w:tc>
          <w:tcPr>
            <w:tcW w:type="dxa" w:w="864"/>
          </w:tcPr>
          <w:p>
            <w:r>
              <w:t>1.573426109108993e-8</w:t>
            </w:r>
          </w:p>
        </w:tc>
        <w:tc>
          <w:tcPr>
            <w:tcW w:type="dxa" w:w="864"/>
          </w:tcPr>
          <w:p>
            <w:r>
              <w:t>1.6543705804255928e-7</w:t>
            </w:r>
          </w:p>
        </w:tc>
        <w:tc>
          <w:tcPr>
            <w:tcW w:type="dxa" w:w="864"/>
          </w:tcPr>
          <w:p>
            <w:r>
              <w:t>3.3216758101361386</w:t>
            </w:r>
          </w:p>
        </w:tc>
        <w:tc>
          <w:tcPr>
            <w:tcW w:type="dxa" w:w="864"/>
          </w:tcPr>
          <w:p>
            <w:r>
              <w:t>5.907634611228651</w:t>
            </w:r>
          </w:p>
        </w:tc>
        <w:tc>
          <w:tcPr>
            <w:tcW w:type="dxa" w:w="864"/>
          </w:tcPr>
          <w:p>
            <w:r>
              <w:t>9.096846195381861</w:t>
            </w:r>
          </w:p>
        </w:tc>
        <w:tc>
          <w:tcPr>
            <w:tcW w:type="dxa" w:w="864"/>
          </w:tcPr>
          <w:p>
            <w:r>
              <w:t>NS</w:t>
            </w:r>
          </w:p>
        </w:tc>
      </w:tr>
      <w:tr>
        <w:tc>
          <w:tcPr>
            <w:tcW w:type="dxa" w:w="864"/>
          </w:tcPr>
          <w:p>
            <w:r>
              <w:t>EFCAB4A</w:t>
            </w:r>
          </w:p>
        </w:tc>
        <w:tc>
          <w:tcPr>
            <w:tcW w:type="dxa" w:w="864"/>
          </w:tcPr>
          <w:p>
            <w:r>
              <w:t>-0.5196725049775259</w:t>
            </w:r>
          </w:p>
        </w:tc>
        <w:tc>
          <w:tcPr>
            <w:tcW w:type="dxa" w:w="864"/>
          </w:tcPr>
          <w:p>
            <w:r>
              <w:t>2.2907119552583617e-7</w:t>
            </w:r>
          </w:p>
        </w:tc>
        <w:tc>
          <w:tcPr>
            <w:tcW w:type="dxa" w:w="864"/>
          </w:tcPr>
          <w:p>
            <w:r>
              <w:t>-0.5196725049775259</w:t>
            </w:r>
          </w:p>
        </w:tc>
        <w:tc>
          <w:tcPr>
            <w:tcW w:type="dxa" w:w="864"/>
          </w:tcPr>
          <w:p>
            <w:r>
              <w:t>2.2703214850191897e-8</w:t>
            </w:r>
          </w:p>
        </w:tc>
        <w:tc>
          <w:tcPr>
            <w:tcW w:type="dxa" w:w="864"/>
          </w:tcPr>
          <w:p>
            <w:r>
              <w:t>2.2907119552583617e-7</w:t>
            </w:r>
          </w:p>
        </w:tc>
        <w:tc>
          <w:tcPr>
            <w:tcW w:type="dxa" w:w="864"/>
          </w:tcPr>
          <w:p>
            <w:r>
              <w:t>3.158428529274365</w:t>
            </w:r>
          </w:p>
        </w:tc>
        <w:tc>
          <w:tcPr>
            <w:tcW w:type="dxa" w:w="864"/>
          </w:tcPr>
          <w:p>
            <w:r>
              <w:t>-5.835829412054549</w:t>
            </w:r>
          </w:p>
        </w:tc>
        <w:tc>
          <w:tcPr>
            <w:tcW w:type="dxa" w:w="864"/>
          </w:tcPr>
          <w:p>
            <w:r>
              <w:t>8.743251409703866</w:t>
            </w:r>
          </w:p>
        </w:tc>
        <w:tc>
          <w:tcPr>
            <w:tcW w:type="dxa" w:w="864"/>
          </w:tcPr>
          <w:p>
            <w:r>
              <w:t>NS</w:t>
            </w:r>
          </w:p>
        </w:tc>
      </w:tr>
      <w:tr>
        <w:tc>
          <w:tcPr>
            <w:tcW w:type="dxa" w:w="864"/>
          </w:tcPr>
          <w:p>
            <w:r>
              <w:t>KLF6</w:t>
            </w:r>
          </w:p>
        </w:tc>
        <w:tc>
          <w:tcPr>
            <w:tcW w:type="dxa" w:w="864"/>
          </w:tcPr>
          <w:p>
            <w:r>
              <w:t>0.5291601445346421</w:t>
            </w:r>
          </w:p>
        </w:tc>
        <w:tc>
          <w:tcPr>
            <w:tcW w:type="dxa" w:w="864"/>
          </w:tcPr>
          <w:p>
            <w:r>
              <w:t>2.5577412952053967e-7</w:t>
            </w:r>
          </w:p>
        </w:tc>
        <w:tc>
          <w:tcPr>
            <w:tcW w:type="dxa" w:w="864"/>
          </w:tcPr>
          <w:p>
            <w:r>
              <w:t>0.5291601445346421</w:t>
            </w:r>
          </w:p>
        </w:tc>
        <w:tc>
          <w:tcPr>
            <w:tcW w:type="dxa" w:w="864"/>
          </w:tcPr>
          <w:p>
            <w:r>
              <w:t>2.5609501229250525e-8</w:t>
            </w:r>
          </w:p>
        </w:tc>
        <w:tc>
          <w:tcPr>
            <w:tcW w:type="dxa" w:w="864"/>
          </w:tcPr>
          <w:p>
            <w:r>
              <w:t>2.5577412952053967e-7</w:t>
            </w:r>
          </w:p>
        </w:tc>
        <w:tc>
          <w:tcPr>
            <w:tcW w:type="dxa" w:w="864"/>
          </w:tcPr>
          <w:p>
            <w:r>
              <w:t>6.5943884678094395</w:t>
            </w:r>
          </w:p>
        </w:tc>
        <w:tc>
          <w:tcPr>
            <w:tcW w:type="dxa" w:w="864"/>
          </w:tcPr>
          <w:p>
            <w:r>
              <w:t>5.812115645840883</w:t>
            </w:r>
          </w:p>
        </w:tc>
        <w:tc>
          <w:tcPr>
            <w:tcW w:type="dxa" w:w="864"/>
          </w:tcPr>
          <w:p>
            <w:r>
              <w:t>8.627132771471352</w:t>
            </w:r>
          </w:p>
        </w:tc>
        <w:tc>
          <w:tcPr>
            <w:tcW w:type="dxa" w:w="864"/>
          </w:tcPr>
          <w:p>
            <w:r>
              <w:t>NS</w:t>
            </w:r>
          </w:p>
        </w:tc>
      </w:tr>
      <w:tr>
        <w:tc>
          <w:tcPr>
            <w:tcW w:type="dxa" w:w="864"/>
          </w:tcPr>
          <w:p>
            <w:r>
              <w:t>ZBED6</w:t>
            </w:r>
          </w:p>
        </w:tc>
        <w:tc>
          <w:tcPr>
            <w:tcW w:type="dxa" w:w="864"/>
          </w:tcPr>
          <w:p>
            <w:r>
              <w:t>0.638962654691866</w:t>
            </w:r>
          </w:p>
        </w:tc>
        <w:tc>
          <w:tcPr>
            <w:tcW w:type="dxa" w:w="864"/>
          </w:tcPr>
          <w:p>
            <w:r>
              <w:t>2.699823458775842e-7</w:t>
            </w:r>
          </w:p>
        </w:tc>
        <w:tc>
          <w:tcPr>
            <w:tcW w:type="dxa" w:w="864"/>
          </w:tcPr>
          <w:p>
            <w:r>
              <w:t>0.638962654691866</w:t>
            </w:r>
          </w:p>
        </w:tc>
        <w:tc>
          <w:tcPr>
            <w:tcW w:type="dxa" w:w="864"/>
          </w:tcPr>
          <w:p>
            <w:r>
              <w:t>2.7281454621627048e-8</w:t>
            </w:r>
          </w:p>
        </w:tc>
        <w:tc>
          <w:tcPr>
            <w:tcW w:type="dxa" w:w="864"/>
          </w:tcPr>
          <w:p>
            <w:r>
              <w:t>2.699823458775842e-7</w:t>
            </w:r>
          </w:p>
        </w:tc>
        <w:tc>
          <w:tcPr>
            <w:tcW w:type="dxa" w:w="864"/>
          </w:tcPr>
          <w:p>
            <w:r>
              <w:t>1.1082841024168328</w:t>
            </w:r>
          </w:p>
        </w:tc>
        <w:tc>
          <w:tcPr>
            <w:tcW w:type="dxa" w:w="864"/>
          </w:tcPr>
          <w:p>
            <w:r>
              <w:t>5.799640082808902</w:t>
            </w:r>
          </w:p>
        </w:tc>
        <w:tc>
          <w:tcPr>
            <w:tcW w:type="dxa" w:w="864"/>
          </w:tcPr>
          <w:p>
            <w:r>
              <w:t>8.566175698487832</w:t>
            </w:r>
          </w:p>
        </w:tc>
        <w:tc>
          <w:tcPr>
            <w:tcW w:type="dxa" w:w="864"/>
          </w:tcPr>
          <w:p>
            <w:r>
              <w:t>NS</w:t>
            </w:r>
          </w:p>
        </w:tc>
      </w:tr>
      <w:tr>
        <w:tc>
          <w:tcPr>
            <w:tcW w:type="dxa" w:w="864"/>
          </w:tcPr>
          <w:p>
            <w:r>
              <w:t>VSIG2</w:t>
            </w:r>
          </w:p>
        </w:tc>
        <w:tc>
          <w:tcPr>
            <w:tcW w:type="dxa" w:w="864"/>
          </w:tcPr>
          <w:p>
            <w:r>
              <w:t>-0.5706423930759641</w:t>
            </w:r>
          </w:p>
        </w:tc>
        <w:tc>
          <w:tcPr>
            <w:tcW w:type="dxa" w:w="864"/>
          </w:tcPr>
          <w:p>
            <w:r>
              <w:t>2.7358312935655017e-7</w:t>
            </w:r>
          </w:p>
        </w:tc>
        <w:tc>
          <w:tcPr>
            <w:tcW w:type="dxa" w:w="864"/>
          </w:tcPr>
          <w:p>
            <w:r>
              <w:t>-0.5706423930759641</w:t>
            </w:r>
          </w:p>
        </w:tc>
        <w:tc>
          <w:tcPr>
            <w:tcW w:type="dxa" w:w="864"/>
          </w:tcPr>
          <w:p>
            <w:r>
              <w:t>2.775220465066146e-8</w:t>
            </w:r>
          </w:p>
        </w:tc>
        <w:tc>
          <w:tcPr>
            <w:tcW w:type="dxa" w:w="864"/>
          </w:tcPr>
          <w:p>
            <w:r>
              <w:t>2.7358312935655017e-7</w:t>
            </w:r>
          </w:p>
        </w:tc>
        <w:tc>
          <w:tcPr>
            <w:tcW w:type="dxa" w:w="864"/>
          </w:tcPr>
          <w:p>
            <w:r>
              <w:t>4.298499830339947</w:t>
            </w:r>
          </w:p>
        </w:tc>
        <w:tc>
          <w:tcPr>
            <w:tcW w:type="dxa" w:w="864"/>
          </w:tcPr>
          <w:p>
            <w:r>
              <w:t>-5.796262317718939</w:t>
            </w:r>
          </w:p>
        </w:tc>
        <w:tc>
          <w:tcPr>
            <w:tcW w:type="dxa" w:w="864"/>
          </w:tcPr>
          <w:p>
            <w:r>
              <w:t>8.549687200243909</w:t>
            </w:r>
          </w:p>
        </w:tc>
        <w:tc>
          <w:tcPr>
            <w:tcW w:type="dxa" w:w="864"/>
          </w:tcPr>
          <w:p>
            <w:r>
              <w:t>NS</w:t>
            </w:r>
          </w:p>
        </w:tc>
      </w:tr>
      <w:tr>
        <w:tc>
          <w:tcPr>
            <w:tcW w:type="dxa" w:w="864"/>
          </w:tcPr>
          <w:p>
            <w:r>
              <w:t>MAN1A1</w:t>
            </w:r>
          </w:p>
        </w:tc>
        <w:tc>
          <w:tcPr>
            <w:tcW w:type="dxa" w:w="864"/>
          </w:tcPr>
          <w:p>
            <w:r>
              <w:t>0.5334697247906126</w:t>
            </w:r>
          </w:p>
        </w:tc>
        <w:tc>
          <w:tcPr>
            <w:tcW w:type="dxa" w:w="864"/>
          </w:tcPr>
          <w:p>
            <w:r>
              <w:t>2.7509098511187514e-7</w:t>
            </w:r>
          </w:p>
        </w:tc>
        <w:tc>
          <w:tcPr>
            <w:tcW w:type="dxa" w:w="864"/>
          </w:tcPr>
          <w:p>
            <w:r>
              <w:t>0.5334697247906126</w:t>
            </w:r>
          </w:p>
        </w:tc>
        <w:tc>
          <w:tcPr>
            <w:tcW w:type="dxa" w:w="864"/>
          </w:tcPr>
          <w:p>
            <w:r>
              <w:t>2.793802943366914e-8</w:t>
            </w:r>
          </w:p>
        </w:tc>
        <w:tc>
          <w:tcPr>
            <w:tcW w:type="dxa" w:w="864"/>
          </w:tcPr>
          <w:p>
            <w:r>
              <w:t>2.7509098511187514e-7</w:t>
            </w:r>
          </w:p>
        </w:tc>
        <w:tc>
          <w:tcPr>
            <w:tcW w:type="dxa" w:w="864"/>
          </w:tcPr>
          <w:p>
            <w:r>
              <w:t>4.855403981932016</w:t>
            </w:r>
          </w:p>
        </w:tc>
        <w:tc>
          <w:tcPr>
            <w:tcW w:type="dxa" w:w="864"/>
          </w:tcPr>
          <w:p>
            <w:r>
              <w:t>5.794944373388557</w:t>
            </w:r>
          </w:p>
        </w:tc>
        <w:tc>
          <w:tcPr>
            <w:tcW w:type="dxa" w:w="864"/>
          </w:tcPr>
          <w:p>
            <w:r>
              <w:t>8.543255490984603</w:t>
            </w:r>
          </w:p>
        </w:tc>
        <w:tc>
          <w:tcPr>
            <w:tcW w:type="dxa" w:w="864"/>
          </w:tcPr>
          <w:p>
            <w:r>
              <w:t>NS</w:t>
            </w:r>
          </w:p>
        </w:tc>
      </w:tr>
      <w:tr>
        <w:tc>
          <w:tcPr>
            <w:tcW w:type="dxa" w:w="864"/>
          </w:tcPr>
          <w:p>
            <w:r>
              <w:t>GPR15</w:t>
            </w:r>
          </w:p>
        </w:tc>
        <w:tc>
          <w:tcPr>
            <w:tcW w:type="dxa" w:w="864"/>
          </w:tcPr>
          <w:p>
            <w:r>
              <w:t>0.5374712432835832</w:t>
            </w:r>
          </w:p>
        </w:tc>
        <w:tc>
          <w:tcPr>
            <w:tcW w:type="dxa" w:w="864"/>
          </w:tcPr>
          <w:p>
            <w:r>
              <w:t>2.7557409437026473e-7</w:t>
            </w:r>
          </w:p>
        </w:tc>
        <w:tc>
          <w:tcPr>
            <w:tcW w:type="dxa" w:w="864"/>
          </w:tcPr>
          <w:p>
            <w:r>
              <w:t>0.5374712432835832</w:t>
            </w:r>
          </w:p>
        </w:tc>
        <w:tc>
          <w:tcPr>
            <w:tcW w:type="dxa" w:w="864"/>
          </w:tcPr>
          <w:p>
            <w:r>
              <w:t>2.800355663563058e-8</w:t>
            </w:r>
          </w:p>
        </w:tc>
        <w:tc>
          <w:tcPr>
            <w:tcW w:type="dxa" w:w="864"/>
          </w:tcPr>
          <w:p>
            <w:r>
              <w:t>2.7557409437026473e-7</w:t>
            </w:r>
          </w:p>
        </w:tc>
        <w:tc>
          <w:tcPr>
            <w:tcW w:type="dxa" w:w="864"/>
          </w:tcPr>
          <w:p>
            <w:r>
              <w:t>1.0917481627971914</w:t>
            </w:r>
          </w:p>
        </w:tc>
        <w:tc>
          <w:tcPr>
            <w:tcW w:type="dxa" w:w="864"/>
          </w:tcPr>
          <w:p>
            <w:r>
              <w:t>5.79448167162773</w:t>
            </w:r>
          </w:p>
        </w:tc>
        <w:tc>
          <w:tcPr>
            <w:tcW w:type="dxa" w:w="864"/>
          </w:tcPr>
          <w:p>
            <w:r>
              <w:t>8.540997698195515</w:t>
            </w:r>
          </w:p>
        </w:tc>
        <w:tc>
          <w:tcPr>
            <w:tcW w:type="dxa" w:w="864"/>
          </w:tcPr>
          <w:p>
            <w:r>
              <w:t>NS</w:t>
            </w:r>
          </w:p>
        </w:tc>
      </w:tr>
      <w:tr>
        <w:tc>
          <w:tcPr>
            <w:tcW w:type="dxa" w:w="864"/>
          </w:tcPr>
          <w:p>
            <w:r>
              <w:t>ST8SIA6</w:t>
            </w:r>
          </w:p>
        </w:tc>
        <w:tc>
          <w:tcPr>
            <w:tcW w:type="dxa" w:w="864"/>
          </w:tcPr>
          <w:p>
            <w:r>
              <w:t>0.5720363740984189</w:t>
            </w:r>
          </w:p>
        </w:tc>
        <w:tc>
          <w:tcPr>
            <w:tcW w:type="dxa" w:w="864"/>
          </w:tcPr>
          <w:p>
            <w:r>
              <w:t>2.7700173273731607e-7</w:t>
            </w:r>
          </w:p>
        </w:tc>
        <w:tc>
          <w:tcPr>
            <w:tcW w:type="dxa" w:w="864"/>
          </w:tcPr>
          <w:p>
            <w:r>
              <w:t>0.5720363740984189</w:t>
            </w:r>
          </w:p>
        </w:tc>
        <w:tc>
          <w:tcPr>
            <w:tcW w:type="dxa" w:w="864"/>
          </w:tcPr>
          <w:p>
            <w:r>
              <w:t>2.8165180065649797e-8</w:t>
            </w:r>
          </w:p>
        </w:tc>
        <w:tc>
          <w:tcPr>
            <w:tcW w:type="dxa" w:w="864"/>
          </w:tcPr>
          <w:p>
            <w:r>
              <w:t>2.7700173273731607e-7</w:t>
            </w:r>
          </w:p>
        </w:tc>
        <w:tc>
          <w:tcPr>
            <w:tcW w:type="dxa" w:w="864"/>
          </w:tcPr>
          <w:p>
            <w:r>
              <w:t>1.4943345148611753</w:t>
            </w:r>
          </w:p>
        </w:tc>
        <w:tc>
          <w:tcPr>
            <w:tcW w:type="dxa" w:w="864"/>
          </w:tcPr>
          <w:p>
            <w:r>
              <w:t>5.793344924622674</w:t>
            </w:r>
          </w:p>
        </w:tc>
        <w:tc>
          <w:tcPr>
            <w:tcW w:type="dxa" w:w="864"/>
          </w:tcPr>
          <w:p>
            <w:r>
              <w:t>8.535451376568176</w:t>
            </w:r>
          </w:p>
        </w:tc>
        <w:tc>
          <w:tcPr>
            <w:tcW w:type="dxa" w:w="864"/>
          </w:tcPr>
          <w:p>
            <w:r>
              <w:t>NS</w:t>
            </w:r>
          </w:p>
        </w:tc>
      </w:tr>
      <w:tr>
        <w:tc>
          <w:tcPr>
            <w:tcW w:type="dxa" w:w="864"/>
          </w:tcPr>
          <w:p>
            <w:r>
              <w:t>KIRREL</w:t>
            </w:r>
          </w:p>
        </w:tc>
        <w:tc>
          <w:tcPr>
            <w:tcW w:type="dxa" w:w="864"/>
          </w:tcPr>
          <w:p>
            <w:r>
              <w:t>0.5348829397763692</w:t>
            </w:r>
          </w:p>
        </w:tc>
        <w:tc>
          <w:tcPr>
            <w:tcW w:type="dxa" w:w="864"/>
          </w:tcPr>
          <w:p>
            <w:r>
              <w:t>3.0471282665841016e-7</w:t>
            </w:r>
          </w:p>
        </w:tc>
        <w:tc>
          <w:tcPr>
            <w:tcW w:type="dxa" w:w="864"/>
          </w:tcPr>
          <w:p>
            <w:r>
              <w:t>0.5348829397763692</w:t>
            </w:r>
          </w:p>
        </w:tc>
        <w:tc>
          <w:tcPr>
            <w:tcW w:type="dxa" w:w="864"/>
          </w:tcPr>
          <w:p>
            <w:r>
              <w:t>3.116484612218162e-8</w:t>
            </w:r>
          </w:p>
        </w:tc>
        <w:tc>
          <w:tcPr>
            <w:tcW w:type="dxa" w:w="864"/>
          </w:tcPr>
          <w:p>
            <w:r>
              <w:t>3.0471282665841016e-7</w:t>
            </w:r>
          </w:p>
        </w:tc>
        <w:tc>
          <w:tcPr>
            <w:tcW w:type="dxa" w:w="864"/>
          </w:tcPr>
          <w:p>
            <w:r>
              <w:t>2.9437616682878525</w:t>
            </w:r>
          </w:p>
        </w:tc>
        <w:tc>
          <w:tcPr>
            <w:tcW w:type="dxa" w:w="864"/>
          </w:tcPr>
          <w:p>
            <w:r>
              <w:t>5.773330803655428</w:t>
            </w:r>
          </w:p>
        </w:tc>
        <w:tc>
          <w:tcPr>
            <w:tcW w:type="dxa" w:w="864"/>
          </w:tcPr>
          <w:p>
            <w:r>
              <w:t>8.437924290044943</w:t>
            </w:r>
          </w:p>
        </w:tc>
        <w:tc>
          <w:tcPr>
            <w:tcW w:type="dxa" w:w="864"/>
          </w:tcPr>
          <w:p>
            <w:r>
              <w:t>NS</w:t>
            </w:r>
          </w:p>
        </w:tc>
      </w:tr>
      <w:tr>
        <w:tc>
          <w:tcPr>
            <w:tcW w:type="dxa" w:w="864"/>
          </w:tcPr>
          <w:p>
            <w:r>
              <w:t>ARL5B</w:t>
            </w:r>
          </w:p>
        </w:tc>
        <w:tc>
          <w:tcPr>
            <w:tcW w:type="dxa" w:w="864"/>
          </w:tcPr>
          <w:p>
            <w:r>
              <w:t>0.6602774010663874</w:t>
            </w:r>
          </w:p>
        </w:tc>
        <w:tc>
          <w:tcPr>
            <w:tcW w:type="dxa" w:w="864"/>
          </w:tcPr>
          <w:p>
            <w:r>
              <w:t>3.05238298029087e-7</w:t>
            </w:r>
          </w:p>
        </w:tc>
        <w:tc>
          <w:tcPr>
            <w:tcW w:type="dxa" w:w="864"/>
          </w:tcPr>
          <w:p>
            <w:r>
              <w:t>0.6602774010663874</w:t>
            </w:r>
          </w:p>
        </w:tc>
        <w:tc>
          <w:tcPr>
            <w:tcW w:type="dxa" w:w="864"/>
          </w:tcPr>
          <w:p>
            <w:r>
              <w:t>3.1236824453302236e-8</w:t>
            </w:r>
          </w:p>
        </w:tc>
        <w:tc>
          <w:tcPr>
            <w:tcW w:type="dxa" w:w="864"/>
          </w:tcPr>
          <w:p>
            <w:r>
              <w:t>3.05238298029087e-7</w:t>
            </w:r>
          </w:p>
        </w:tc>
        <w:tc>
          <w:tcPr>
            <w:tcW w:type="dxa" w:w="864"/>
          </w:tcPr>
          <w:p>
            <w:r>
              <w:t>2.4267363258991868</w:t>
            </w:r>
          </w:p>
        </w:tc>
        <w:tc>
          <w:tcPr>
            <w:tcW w:type="dxa" w:w="864"/>
          </w:tcPr>
          <w:p>
            <w:r>
              <w:t>5.772874059681841</w:t>
            </w:r>
          </w:p>
        </w:tc>
        <w:tc>
          <w:tcPr>
            <w:tcW w:type="dxa" w:w="864"/>
          </w:tcPr>
          <w:p>
            <w:r>
              <w:t>8.435701361775763</w:t>
            </w:r>
          </w:p>
        </w:tc>
        <w:tc>
          <w:tcPr>
            <w:tcW w:type="dxa" w:w="864"/>
          </w:tcPr>
          <w:p>
            <w:r>
              <w:t>NS</w:t>
            </w:r>
          </w:p>
        </w:tc>
      </w:tr>
      <w:tr>
        <w:tc>
          <w:tcPr>
            <w:tcW w:type="dxa" w:w="864"/>
          </w:tcPr>
          <w:p>
            <w:r>
              <w:t>ZBTB16</w:t>
            </w:r>
          </w:p>
        </w:tc>
        <w:tc>
          <w:tcPr>
            <w:tcW w:type="dxa" w:w="864"/>
          </w:tcPr>
          <w:p>
            <w:r>
              <w:t>0.798407922826871</w:t>
            </w:r>
          </w:p>
        </w:tc>
        <w:tc>
          <w:tcPr>
            <w:tcW w:type="dxa" w:w="864"/>
          </w:tcPr>
          <w:p>
            <w:r>
              <w:t>3.329695537522751e-7</w:t>
            </w:r>
          </w:p>
        </w:tc>
        <w:tc>
          <w:tcPr>
            <w:tcW w:type="dxa" w:w="864"/>
          </w:tcPr>
          <w:p>
            <w:r>
              <w:t>0.798407922826871</w:t>
            </w:r>
          </w:p>
        </w:tc>
        <w:tc>
          <w:tcPr>
            <w:tcW w:type="dxa" w:w="864"/>
          </w:tcPr>
          <w:p>
            <w:r>
              <w:t>3.4572022487690675e-8</w:t>
            </w:r>
          </w:p>
        </w:tc>
        <w:tc>
          <w:tcPr>
            <w:tcW w:type="dxa" w:w="864"/>
          </w:tcPr>
          <w:p>
            <w:r>
              <w:t>3.329695537522751e-7</w:t>
            </w:r>
          </w:p>
        </w:tc>
        <w:tc>
          <w:tcPr>
            <w:tcW w:type="dxa" w:w="864"/>
          </w:tcPr>
          <w:p>
            <w:r>
              <w:t>2.9583276398094718</w:t>
            </w:r>
          </w:p>
        </w:tc>
        <w:tc>
          <w:tcPr>
            <w:tcW w:type="dxa" w:w="864"/>
          </w:tcPr>
          <w:p>
            <w:r>
              <w:t>5.752765540328008</w:t>
            </w:r>
          </w:p>
        </w:tc>
        <w:tc>
          <w:tcPr>
            <w:tcW w:type="dxa" w:w="864"/>
          </w:tcPr>
          <w:p>
            <w:r>
              <w:t>8.337956901990111</w:t>
            </w:r>
          </w:p>
        </w:tc>
        <w:tc>
          <w:tcPr>
            <w:tcW w:type="dxa" w:w="864"/>
          </w:tcPr>
          <w:p>
            <w:r>
              <w:t>NS</w:t>
            </w:r>
          </w:p>
        </w:tc>
      </w:tr>
      <w:tr>
        <w:tc>
          <w:tcPr>
            <w:tcW w:type="dxa" w:w="864"/>
          </w:tcPr>
          <w:p>
            <w:r>
              <w:t>NFKBIZ</w:t>
            </w:r>
          </w:p>
        </w:tc>
        <w:tc>
          <w:tcPr>
            <w:tcW w:type="dxa" w:w="864"/>
          </w:tcPr>
          <w:p>
            <w:r>
              <w:t>0.6843132669981591</w:t>
            </w:r>
          </w:p>
        </w:tc>
        <w:tc>
          <w:tcPr>
            <w:tcW w:type="dxa" w:w="864"/>
          </w:tcPr>
          <w:p>
            <w:r>
              <w:t>4.378256815285047e-7</w:t>
            </w:r>
          </w:p>
        </w:tc>
        <w:tc>
          <w:tcPr>
            <w:tcW w:type="dxa" w:w="864"/>
          </w:tcPr>
          <w:p>
            <w:r>
              <w:t>0.6843132669981591</w:t>
            </w:r>
          </w:p>
        </w:tc>
        <w:tc>
          <w:tcPr>
            <w:tcW w:type="dxa" w:w="864"/>
          </w:tcPr>
          <w:p>
            <w:r>
              <w:t>4.7656275270024235e-8</w:t>
            </w:r>
          </w:p>
        </w:tc>
        <w:tc>
          <w:tcPr>
            <w:tcW w:type="dxa" w:w="864"/>
          </w:tcPr>
          <w:p>
            <w:r>
              <w:t>4.378256815285047e-7</w:t>
            </w:r>
          </w:p>
        </w:tc>
        <w:tc>
          <w:tcPr>
            <w:tcW w:type="dxa" w:w="864"/>
          </w:tcPr>
          <w:p>
            <w:r>
              <w:t>5.419256141820139</w:t>
            </w:r>
          </w:p>
        </w:tc>
        <w:tc>
          <w:tcPr>
            <w:tcW w:type="dxa" w:w="864"/>
          </w:tcPr>
          <w:p>
            <w:r>
              <w:t>5.68883953649066</w:t>
            </w:r>
          </w:p>
        </w:tc>
        <w:tc>
          <w:tcPr>
            <w:tcW w:type="dxa" w:w="864"/>
          </w:tcPr>
          <w:p>
            <w:r>
              <w:t>8.02881175499758</w:t>
            </w:r>
          </w:p>
        </w:tc>
        <w:tc>
          <w:tcPr>
            <w:tcW w:type="dxa" w:w="864"/>
          </w:tcPr>
          <w:p>
            <w:r>
              <w:t>NS</w:t>
            </w:r>
          </w:p>
        </w:tc>
      </w:tr>
      <w:tr>
        <w:tc>
          <w:tcPr>
            <w:tcW w:type="dxa" w:w="864"/>
          </w:tcPr>
          <w:p>
            <w:r>
              <w:t>DYRK3</w:t>
            </w:r>
          </w:p>
        </w:tc>
        <w:tc>
          <w:tcPr>
            <w:tcW w:type="dxa" w:w="864"/>
          </w:tcPr>
          <w:p>
            <w:r>
              <w:t>0.5878868960746924</w:t>
            </w:r>
          </w:p>
        </w:tc>
        <w:tc>
          <w:tcPr>
            <w:tcW w:type="dxa" w:w="864"/>
          </w:tcPr>
          <w:p>
            <w:r>
              <w:t>4.847522676907726e-7</w:t>
            </w:r>
          </w:p>
        </w:tc>
        <w:tc>
          <w:tcPr>
            <w:tcW w:type="dxa" w:w="864"/>
          </w:tcPr>
          <w:p>
            <w:r>
              <w:t>0.5878868960746924</w:t>
            </w:r>
          </w:p>
        </w:tc>
        <w:tc>
          <w:tcPr>
            <w:tcW w:type="dxa" w:w="864"/>
          </w:tcPr>
          <w:p>
            <w:r>
              <w:t>5.33433106569331e-8</w:t>
            </w:r>
          </w:p>
        </w:tc>
        <w:tc>
          <w:tcPr>
            <w:tcW w:type="dxa" w:w="864"/>
          </w:tcPr>
          <w:p>
            <w:r>
              <w:t>4.847522676907726e-7</w:t>
            </w:r>
          </w:p>
        </w:tc>
        <w:tc>
          <w:tcPr>
            <w:tcW w:type="dxa" w:w="864"/>
          </w:tcPr>
          <w:p>
            <w:r>
              <w:t>2.8397921164027204</w:t>
            </w:r>
          </w:p>
        </w:tc>
        <w:tc>
          <w:tcPr>
            <w:tcW w:type="dxa" w:w="864"/>
          </w:tcPr>
          <w:p>
            <w:r>
              <w:t>5.666274979147666</w:t>
            </w:r>
          </w:p>
        </w:tc>
        <w:tc>
          <w:tcPr>
            <w:tcW w:type="dxa" w:w="864"/>
          </w:tcPr>
          <w:p>
            <w:r>
              <w:t>7.920271033904071</w:t>
            </w:r>
          </w:p>
        </w:tc>
        <w:tc>
          <w:tcPr>
            <w:tcW w:type="dxa" w:w="864"/>
          </w:tcPr>
          <w:p>
            <w:r>
              <w:t>NS</w:t>
            </w:r>
          </w:p>
        </w:tc>
      </w:tr>
      <w:tr>
        <w:tc>
          <w:tcPr>
            <w:tcW w:type="dxa" w:w="864"/>
          </w:tcPr>
          <w:p>
            <w:r>
              <w:t>CLMP</w:t>
            </w:r>
          </w:p>
        </w:tc>
        <w:tc>
          <w:tcPr>
            <w:tcW w:type="dxa" w:w="864"/>
          </w:tcPr>
          <w:p>
            <w:r>
              <w:t>0.5213158657657366</w:t>
            </w:r>
          </w:p>
        </w:tc>
        <w:tc>
          <w:tcPr>
            <w:tcW w:type="dxa" w:w="864"/>
          </w:tcPr>
          <w:p>
            <w:r>
              <w:t>4.952131169975194e-7</w:t>
            </w:r>
          </w:p>
        </w:tc>
        <w:tc>
          <w:tcPr>
            <w:tcW w:type="dxa" w:w="864"/>
          </w:tcPr>
          <w:p>
            <w:r>
              <w:t>0.5213158657657366</w:t>
            </w:r>
          </w:p>
        </w:tc>
        <w:tc>
          <w:tcPr>
            <w:tcW w:type="dxa" w:w="864"/>
          </w:tcPr>
          <w:p>
            <w:r>
              <w:t>5.476070730404496e-8</w:t>
            </w:r>
          </w:p>
        </w:tc>
        <w:tc>
          <w:tcPr>
            <w:tcW w:type="dxa" w:w="864"/>
          </w:tcPr>
          <w:p>
            <w:r>
              <w:t>4.952131169975194e-7</w:t>
            </w:r>
          </w:p>
        </w:tc>
        <w:tc>
          <w:tcPr>
            <w:tcW w:type="dxa" w:w="864"/>
          </w:tcPr>
          <w:p>
            <w:r>
              <w:t>2.2247195781951787</w:t>
            </w:r>
          </w:p>
        </w:tc>
        <w:tc>
          <w:tcPr>
            <w:tcW w:type="dxa" w:w="864"/>
          </w:tcPr>
          <w:p>
            <w:r>
              <w:t>5.661017529624366</w:t>
            </w:r>
          </w:p>
        </w:tc>
        <w:tc>
          <w:tcPr>
            <w:tcW w:type="dxa" w:w="864"/>
          </w:tcPr>
          <w:p>
            <w:r>
              <w:t>7.895025282298254</w:t>
            </w:r>
          </w:p>
        </w:tc>
        <w:tc>
          <w:tcPr>
            <w:tcW w:type="dxa" w:w="864"/>
          </w:tcPr>
          <w:p>
            <w:r>
              <w:t>NS</w:t>
            </w:r>
          </w:p>
        </w:tc>
      </w:tr>
      <w:tr>
        <w:tc>
          <w:tcPr>
            <w:tcW w:type="dxa" w:w="864"/>
          </w:tcPr>
          <w:p>
            <w:r>
              <w:t>UPK3BL</w:t>
            </w:r>
          </w:p>
        </w:tc>
        <w:tc>
          <w:tcPr>
            <w:tcW w:type="dxa" w:w="864"/>
          </w:tcPr>
          <w:p>
            <w:r>
              <w:t>-0.6259279208620789</w:t>
            </w:r>
          </w:p>
        </w:tc>
        <w:tc>
          <w:tcPr>
            <w:tcW w:type="dxa" w:w="864"/>
          </w:tcPr>
          <w:p>
            <w:r>
              <w:t>5.281529446760315e-7</w:t>
            </w:r>
          </w:p>
        </w:tc>
        <w:tc>
          <w:tcPr>
            <w:tcW w:type="dxa" w:w="864"/>
          </w:tcPr>
          <w:p>
            <w:r>
              <w:t>-0.6259279208620789</w:t>
            </w:r>
          </w:p>
        </w:tc>
        <w:tc>
          <w:tcPr>
            <w:tcW w:type="dxa" w:w="864"/>
          </w:tcPr>
          <w:p>
            <w:r>
              <w:t>5.8876479763753794e-8</w:t>
            </w:r>
          </w:p>
        </w:tc>
        <w:tc>
          <w:tcPr>
            <w:tcW w:type="dxa" w:w="864"/>
          </w:tcPr>
          <w:p>
            <w:r>
              <w:t>5.281529446760315e-7</w:t>
            </w:r>
          </w:p>
        </w:tc>
        <w:tc>
          <w:tcPr>
            <w:tcW w:type="dxa" w:w="864"/>
          </w:tcPr>
          <w:p>
            <w:r>
              <w:t>4.047828442561746</w:t>
            </w:r>
          </w:p>
        </w:tc>
        <w:tc>
          <w:tcPr>
            <w:tcW w:type="dxa" w:w="864"/>
          </w:tcPr>
          <w:p>
            <w:r>
              <w:t>-5.646472269067993</w:t>
            </w:r>
          </w:p>
        </w:tc>
        <w:tc>
          <w:tcPr>
            <w:tcW w:type="dxa" w:w="864"/>
          </w:tcPr>
          <w:p>
            <w:r>
              <w:t>7.825266832690374</w:t>
            </w:r>
          </w:p>
        </w:tc>
        <w:tc>
          <w:tcPr>
            <w:tcW w:type="dxa" w:w="864"/>
          </w:tcPr>
          <w:p>
            <w:r>
              <w:t>NS</w:t>
            </w:r>
          </w:p>
        </w:tc>
      </w:tr>
      <w:tr>
        <w:tc>
          <w:tcPr>
            <w:tcW w:type="dxa" w:w="864"/>
          </w:tcPr>
          <w:p>
            <w:r>
              <w:t>IKZF3</w:t>
            </w:r>
          </w:p>
        </w:tc>
        <w:tc>
          <w:tcPr>
            <w:tcW w:type="dxa" w:w="864"/>
          </w:tcPr>
          <w:p>
            <w:r>
              <w:t>0.5082140074590134</w:t>
            </w:r>
          </w:p>
        </w:tc>
        <w:tc>
          <w:tcPr>
            <w:tcW w:type="dxa" w:w="864"/>
          </w:tcPr>
          <w:p>
            <w:r>
              <w:t>5.805324961672207e-7</w:t>
            </w:r>
          </w:p>
        </w:tc>
        <w:tc>
          <w:tcPr>
            <w:tcW w:type="dxa" w:w="864"/>
          </w:tcPr>
          <w:p>
            <w:r>
              <w:t>0.5082140074590134</w:t>
            </w:r>
          </w:p>
        </w:tc>
        <w:tc>
          <w:tcPr>
            <w:tcW w:type="dxa" w:w="864"/>
          </w:tcPr>
          <w:p>
            <w:r>
              <w:t>6.551322571598543e-8</w:t>
            </w:r>
          </w:p>
        </w:tc>
        <w:tc>
          <w:tcPr>
            <w:tcW w:type="dxa" w:w="864"/>
          </w:tcPr>
          <w:p>
            <w:r>
              <w:t>5.805324961672207e-7</w:t>
            </w:r>
          </w:p>
        </w:tc>
        <w:tc>
          <w:tcPr>
            <w:tcW w:type="dxa" w:w="864"/>
          </w:tcPr>
          <w:p>
            <w:r>
              <w:t>1.6669519360689318</w:t>
            </w:r>
          </w:p>
        </w:tc>
        <w:tc>
          <w:tcPr>
            <w:tcW w:type="dxa" w:w="864"/>
          </w:tcPr>
          <w:p>
            <w:r>
              <w:t>5.624989158455329</w:t>
            </w:r>
          </w:p>
        </w:tc>
        <w:tc>
          <w:tcPr>
            <w:tcW w:type="dxa" w:w="864"/>
          </w:tcPr>
          <w:p>
            <w:r>
              <w:t>7.722467621927321</w:t>
            </w:r>
          </w:p>
        </w:tc>
        <w:tc>
          <w:tcPr>
            <w:tcW w:type="dxa" w:w="864"/>
          </w:tcPr>
          <w:p>
            <w:r>
              <w:t>NS</w:t>
            </w:r>
          </w:p>
        </w:tc>
      </w:tr>
      <w:tr>
        <w:tc>
          <w:tcPr>
            <w:tcW w:type="dxa" w:w="864"/>
          </w:tcPr>
          <w:p>
            <w:r>
              <w:t>SPTBN1</w:t>
            </w:r>
          </w:p>
        </w:tc>
        <w:tc>
          <w:tcPr>
            <w:tcW w:type="dxa" w:w="864"/>
          </w:tcPr>
          <w:p>
            <w:r>
              <w:t>0.5088978946923373</w:t>
            </w:r>
          </w:p>
        </w:tc>
        <w:tc>
          <w:tcPr>
            <w:tcW w:type="dxa" w:w="864"/>
          </w:tcPr>
          <w:p>
            <w:r>
              <w:t>8.21002028751209e-7</w:t>
            </w:r>
          </w:p>
        </w:tc>
        <w:tc>
          <w:tcPr>
            <w:tcW w:type="dxa" w:w="864"/>
          </w:tcPr>
          <w:p>
            <w:r>
              <w:t>0.5088978946923373</w:t>
            </w:r>
          </w:p>
        </w:tc>
        <w:tc>
          <w:tcPr>
            <w:tcW w:type="dxa" w:w="864"/>
          </w:tcPr>
          <w:p>
            <w:r>
              <w:t>9.740785166974736e-8</w:t>
            </w:r>
          </w:p>
        </w:tc>
        <w:tc>
          <w:tcPr>
            <w:tcW w:type="dxa" w:w="864"/>
          </w:tcPr>
          <w:p>
            <w:r>
              <w:t>8.21002028751209e-7</w:t>
            </w:r>
          </w:p>
        </w:tc>
        <w:tc>
          <w:tcPr>
            <w:tcW w:type="dxa" w:w="864"/>
          </w:tcPr>
          <w:p>
            <w:r>
              <w:t>6.717018727732636</w:t>
            </w:r>
          </w:p>
        </w:tc>
        <w:tc>
          <w:tcPr>
            <w:tcW w:type="dxa" w:w="864"/>
          </w:tcPr>
          <w:p>
            <w:r>
              <w:t>5.54472853710175</w:t>
            </w:r>
          </w:p>
        </w:tc>
        <w:tc>
          <w:tcPr>
            <w:tcW w:type="dxa" w:w="864"/>
          </w:tcPr>
          <w:p>
            <w:r>
              <w:t>7.340884798792042</w:t>
            </w:r>
          </w:p>
        </w:tc>
        <w:tc>
          <w:tcPr>
            <w:tcW w:type="dxa" w:w="864"/>
          </w:tcPr>
          <w:p>
            <w:r>
              <w:t>NS</w:t>
            </w:r>
          </w:p>
        </w:tc>
      </w:tr>
      <w:tr>
        <w:tc>
          <w:tcPr>
            <w:tcW w:type="dxa" w:w="864"/>
          </w:tcPr>
          <w:p>
            <w:r>
              <w:t>PALM3</w:t>
            </w:r>
          </w:p>
        </w:tc>
        <w:tc>
          <w:tcPr>
            <w:tcW w:type="dxa" w:w="864"/>
          </w:tcPr>
          <w:p>
            <w:r>
              <w:t>-0.7088190873687688</w:t>
            </w:r>
          </w:p>
        </w:tc>
        <w:tc>
          <w:tcPr>
            <w:tcW w:type="dxa" w:w="864"/>
          </w:tcPr>
          <w:p>
            <w:r>
              <w:t>8.66771502915236e-7</w:t>
            </w:r>
          </w:p>
        </w:tc>
        <w:tc>
          <w:tcPr>
            <w:tcW w:type="dxa" w:w="864"/>
          </w:tcPr>
          <w:p>
            <w:r>
              <w:t>-0.7088190873687688</w:t>
            </w:r>
          </w:p>
        </w:tc>
        <w:tc>
          <w:tcPr>
            <w:tcW w:type="dxa" w:w="864"/>
          </w:tcPr>
          <w:p>
            <w:r>
              <w:t>1.0351133486633352e-7</w:t>
            </w:r>
          </w:p>
        </w:tc>
        <w:tc>
          <w:tcPr>
            <w:tcW w:type="dxa" w:w="864"/>
          </w:tcPr>
          <w:p>
            <w:r>
              <w:t>8.66771502915236e-7</w:t>
            </w:r>
          </w:p>
        </w:tc>
        <w:tc>
          <w:tcPr>
            <w:tcW w:type="dxa" w:w="864"/>
          </w:tcPr>
          <w:p>
            <w:r>
              <w:t>2.4627497692209697</w:t>
            </w:r>
          </w:p>
        </w:tc>
        <w:tc>
          <w:tcPr>
            <w:tcW w:type="dxa" w:w="864"/>
          </w:tcPr>
          <w:p>
            <w:r>
              <w:t>-5.532363055682223</w:t>
            </w:r>
          </w:p>
        </w:tc>
        <w:tc>
          <w:tcPr>
            <w:tcW w:type="dxa" w:w="864"/>
          </w:tcPr>
          <w:p>
            <w:r>
              <w:t>7.282444900454306</w:t>
            </w:r>
          </w:p>
        </w:tc>
        <w:tc>
          <w:tcPr>
            <w:tcW w:type="dxa" w:w="864"/>
          </w:tcPr>
          <w:p>
            <w:r>
              <w:t>NS</w:t>
            </w:r>
          </w:p>
        </w:tc>
      </w:tr>
      <w:tr>
        <w:tc>
          <w:tcPr>
            <w:tcW w:type="dxa" w:w="864"/>
          </w:tcPr>
          <w:p>
            <w:r>
              <w:t>CYP1B1</w:t>
            </w:r>
          </w:p>
        </w:tc>
        <w:tc>
          <w:tcPr>
            <w:tcW w:type="dxa" w:w="864"/>
          </w:tcPr>
          <w:p>
            <w:r>
              <w:t>0.6311162854151129</w:t>
            </w:r>
          </w:p>
        </w:tc>
        <w:tc>
          <w:tcPr>
            <w:tcW w:type="dxa" w:w="864"/>
          </w:tcPr>
          <w:p>
            <w:r>
              <w:t>1.1203522518471674e-6</w:t>
            </w:r>
          </w:p>
        </w:tc>
        <w:tc>
          <w:tcPr>
            <w:tcW w:type="dxa" w:w="864"/>
          </w:tcPr>
          <w:p>
            <w:r>
              <w:t>0.6311162854151129</w:t>
            </w:r>
          </w:p>
        </w:tc>
        <w:tc>
          <w:tcPr>
            <w:tcW w:type="dxa" w:w="864"/>
          </w:tcPr>
          <w:p>
            <w:r>
              <w:t>1.3868031936360182e-7</w:t>
            </w:r>
          </w:p>
        </w:tc>
        <w:tc>
          <w:tcPr>
            <w:tcW w:type="dxa" w:w="864"/>
          </w:tcPr>
          <w:p>
            <w:r>
              <w:t>1.1203522518471674e-6</w:t>
            </w:r>
          </w:p>
        </w:tc>
        <w:tc>
          <w:tcPr>
            <w:tcW w:type="dxa" w:w="864"/>
          </w:tcPr>
          <w:p>
            <w:r>
              <w:t>3.3594606244732392</w:t>
            </w:r>
          </w:p>
        </w:tc>
        <w:tc>
          <w:tcPr>
            <w:tcW w:type="dxa" w:w="864"/>
          </w:tcPr>
          <w:p>
            <w:r>
              <w:t>5.472591091033629</w:t>
            </w:r>
          </w:p>
        </w:tc>
        <w:tc>
          <w:tcPr>
            <w:tcW w:type="dxa" w:w="864"/>
          </w:tcPr>
          <w:p>
            <w:r>
              <w:t>7.001286006349708</w:t>
            </w:r>
          </w:p>
        </w:tc>
        <w:tc>
          <w:tcPr>
            <w:tcW w:type="dxa" w:w="864"/>
          </w:tcPr>
          <w:p>
            <w:r>
              <w:t>NS</w:t>
            </w:r>
          </w:p>
        </w:tc>
      </w:tr>
      <w:tr>
        <w:tc>
          <w:tcPr>
            <w:tcW w:type="dxa" w:w="864"/>
          </w:tcPr>
          <w:p>
            <w:r>
              <w:t>ITGB6</w:t>
            </w:r>
          </w:p>
        </w:tc>
        <w:tc>
          <w:tcPr>
            <w:tcW w:type="dxa" w:w="864"/>
          </w:tcPr>
          <w:p>
            <w:r>
              <w:t>0.546287383743532</w:t>
            </w:r>
          </w:p>
        </w:tc>
        <w:tc>
          <w:tcPr>
            <w:tcW w:type="dxa" w:w="864"/>
          </w:tcPr>
          <w:p>
            <w:r>
              <w:t>1.3494848610390757e-6</w:t>
            </w:r>
          </w:p>
        </w:tc>
        <w:tc>
          <w:tcPr>
            <w:tcW w:type="dxa" w:w="864"/>
          </w:tcPr>
          <w:p>
            <w:r>
              <w:t>0.546287383743532</w:t>
            </w:r>
          </w:p>
        </w:tc>
        <w:tc>
          <w:tcPr>
            <w:tcW w:type="dxa" w:w="864"/>
          </w:tcPr>
          <w:p>
            <w:r>
              <w:t>1.7099333235341895e-7</w:t>
            </w:r>
          </w:p>
        </w:tc>
        <w:tc>
          <w:tcPr>
            <w:tcW w:type="dxa" w:w="864"/>
          </w:tcPr>
          <w:p>
            <w:r>
              <w:t>1.3494848610390757e-6</w:t>
            </w:r>
          </w:p>
        </w:tc>
        <w:tc>
          <w:tcPr>
            <w:tcW w:type="dxa" w:w="864"/>
          </w:tcPr>
          <w:p>
            <w:r>
              <w:t>4.006927521258171</w:t>
            </w:r>
          </w:p>
        </w:tc>
        <w:tc>
          <w:tcPr>
            <w:tcW w:type="dxa" w:w="864"/>
          </w:tcPr>
          <w:p>
            <w:r>
              <w:t>5.429518005446372</w:t>
            </w:r>
          </w:p>
        </w:tc>
        <w:tc>
          <w:tcPr>
            <w:tcW w:type="dxa" w:w="864"/>
          </w:tcPr>
          <w:p>
            <w:r>
              <w:t>6.8000480940871375</w:t>
            </w:r>
          </w:p>
        </w:tc>
        <w:tc>
          <w:tcPr>
            <w:tcW w:type="dxa" w:w="864"/>
          </w:tcPr>
          <w:p>
            <w:r>
              <w:t>NS</w:t>
            </w:r>
          </w:p>
        </w:tc>
      </w:tr>
      <w:tr>
        <w:tc>
          <w:tcPr>
            <w:tcW w:type="dxa" w:w="864"/>
          </w:tcPr>
          <w:p>
            <w:r>
              <w:t>TNFAIP3</w:t>
            </w:r>
          </w:p>
        </w:tc>
        <w:tc>
          <w:tcPr>
            <w:tcW w:type="dxa" w:w="864"/>
          </w:tcPr>
          <w:p>
            <w:r>
              <w:t>0.6668653103264193</w:t>
            </w:r>
          </w:p>
        </w:tc>
        <w:tc>
          <w:tcPr>
            <w:tcW w:type="dxa" w:w="864"/>
          </w:tcPr>
          <w:p>
            <w:r>
              <w:t>1.833494980831196e-6</w:t>
            </w:r>
          </w:p>
        </w:tc>
        <w:tc>
          <w:tcPr>
            <w:tcW w:type="dxa" w:w="864"/>
          </w:tcPr>
          <w:p>
            <w:r>
              <w:t>0.6668653103264193</w:t>
            </w:r>
          </w:p>
        </w:tc>
        <w:tc>
          <w:tcPr>
            <w:tcW w:type="dxa" w:w="864"/>
          </w:tcPr>
          <w:p>
            <w:r>
              <w:t>2.402608600810508e-7</w:t>
            </w:r>
          </w:p>
        </w:tc>
        <w:tc>
          <w:tcPr>
            <w:tcW w:type="dxa" w:w="864"/>
          </w:tcPr>
          <w:p>
            <w:r>
              <w:t>1.833494980831196e-6</w:t>
            </w:r>
          </w:p>
        </w:tc>
        <w:tc>
          <w:tcPr>
            <w:tcW w:type="dxa" w:w="864"/>
          </w:tcPr>
          <w:p>
            <w:r>
              <w:t>4.708268841951698</w:t>
            </w:r>
          </w:p>
        </w:tc>
        <w:tc>
          <w:tcPr>
            <w:tcW w:type="dxa" w:w="864"/>
          </w:tcPr>
          <w:p>
            <w:r>
              <w:t>5.359082528230888</w:t>
            </w:r>
          </w:p>
        </w:tc>
        <w:tc>
          <w:tcPr>
            <w:tcW w:type="dxa" w:w="864"/>
          </w:tcPr>
          <w:p>
            <w:r>
              <w:t>6.473473115724256</w:t>
            </w:r>
          </w:p>
        </w:tc>
        <w:tc>
          <w:tcPr>
            <w:tcW w:type="dxa" w:w="864"/>
          </w:tcPr>
          <w:p>
            <w:r>
              <w:t>NS</w:t>
            </w:r>
          </w:p>
        </w:tc>
      </w:tr>
      <w:tr>
        <w:tc>
          <w:tcPr>
            <w:tcW w:type="dxa" w:w="864"/>
          </w:tcPr>
          <w:p>
            <w:r>
              <w:t>RPL37</w:t>
            </w:r>
          </w:p>
        </w:tc>
        <w:tc>
          <w:tcPr>
            <w:tcW w:type="dxa" w:w="864"/>
          </w:tcPr>
          <w:p>
            <w:r>
              <w:t>0.6065868896840003</w:t>
            </w:r>
          </w:p>
        </w:tc>
        <w:tc>
          <w:tcPr>
            <w:tcW w:type="dxa" w:w="864"/>
          </w:tcPr>
          <w:p>
            <w:r>
              <w:t>2.2036619636727796e-6</w:t>
            </w:r>
          </w:p>
        </w:tc>
        <w:tc>
          <w:tcPr>
            <w:tcW w:type="dxa" w:w="864"/>
          </w:tcPr>
          <w:p>
            <w:r>
              <w:t>0.6065868896840003</w:t>
            </w:r>
          </w:p>
        </w:tc>
        <w:tc>
          <w:tcPr>
            <w:tcW w:type="dxa" w:w="864"/>
          </w:tcPr>
          <w:p>
            <w:r>
              <w:t>2.9673541227782096e-7</w:t>
            </w:r>
          </w:p>
        </w:tc>
        <w:tc>
          <w:tcPr>
            <w:tcW w:type="dxa" w:w="864"/>
          </w:tcPr>
          <w:p>
            <w:r>
              <w:t>2.2036619636727796e-6</w:t>
            </w:r>
          </w:p>
        </w:tc>
        <w:tc>
          <w:tcPr>
            <w:tcW w:type="dxa" w:w="864"/>
          </w:tcPr>
          <w:p>
            <w:r>
              <w:t>6.946446313380924</w:t>
            </w:r>
          </w:p>
        </w:tc>
        <w:tc>
          <w:tcPr>
            <w:tcW w:type="dxa" w:w="864"/>
          </w:tcPr>
          <w:p>
            <w:r>
              <w:t>5.31504292457589</w:t>
            </w:r>
          </w:p>
        </w:tc>
        <w:tc>
          <w:tcPr>
            <w:tcW w:type="dxa" w:w="864"/>
          </w:tcPr>
          <w:p>
            <w:r>
              <w:t>6.270873581781641</w:t>
            </w:r>
          </w:p>
        </w:tc>
        <w:tc>
          <w:tcPr>
            <w:tcW w:type="dxa" w:w="864"/>
          </w:tcPr>
          <w:p>
            <w:r>
              <w:t>NS</w:t>
            </w:r>
          </w:p>
        </w:tc>
      </w:tr>
      <w:tr>
        <w:tc>
          <w:tcPr>
            <w:tcW w:type="dxa" w:w="864"/>
          </w:tcPr>
          <w:p>
            <w:r>
              <w:t>SPSB2</w:t>
            </w:r>
          </w:p>
        </w:tc>
        <w:tc>
          <w:tcPr>
            <w:tcW w:type="dxa" w:w="864"/>
          </w:tcPr>
          <w:p>
            <w:r>
              <w:t>-0.5006061251869811</w:t>
            </w:r>
          </w:p>
        </w:tc>
        <w:tc>
          <w:tcPr>
            <w:tcW w:type="dxa" w:w="864"/>
          </w:tcPr>
          <w:p>
            <w:r>
              <w:t>2.567341902269112e-6</w:t>
            </w:r>
          </w:p>
        </w:tc>
        <w:tc>
          <w:tcPr>
            <w:tcW w:type="dxa" w:w="864"/>
          </w:tcPr>
          <w:p>
            <w:r>
              <w:t>-0.5006061251869811</w:t>
            </w:r>
          </w:p>
        </w:tc>
        <w:tc>
          <w:tcPr>
            <w:tcW w:type="dxa" w:w="864"/>
          </w:tcPr>
          <w:p>
            <w:r>
              <w:t>3.5306894432304773e-7</w:t>
            </w:r>
          </w:p>
        </w:tc>
        <w:tc>
          <w:tcPr>
            <w:tcW w:type="dxa" w:w="864"/>
          </w:tcPr>
          <w:p>
            <w:r>
              <w:t>2.567341902269112e-6</w:t>
            </w:r>
          </w:p>
        </w:tc>
        <w:tc>
          <w:tcPr>
            <w:tcW w:type="dxa" w:w="864"/>
          </w:tcPr>
          <w:p>
            <w:r>
              <w:t>3.1058549579555987</w:t>
            </w:r>
          </w:p>
        </w:tc>
        <w:tc>
          <w:tcPr>
            <w:tcW w:type="dxa" w:w="864"/>
          </w:tcPr>
          <w:p>
            <w:r>
              <w:t>-5.278595463229042</w:t>
            </w:r>
          </w:p>
        </w:tc>
        <w:tc>
          <w:tcPr>
            <w:tcW w:type="dxa" w:w="864"/>
          </w:tcPr>
          <w:p>
            <w:r>
              <w:t>6.104134275348929</w:t>
            </w:r>
          </w:p>
        </w:tc>
        <w:tc>
          <w:tcPr>
            <w:tcW w:type="dxa" w:w="864"/>
          </w:tcPr>
          <w:p>
            <w:r>
              <w:t>NS</w:t>
            </w:r>
          </w:p>
        </w:tc>
      </w:tr>
      <w:tr>
        <w:tc>
          <w:tcPr>
            <w:tcW w:type="dxa" w:w="864"/>
          </w:tcPr>
          <w:p>
            <w:r>
              <w:t>SLC22A31</w:t>
            </w:r>
          </w:p>
        </w:tc>
        <w:tc>
          <w:tcPr>
            <w:tcW w:type="dxa" w:w="864"/>
          </w:tcPr>
          <w:p>
            <w:r>
              <w:t>-0.5998641993490623</w:t>
            </w:r>
          </w:p>
        </w:tc>
        <w:tc>
          <w:tcPr>
            <w:tcW w:type="dxa" w:w="864"/>
          </w:tcPr>
          <w:p>
            <w:r>
              <w:t>2.6810236806425174e-6</w:t>
            </w:r>
          </w:p>
        </w:tc>
        <w:tc>
          <w:tcPr>
            <w:tcW w:type="dxa" w:w="864"/>
          </w:tcPr>
          <w:p>
            <w:r>
              <w:t>-0.5998641993490623</w:t>
            </w:r>
          </w:p>
        </w:tc>
        <w:tc>
          <w:tcPr>
            <w:tcW w:type="dxa" w:w="864"/>
          </w:tcPr>
          <w:p>
            <w:r>
              <w:t>3.7126548131485483e-7</w:t>
            </w:r>
          </w:p>
        </w:tc>
        <w:tc>
          <w:tcPr>
            <w:tcW w:type="dxa" w:w="864"/>
          </w:tcPr>
          <w:p>
            <w:r>
              <w:t>2.6810236806425174e-6</w:t>
            </w:r>
          </w:p>
        </w:tc>
        <w:tc>
          <w:tcPr>
            <w:tcW w:type="dxa" w:w="864"/>
          </w:tcPr>
          <w:p>
            <w:r>
              <w:t>3.706917361925944</w:t>
            </w:r>
          </w:p>
        </w:tc>
        <w:tc>
          <w:tcPr>
            <w:tcW w:type="dxa" w:w="864"/>
          </w:tcPr>
          <w:p>
            <w:r>
              <w:t>-5.268026036053155</w:t>
            </w:r>
          </w:p>
        </w:tc>
        <w:tc>
          <w:tcPr>
            <w:tcW w:type="dxa" w:w="864"/>
          </w:tcPr>
          <w:p>
            <w:r>
              <w:t>6.0559403275764</w:t>
            </w:r>
          </w:p>
        </w:tc>
        <w:tc>
          <w:tcPr>
            <w:tcW w:type="dxa" w:w="864"/>
          </w:tcPr>
          <w:p>
            <w:r>
              <w:t>NS</w:t>
            </w:r>
          </w:p>
        </w:tc>
      </w:tr>
      <w:tr>
        <w:tc>
          <w:tcPr>
            <w:tcW w:type="dxa" w:w="864"/>
          </w:tcPr>
          <w:p>
            <w:r>
              <w:t>GGTLC1</w:t>
            </w:r>
          </w:p>
        </w:tc>
        <w:tc>
          <w:tcPr>
            <w:tcW w:type="dxa" w:w="864"/>
          </w:tcPr>
          <w:p>
            <w:r>
              <w:t>-0.596090251768647</w:t>
            </w:r>
          </w:p>
        </w:tc>
        <w:tc>
          <w:tcPr>
            <w:tcW w:type="dxa" w:w="864"/>
          </w:tcPr>
          <w:p>
            <w:r>
              <w:t>3.5323792062866033e-6</w:t>
            </w:r>
          </w:p>
        </w:tc>
        <w:tc>
          <w:tcPr>
            <w:tcW w:type="dxa" w:w="864"/>
          </w:tcPr>
          <w:p>
            <w:r>
              <w:t>-0.596090251768647</w:t>
            </w:r>
          </w:p>
        </w:tc>
        <w:tc>
          <w:tcPr>
            <w:tcW w:type="dxa" w:w="864"/>
          </w:tcPr>
          <w:p>
            <w:r>
              <w:t>5.037211999167287e-7</w:t>
            </w:r>
          </w:p>
        </w:tc>
        <w:tc>
          <w:tcPr>
            <w:tcW w:type="dxa" w:w="864"/>
          </w:tcPr>
          <w:p>
            <w:r>
              <w:t>3.5323792062866033e-6</w:t>
            </w:r>
          </w:p>
        </w:tc>
        <w:tc>
          <w:tcPr>
            <w:tcW w:type="dxa" w:w="864"/>
          </w:tcPr>
          <w:p>
            <w:r>
              <w:t>3.416855641253267</w:t>
            </w:r>
          </w:p>
        </w:tc>
        <w:tc>
          <w:tcPr>
            <w:tcW w:type="dxa" w:w="864"/>
          </w:tcPr>
          <w:p>
            <w:r>
              <w:t>-5.203541326912248</w:t>
            </w:r>
          </w:p>
        </w:tc>
        <w:tc>
          <w:tcPr>
            <w:tcW w:type="dxa" w:w="864"/>
          </w:tcPr>
          <w:p>
            <w:r>
              <w:t>5.763463334973264</w:t>
            </w:r>
          </w:p>
        </w:tc>
        <w:tc>
          <w:tcPr>
            <w:tcW w:type="dxa" w:w="864"/>
          </w:tcPr>
          <w:p>
            <w:r>
              <w:t>NS</w:t>
            </w:r>
          </w:p>
        </w:tc>
      </w:tr>
      <w:tr>
        <w:tc>
          <w:tcPr>
            <w:tcW w:type="dxa" w:w="864"/>
          </w:tcPr>
          <w:p>
            <w:r>
              <w:t>SLIT3</w:t>
            </w:r>
          </w:p>
        </w:tc>
        <w:tc>
          <w:tcPr>
            <w:tcW w:type="dxa" w:w="864"/>
          </w:tcPr>
          <w:p>
            <w:r>
              <w:t>0.54898076061014</w:t>
            </w:r>
          </w:p>
        </w:tc>
        <w:tc>
          <w:tcPr>
            <w:tcW w:type="dxa" w:w="864"/>
          </w:tcPr>
          <w:p>
            <w:r>
              <w:t>4.668809446268664e-6</w:t>
            </w:r>
          </w:p>
        </w:tc>
        <w:tc>
          <w:tcPr>
            <w:tcW w:type="dxa" w:w="864"/>
          </w:tcPr>
          <w:p>
            <w:r>
              <w:t>0.54898076061014</w:t>
            </w:r>
          </w:p>
        </w:tc>
        <w:tc>
          <w:tcPr>
            <w:tcW w:type="dxa" w:w="864"/>
          </w:tcPr>
          <w:p>
            <w:r>
              <w:t>6.958883241700088e-7</w:t>
            </w:r>
          </w:p>
        </w:tc>
        <w:tc>
          <w:tcPr>
            <w:tcW w:type="dxa" w:w="864"/>
          </w:tcPr>
          <w:p>
            <w:r>
              <w:t>4.668809446268664e-6</w:t>
            </w:r>
          </w:p>
        </w:tc>
        <w:tc>
          <w:tcPr>
            <w:tcW w:type="dxa" w:w="864"/>
          </w:tcPr>
          <w:p>
            <w:r>
              <w:t>3.8107861176934787</w:t>
            </w:r>
          </w:p>
        </w:tc>
        <w:tc>
          <w:tcPr>
            <w:tcW w:type="dxa" w:w="864"/>
          </w:tcPr>
          <w:p>
            <w:r>
              <w:t>5.1346340041018514</w:t>
            </w:r>
          </w:p>
        </w:tc>
        <w:tc>
          <w:tcPr>
            <w:tcW w:type="dxa" w:w="864"/>
          </w:tcPr>
          <w:p>
            <w:r>
              <w:t>5.453907719397503</w:t>
            </w:r>
          </w:p>
        </w:tc>
        <w:tc>
          <w:tcPr>
            <w:tcW w:type="dxa" w:w="864"/>
          </w:tcPr>
          <w:p>
            <w:r>
              <w:t>NS</w:t>
            </w:r>
          </w:p>
        </w:tc>
      </w:tr>
      <w:tr>
        <w:tc>
          <w:tcPr>
            <w:tcW w:type="dxa" w:w="864"/>
          </w:tcPr>
          <w:p>
            <w:r>
              <w:t>ITGA8</w:t>
            </w:r>
          </w:p>
        </w:tc>
        <w:tc>
          <w:tcPr>
            <w:tcW w:type="dxa" w:w="864"/>
          </w:tcPr>
          <w:p>
            <w:r>
              <w:t>0.6128712489427879</w:t>
            </w:r>
          </w:p>
        </w:tc>
        <w:tc>
          <w:tcPr>
            <w:tcW w:type="dxa" w:w="864"/>
          </w:tcPr>
          <w:p>
            <w:r>
              <w:t>4.782849925972597e-6</w:t>
            </w:r>
          </w:p>
        </w:tc>
        <w:tc>
          <w:tcPr>
            <w:tcW w:type="dxa" w:w="864"/>
          </w:tcPr>
          <w:p>
            <w:r>
              <w:t>0.6128712489427879</w:t>
            </w:r>
          </w:p>
        </w:tc>
        <w:tc>
          <w:tcPr>
            <w:tcW w:type="dxa" w:w="864"/>
          </w:tcPr>
          <w:p>
            <w:r>
              <w:t>7.143273083775311e-7</w:t>
            </w:r>
          </w:p>
        </w:tc>
        <w:tc>
          <w:tcPr>
            <w:tcW w:type="dxa" w:w="864"/>
          </w:tcPr>
          <w:p>
            <w:r>
              <w:t>4.782849925972597e-6</w:t>
            </w:r>
          </w:p>
        </w:tc>
        <w:tc>
          <w:tcPr>
            <w:tcW w:type="dxa" w:w="864"/>
          </w:tcPr>
          <w:p>
            <w:r>
              <w:t>3.156415678296087</w:t>
            </w:r>
          </w:p>
        </w:tc>
        <w:tc>
          <w:tcPr>
            <w:tcW w:type="dxa" w:w="864"/>
          </w:tcPr>
          <w:p>
            <w:r>
              <w:t>5.129029767211546</w:t>
            </w:r>
          </w:p>
        </w:tc>
        <w:tc>
          <w:tcPr>
            <w:tcW w:type="dxa" w:w="864"/>
          </w:tcPr>
          <w:p>
            <w:r>
              <w:t>5.428867969761227</w:t>
            </w:r>
          </w:p>
        </w:tc>
        <w:tc>
          <w:tcPr>
            <w:tcW w:type="dxa" w:w="864"/>
          </w:tcPr>
          <w:p>
            <w:r>
              <w:t>NS</w:t>
            </w:r>
          </w:p>
        </w:tc>
      </w:tr>
      <w:tr>
        <w:tc>
          <w:tcPr>
            <w:tcW w:type="dxa" w:w="864"/>
          </w:tcPr>
          <w:p>
            <w:r>
              <w:t>LDLR</w:t>
            </w:r>
          </w:p>
        </w:tc>
        <w:tc>
          <w:tcPr>
            <w:tcW w:type="dxa" w:w="864"/>
          </w:tcPr>
          <w:p>
            <w:r>
              <w:t>0.5709149535893259</w:t>
            </w:r>
          </w:p>
        </w:tc>
        <w:tc>
          <w:tcPr>
            <w:tcW w:type="dxa" w:w="864"/>
          </w:tcPr>
          <w:p>
            <w:r>
              <w:t>5.384141269100081e-6</w:t>
            </w:r>
          </w:p>
        </w:tc>
        <w:tc>
          <w:tcPr>
            <w:tcW w:type="dxa" w:w="864"/>
          </w:tcPr>
          <w:p>
            <w:r>
              <w:t>0.5709149535893259</w:t>
            </w:r>
          </w:p>
        </w:tc>
        <w:tc>
          <w:tcPr>
            <w:tcW w:type="dxa" w:w="864"/>
          </w:tcPr>
          <w:p>
            <w:r>
              <w:t>8.163540558561446e-7</w:t>
            </w:r>
          </w:p>
        </w:tc>
        <w:tc>
          <w:tcPr>
            <w:tcW w:type="dxa" w:w="864"/>
          </w:tcPr>
          <w:p>
            <w:r>
              <w:t>5.384141269100081e-6</w:t>
            </w:r>
          </w:p>
        </w:tc>
        <w:tc>
          <w:tcPr>
            <w:tcW w:type="dxa" w:w="864"/>
          </w:tcPr>
          <w:p>
            <w:r>
              <w:t>5.390311886058788</w:t>
            </w:r>
          </w:p>
        </w:tc>
        <w:tc>
          <w:tcPr>
            <w:tcW w:type="dxa" w:w="864"/>
          </w:tcPr>
          <w:p>
            <w:r>
              <w:t>5.10035357364096</w:t>
            </w:r>
          </w:p>
        </w:tc>
        <w:tc>
          <w:tcPr>
            <w:tcW w:type="dxa" w:w="864"/>
          </w:tcPr>
          <w:p>
            <w:r>
              <w:t>5.301065584246159</w:t>
            </w:r>
          </w:p>
        </w:tc>
        <w:tc>
          <w:tcPr>
            <w:tcW w:type="dxa" w:w="864"/>
          </w:tcPr>
          <w:p>
            <w:r>
              <w:t>NS</w:t>
            </w:r>
          </w:p>
        </w:tc>
      </w:tr>
      <w:tr>
        <w:tc>
          <w:tcPr>
            <w:tcW w:type="dxa" w:w="864"/>
          </w:tcPr>
          <w:p>
            <w:r>
              <w:t>SGMS2</w:t>
            </w:r>
          </w:p>
        </w:tc>
        <w:tc>
          <w:tcPr>
            <w:tcW w:type="dxa" w:w="864"/>
          </w:tcPr>
          <w:p>
            <w:r>
              <w:t>0.5465389741588909</w:t>
            </w:r>
          </w:p>
        </w:tc>
        <w:tc>
          <w:tcPr>
            <w:tcW w:type="dxa" w:w="864"/>
          </w:tcPr>
          <w:p>
            <w:r>
              <w:t>5.56105263931624e-6</w:t>
            </w:r>
          </w:p>
        </w:tc>
        <w:tc>
          <w:tcPr>
            <w:tcW w:type="dxa" w:w="864"/>
          </w:tcPr>
          <w:p>
            <w:r>
              <w:t>0.5465389741588909</w:t>
            </w:r>
          </w:p>
        </w:tc>
        <w:tc>
          <w:tcPr>
            <w:tcW w:type="dxa" w:w="864"/>
          </w:tcPr>
          <w:p>
            <w:r>
              <w:t>8.448388112659776e-7</w:t>
            </w:r>
          </w:p>
        </w:tc>
        <w:tc>
          <w:tcPr>
            <w:tcW w:type="dxa" w:w="864"/>
          </w:tcPr>
          <w:p>
            <w:r>
              <w:t>5.56105263931624e-6</w:t>
            </w:r>
          </w:p>
        </w:tc>
        <w:tc>
          <w:tcPr>
            <w:tcW w:type="dxa" w:w="864"/>
          </w:tcPr>
          <w:p>
            <w:r>
              <w:t>4.198326310574669</w:t>
            </w:r>
          </w:p>
        </w:tc>
        <w:tc>
          <w:tcPr>
            <w:tcW w:type="dxa" w:w="864"/>
          </w:tcPr>
          <w:p>
            <w:r>
              <w:t>5.092968624537511</w:t>
            </w:r>
          </w:p>
        </w:tc>
        <w:tc>
          <w:tcPr>
            <w:tcW w:type="dxa" w:w="864"/>
          </w:tcPr>
          <w:p>
            <w:r>
              <w:t>5.268240456577476</w:t>
            </w:r>
          </w:p>
        </w:tc>
        <w:tc>
          <w:tcPr>
            <w:tcW w:type="dxa" w:w="864"/>
          </w:tcPr>
          <w:p>
            <w:r>
              <w:t>NS</w:t>
            </w:r>
          </w:p>
        </w:tc>
      </w:tr>
      <w:tr>
        <w:tc>
          <w:tcPr>
            <w:tcW w:type="dxa" w:w="864"/>
          </w:tcPr>
          <w:p>
            <w:r>
              <w:t>GALNT5</w:t>
            </w:r>
          </w:p>
        </w:tc>
        <w:tc>
          <w:tcPr>
            <w:tcW w:type="dxa" w:w="864"/>
          </w:tcPr>
          <w:p>
            <w:r>
              <w:t>0.5352866756555419</w:t>
            </w:r>
          </w:p>
        </w:tc>
        <w:tc>
          <w:tcPr>
            <w:tcW w:type="dxa" w:w="864"/>
          </w:tcPr>
          <w:p>
            <w:r>
              <w:t>7.224554095774129e-6</w:t>
            </w:r>
          </w:p>
        </w:tc>
        <w:tc>
          <w:tcPr>
            <w:tcW w:type="dxa" w:w="864"/>
          </w:tcPr>
          <w:p>
            <w:r>
              <w:t>0.5352866756555419</w:t>
            </w:r>
          </w:p>
        </w:tc>
        <w:tc>
          <w:tcPr>
            <w:tcW w:type="dxa" w:w="864"/>
          </w:tcPr>
          <w:p>
            <w:r>
              <w:t>1.1351082664368217e-6</w:t>
            </w:r>
          </w:p>
        </w:tc>
        <w:tc>
          <w:tcPr>
            <w:tcW w:type="dxa" w:w="864"/>
          </w:tcPr>
          <w:p>
            <w:r>
              <w:t>7.224554095774129e-6</w:t>
            </w:r>
          </w:p>
        </w:tc>
        <w:tc>
          <w:tcPr>
            <w:tcW w:type="dxa" w:w="864"/>
          </w:tcPr>
          <w:p>
            <w:r>
              <w:t>2.833777989539836</w:t>
            </w:r>
          </w:p>
        </w:tc>
        <w:tc>
          <w:tcPr>
            <w:tcW w:type="dxa" w:w="864"/>
          </w:tcPr>
          <w:p>
            <w:r>
              <w:t>5.0290652393328</w:t>
            </w:r>
          </w:p>
        </w:tc>
        <w:tc>
          <w:tcPr>
            <w:tcW w:type="dxa" w:w="864"/>
          </w:tcPr>
          <w:p>
            <w:r>
              <w:t>4.985706200454735</w:t>
            </w:r>
          </w:p>
        </w:tc>
        <w:tc>
          <w:tcPr>
            <w:tcW w:type="dxa" w:w="864"/>
          </w:tcPr>
          <w:p>
            <w:r>
              <w:t>NS</w:t>
            </w:r>
          </w:p>
        </w:tc>
      </w:tr>
      <w:tr>
        <w:tc>
          <w:tcPr>
            <w:tcW w:type="dxa" w:w="864"/>
          </w:tcPr>
          <w:p>
            <w:r>
              <w:t>COL8A1</w:t>
            </w:r>
          </w:p>
        </w:tc>
        <w:tc>
          <w:tcPr>
            <w:tcW w:type="dxa" w:w="864"/>
          </w:tcPr>
          <w:p>
            <w:r>
              <w:t>0.5370108122655473</w:t>
            </w:r>
          </w:p>
        </w:tc>
        <w:tc>
          <w:tcPr>
            <w:tcW w:type="dxa" w:w="864"/>
          </w:tcPr>
          <w:p>
            <w:r>
              <w:t>7.31171697161805e-6</w:t>
            </w:r>
          </w:p>
        </w:tc>
        <w:tc>
          <w:tcPr>
            <w:tcW w:type="dxa" w:w="864"/>
          </w:tcPr>
          <w:p>
            <w:r>
              <w:t>0.5370108122655473</w:t>
            </w:r>
          </w:p>
        </w:tc>
        <w:tc>
          <w:tcPr>
            <w:tcW w:type="dxa" w:w="864"/>
          </w:tcPr>
          <w:p>
            <w:r>
              <w:t>1.1505503616250638e-6</w:t>
            </w:r>
          </w:p>
        </w:tc>
        <w:tc>
          <w:tcPr>
            <w:tcW w:type="dxa" w:w="864"/>
          </w:tcPr>
          <w:p>
            <w:r>
              <w:t>7.31171697161805e-6</w:t>
            </w:r>
          </w:p>
        </w:tc>
        <w:tc>
          <w:tcPr>
            <w:tcW w:type="dxa" w:w="864"/>
          </w:tcPr>
          <w:p>
            <w:r>
              <w:t>3.870863372794847</w:t>
            </w:r>
          </w:p>
        </w:tc>
        <w:tc>
          <w:tcPr>
            <w:tcW w:type="dxa" w:w="864"/>
          </w:tcPr>
          <w:p>
            <w:r>
              <w:t>5.026127968975723</w:t>
            </w:r>
          </w:p>
        </w:tc>
        <w:tc>
          <w:tcPr>
            <w:tcW w:type="dxa" w:w="864"/>
          </w:tcPr>
          <w:p>
            <w:r>
              <w:t>4.972784968392651</w:t>
            </w:r>
          </w:p>
        </w:tc>
        <w:tc>
          <w:tcPr>
            <w:tcW w:type="dxa" w:w="864"/>
          </w:tcPr>
          <w:p>
            <w:r>
              <w:t>NS</w:t>
            </w:r>
          </w:p>
        </w:tc>
      </w:tr>
      <w:tr>
        <w:tc>
          <w:tcPr>
            <w:tcW w:type="dxa" w:w="864"/>
          </w:tcPr>
          <w:p>
            <w:r>
              <w:t>CST6</w:t>
            </w:r>
          </w:p>
        </w:tc>
        <w:tc>
          <w:tcPr>
            <w:tcW w:type="dxa" w:w="864"/>
          </w:tcPr>
          <w:p>
            <w:r>
              <w:t>-0.5133507852067178</w:t>
            </w:r>
          </w:p>
        </w:tc>
        <w:tc>
          <w:tcPr>
            <w:tcW w:type="dxa" w:w="864"/>
          </w:tcPr>
          <w:p>
            <w:r>
              <w:t>1.0539481481484694e-5</w:t>
            </w:r>
          </w:p>
        </w:tc>
        <w:tc>
          <w:tcPr>
            <w:tcW w:type="dxa" w:w="864"/>
          </w:tcPr>
          <w:p>
            <w:r>
              <w:t>-0.5133507852067178</w:t>
            </w:r>
          </w:p>
        </w:tc>
        <w:tc>
          <w:tcPr>
            <w:tcW w:type="dxa" w:w="864"/>
          </w:tcPr>
          <w:p>
            <w:r>
              <w:t>1.7434628246747786e-6</w:t>
            </w:r>
          </w:p>
        </w:tc>
        <w:tc>
          <w:tcPr>
            <w:tcW w:type="dxa" w:w="864"/>
          </w:tcPr>
          <w:p>
            <w:r>
              <w:t>1.0539481481484694e-5</w:t>
            </w:r>
          </w:p>
        </w:tc>
        <w:tc>
          <w:tcPr>
            <w:tcW w:type="dxa" w:w="864"/>
          </w:tcPr>
          <w:p>
            <w:r>
              <w:t>3.964671454994959</w:t>
            </w:r>
          </w:p>
        </w:tc>
        <w:tc>
          <w:tcPr>
            <w:tcW w:type="dxa" w:w="864"/>
          </w:tcPr>
          <w:p>
            <w:r>
              <w:t>-4.935182922428841</w:t>
            </w:r>
          </w:p>
        </w:tc>
        <w:tc>
          <w:tcPr>
            <w:tcW w:type="dxa" w:w="864"/>
          </w:tcPr>
          <w:p>
            <w:r>
              <w:t>4.575572850080101</w:t>
            </w:r>
          </w:p>
        </w:tc>
        <w:tc>
          <w:tcPr>
            <w:tcW w:type="dxa" w:w="864"/>
          </w:tcPr>
          <w:p>
            <w:r>
              <w:t>NS</w:t>
            </w:r>
          </w:p>
        </w:tc>
      </w:tr>
      <w:tr>
        <w:tc>
          <w:tcPr>
            <w:tcW w:type="dxa" w:w="864"/>
          </w:tcPr>
          <w:p>
            <w:r>
              <w:t>VWF</w:t>
            </w:r>
          </w:p>
        </w:tc>
        <w:tc>
          <w:tcPr>
            <w:tcW w:type="dxa" w:w="864"/>
          </w:tcPr>
          <w:p>
            <w:r>
              <w:t>0.6469834445144755</w:t>
            </w:r>
          </w:p>
        </w:tc>
        <w:tc>
          <w:tcPr>
            <w:tcW w:type="dxa" w:w="864"/>
          </w:tcPr>
          <w:p>
            <w:r>
              <w:t>1.410272308973575e-5</w:t>
            </w:r>
          </w:p>
        </w:tc>
        <w:tc>
          <w:tcPr>
            <w:tcW w:type="dxa" w:w="864"/>
          </w:tcPr>
          <w:p>
            <w:r>
              <w:t>0.6469834445144755</w:t>
            </w:r>
          </w:p>
        </w:tc>
        <w:tc>
          <w:tcPr>
            <w:tcW w:type="dxa" w:w="864"/>
          </w:tcPr>
          <w:p>
            <w:r>
              <w:t>2.4247348737833497e-6</w:t>
            </w:r>
          </w:p>
        </w:tc>
        <w:tc>
          <w:tcPr>
            <w:tcW w:type="dxa" w:w="864"/>
          </w:tcPr>
          <w:p>
            <w:r>
              <w:t>1.410272308973575e-5</w:t>
            </w:r>
          </w:p>
        </w:tc>
        <w:tc>
          <w:tcPr>
            <w:tcW w:type="dxa" w:w="864"/>
          </w:tcPr>
          <w:p>
            <w:r>
              <w:t>5.717385278669043</w:t>
            </w:r>
          </w:p>
        </w:tc>
        <w:tc>
          <w:tcPr>
            <w:tcW w:type="dxa" w:w="864"/>
          </w:tcPr>
          <w:p>
            <w:r>
              <w:t>4.862159936797658</w:t>
            </w:r>
          </w:p>
        </w:tc>
        <w:tc>
          <w:tcPr>
            <w:tcW w:type="dxa" w:w="864"/>
          </w:tcPr>
          <w:p>
            <w:r>
              <w:t>4.260683732668693</w:t>
            </w:r>
          </w:p>
        </w:tc>
        <w:tc>
          <w:tcPr>
            <w:tcW w:type="dxa" w:w="864"/>
          </w:tcPr>
          <w:p>
            <w:r>
              <w:t>NS</w:t>
            </w:r>
          </w:p>
        </w:tc>
      </w:tr>
      <w:tr>
        <w:tc>
          <w:tcPr>
            <w:tcW w:type="dxa" w:w="864"/>
          </w:tcPr>
          <w:p>
            <w:r>
              <w:t>ITLN2</w:t>
            </w:r>
          </w:p>
        </w:tc>
        <w:tc>
          <w:tcPr>
            <w:tcW w:type="dxa" w:w="864"/>
          </w:tcPr>
          <w:p>
            <w:r>
              <w:t>-0.6432022236540313</w:t>
            </w:r>
          </w:p>
        </w:tc>
        <w:tc>
          <w:tcPr>
            <w:tcW w:type="dxa" w:w="864"/>
          </w:tcPr>
          <w:p>
            <w:r>
              <w:t>1.4818284313921743e-5</w:t>
            </w:r>
          </w:p>
        </w:tc>
        <w:tc>
          <w:tcPr>
            <w:tcW w:type="dxa" w:w="864"/>
          </w:tcPr>
          <w:p>
            <w:r>
              <w:t>-0.6432022236540313</w:t>
            </w:r>
          </w:p>
        </w:tc>
        <w:tc>
          <w:tcPr>
            <w:tcW w:type="dxa" w:w="864"/>
          </w:tcPr>
          <w:p>
            <w:r>
              <w:t>2.571665925798594e-6</w:t>
            </w:r>
          </w:p>
        </w:tc>
        <w:tc>
          <w:tcPr>
            <w:tcW w:type="dxa" w:w="864"/>
          </w:tcPr>
          <w:p>
            <w:r>
              <w:t>1.4818284313921743e-5</w:t>
            </w:r>
          </w:p>
        </w:tc>
        <w:tc>
          <w:tcPr>
            <w:tcW w:type="dxa" w:w="864"/>
          </w:tcPr>
          <w:p>
            <w:r>
              <w:t>3.2711384435968514</w:t>
            </w:r>
          </w:p>
        </w:tc>
        <w:tc>
          <w:tcPr>
            <w:tcW w:type="dxa" w:w="864"/>
          </w:tcPr>
          <w:p>
            <w:r>
              <w:t>-4.849053984277544</w:t>
            </w:r>
          </w:p>
        </w:tc>
        <w:tc>
          <w:tcPr>
            <w:tcW w:type="dxa" w:w="864"/>
          </w:tcPr>
          <w:p>
            <w:r>
              <w:t>4.204553311107664</w:t>
            </w:r>
          </w:p>
        </w:tc>
        <w:tc>
          <w:tcPr>
            <w:tcW w:type="dxa" w:w="864"/>
          </w:tcPr>
          <w:p>
            <w:r>
              <w:t>NS</w:t>
            </w:r>
          </w:p>
        </w:tc>
      </w:tr>
      <w:tr>
        <w:tc>
          <w:tcPr>
            <w:tcW w:type="dxa" w:w="864"/>
          </w:tcPr>
          <w:p>
            <w:r>
              <w:t>TNNC1</w:t>
            </w:r>
          </w:p>
        </w:tc>
        <w:tc>
          <w:tcPr>
            <w:tcW w:type="dxa" w:w="864"/>
          </w:tcPr>
          <w:p>
            <w:r>
              <w:t>-0.5608425779441575</w:t>
            </w:r>
          </w:p>
        </w:tc>
        <w:tc>
          <w:tcPr>
            <w:tcW w:type="dxa" w:w="864"/>
          </w:tcPr>
          <w:p>
            <w:r>
              <w:t>1.6894567236054224e-5</w:t>
            </w:r>
          </w:p>
        </w:tc>
        <w:tc>
          <w:tcPr>
            <w:tcW w:type="dxa" w:w="864"/>
          </w:tcPr>
          <w:p>
            <w:r>
              <w:t>-0.5608425779441575</w:t>
            </w:r>
          </w:p>
        </w:tc>
        <w:tc>
          <w:tcPr>
            <w:tcW w:type="dxa" w:w="864"/>
          </w:tcPr>
          <w:p>
            <w:r>
              <w:t>2.9774164135468044e-6</w:t>
            </w:r>
          </w:p>
        </w:tc>
        <w:tc>
          <w:tcPr>
            <w:tcW w:type="dxa" w:w="864"/>
          </w:tcPr>
          <w:p>
            <w:r>
              <w:t>1.6894567236054224e-5</w:t>
            </w:r>
          </w:p>
        </w:tc>
        <w:tc>
          <w:tcPr>
            <w:tcW w:type="dxa" w:w="864"/>
          </w:tcPr>
          <w:p>
            <w:r>
              <w:t>5.6267049476680855</w:t>
            </w:r>
          </w:p>
        </w:tc>
        <w:tc>
          <w:tcPr>
            <w:tcW w:type="dxa" w:w="864"/>
          </w:tcPr>
          <w:p>
            <w:r>
              <w:t>-4.816307871086071</w:t>
            </w:r>
          </w:p>
        </w:tc>
        <w:tc>
          <w:tcPr>
            <w:tcW w:type="dxa" w:w="864"/>
          </w:tcPr>
          <w:p>
            <w:r>
              <w:t>4.0648227844441545</w:t>
            </w:r>
          </w:p>
        </w:tc>
        <w:tc>
          <w:tcPr>
            <w:tcW w:type="dxa" w:w="864"/>
          </w:tcPr>
          <w:p>
            <w:r>
              <w:t>NS</w:t>
            </w:r>
          </w:p>
        </w:tc>
      </w:tr>
      <w:tr>
        <w:tc>
          <w:tcPr>
            <w:tcW w:type="dxa" w:w="864"/>
          </w:tcPr>
          <w:p>
            <w:r>
              <w:t>AKAP12</w:t>
            </w:r>
          </w:p>
        </w:tc>
        <w:tc>
          <w:tcPr>
            <w:tcW w:type="dxa" w:w="864"/>
          </w:tcPr>
          <w:p>
            <w:r>
              <w:t>0.6053127020193285</w:t>
            </w:r>
          </w:p>
        </w:tc>
        <w:tc>
          <w:tcPr>
            <w:tcW w:type="dxa" w:w="864"/>
          </w:tcPr>
          <w:p>
            <w:r>
              <w:t>1.8786227394366377e-5</w:t>
            </w:r>
          </w:p>
        </w:tc>
        <w:tc>
          <w:tcPr>
            <w:tcW w:type="dxa" w:w="864"/>
          </w:tcPr>
          <w:p>
            <w:r>
              <w:t>0.6053127020193285</w:t>
            </w:r>
          </w:p>
        </w:tc>
        <w:tc>
          <w:tcPr>
            <w:tcW w:type="dxa" w:w="864"/>
          </w:tcPr>
          <w:p>
            <w:r>
              <w:t>3.3545664156654175e-6</w:t>
            </w:r>
          </w:p>
        </w:tc>
        <w:tc>
          <w:tcPr>
            <w:tcW w:type="dxa" w:w="864"/>
          </w:tcPr>
          <w:p>
            <w:r>
              <w:t>1.8786227394366377e-5</w:t>
            </w:r>
          </w:p>
        </w:tc>
        <w:tc>
          <w:tcPr>
            <w:tcW w:type="dxa" w:w="864"/>
          </w:tcPr>
          <w:p>
            <w:r>
              <w:t>3.760970990233014</w:t>
            </w:r>
          </w:p>
        </w:tc>
        <w:tc>
          <w:tcPr>
            <w:tcW w:type="dxa" w:w="864"/>
          </w:tcPr>
          <w:p>
            <w:r>
              <w:t>4.7895320616028005</w:t>
            </w:r>
          </w:p>
        </w:tc>
        <w:tc>
          <w:tcPr>
            <w:tcW w:type="dxa" w:w="864"/>
          </w:tcPr>
          <w:p>
            <w:r>
              <w:t>3.9511168718939738</w:t>
            </w:r>
          </w:p>
        </w:tc>
        <w:tc>
          <w:tcPr>
            <w:tcW w:type="dxa" w:w="864"/>
          </w:tcPr>
          <w:p>
            <w:r>
              <w:t>NS</w:t>
            </w:r>
          </w:p>
        </w:tc>
      </w:tr>
      <w:tr>
        <w:tc>
          <w:tcPr>
            <w:tcW w:type="dxa" w:w="864"/>
          </w:tcPr>
          <w:p>
            <w:r>
              <w:t>ISG15</w:t>
            </w:r>
          </w:p>
        </w:tc>
        <w:tc>
          <w:tcPr>
            <w:tcW w:type="dxa" w:w="864"/>
          </w:tcPr>
          <w:p>
            <w:r>
              <w:t>-0.5395796935856314</w:t>
            </w:r>
          </w:p>
        </w:tc>
        <w:tc>
          <w:tcPr>
            <w:tcW w:type="dxa" w:w="864"/>
          </w:tcPr>
          <w:p>
            <w:r>
              <w:t>2.0602778308636138e-5</w:t>
            </w:r>
          </w:p>
        </w:tc>
        <w:tc>
          <w:tcPr>
            <w:tcW w:type="dxa" w:w="864"/>
          </w:tcPr>
          <w:p>
            <w:r>
              <w:t>-0.5395796935856314</w:t>
            </w:r>
          </w:p>
        </w:tc>
        <w:tc>
          <w:tcPr>
            <w:tcW w:type="dxa" w:w="864"/>
          </w:tcPr>
          <w:p>
            <w:r>
              <w:t>3.7306303275868417e-6</w:t>
            </w:r>
          </w:p>
        </w:tc>
        <w:tc>
          <w:tcPr>
            <w:tcW w:type="dxa" w:w="864"/>
          </w:tcPr>
          <w:p>
            <w:r>
              <w:t>2.0602778308636138e-5</w:t>
            </w:r>
          </w:p>
        </w:tc>
        <w:tc>
          <w:tcPr>
            <w:tcW w:type="dxa" w:w="864"/>
          </w:tcPr>
          <w:p>
            <w:r>
              <w:t>5.183660386259668</w:t>
            </w:r>
          </w:p>
        </w:tc>
        <w:tc>
          <w:tcPr>
            <w:tcW w:type="dxa" w:w="864"/>
          </w:tcPr>
          <w:p>
            <w:r>
              <w:t>-4.765587301222114</w:t>
            </w:r>
          </w:p>
        </w:tc>
        <w:tc>
          <w:tcPr>
            <w:tcW w:type="dxa" w:w="864"/>
          </w:tcPr>
          <w:p>
            <w:r>
              <w:t>3.8498532280281568</w:t>
            </w:r>
          </w:p>
        </w:tc>
        <w:tc>
          <w:tcPr>
            <w:tcW w:type="dxa" w:w="864"/>
          </w:tcPr>
          <w:p>
            <w:r>
              <w:t>NS</w:t>
            </w:r>
          </w:p>
        </w:tc>
      </w:tr>
      <w:tr>
        <w:tc>
          <w:tcPr>
            <w:tcW w:type="dxa" w:w="864"/>
          </w:tcPr>
          <w:p>
            <w:r>
              <w:t>RBM14-RBM4</w:t>
            </w:r>
          </w:p>
        </w:tc>
        <w:tc>
          <w:tcPr>
            <w:tcW w:type="dxa" w:w="864"/>
          </w:tcPr>
          <w:p>
            <w:r>
              <w:t>0.5710685553547279</w:t>
            </w:r>
          </w:p>
        </w:tc>
        <w:tc>
          <w:tcPr>
            <w:tcW w:type="dxa" w:w="864"/>
          </w:tcPr>
          <w:p>
            <w:r>
              <w:t>2.0832763984382643e-5</w:t>
            </w:r>
          </w:p>
        </w:tc>
        <w:tc>
          <w:tcPr>
            <w:tcW w:type="dxa" w:w="864"/>
          </w:tcPr>
          <w:p>
            <w:r>
              <w:t>0.5710685553547279</w:t>
            </w:r>
          </w:p>
        </w:tc>
        <w:tc>
          <w:tcPr>
            <w:tcW w:type="dxa" w:w="864"/>
          </w:tcPr>
          <w:p>
            <w:r>
              <w:t>3.7784976077773884e-6</w:t>
            </w:r>
          </w:p>
        </w:tc>
        <w:tc>
          <w:tcPr>
            <w:tcW w:type="dxa" w:w="864"/>
          </w:tcPr>
          <w:p>
            <w:r>
              <w:t>2.0832763984382643e-5</w:t>
            </w:r>
          </w:p>
        </w:tc>
        <w:tc>
          <w:tcPr>
            <w:tcW w:type="dxa" w:w="864"/>
          </w:tcPr>
          <w:p>
            <w:r>
              <w:t>4.320240196171403</w:t>
            </w:r>
          </w:p>
        </w:tc>
        <w:tc>
          <w:tcPr>
            <w:tcW w:type="dxa" w:w="864"/>
          </w:tcPr>
          <w:p>
            <w:r>
              <w:t>4.76270845319589</w:t>
            </w:r>
          </w:p>
        </w:tc>
        <w:tc>
          <w:tcPr>
            <w:tcW w:type="dxa" w:w="864"/>
          </w:tcPr>
          <w:p>
            <w:r>
              <w:t>3.837705202980099</w:t>
            </w:r>
          </w:p>
        </w:tc>
        <w:tc>
          <w:tcPr>
            <w:tcW w:type="dxa" w:w="864"/>
          </w:tcPr>
          <w:p>
            <w:r>
              <w:t>NS</w:t>
            </w:r>
          </w:p>
        </w:tc>
      </w:tr>
      <w:tr>
        <w:tc>
          <w:tcPr>
            <w:tcW w:type="dxa" w:w="864"/>
          </w:tcPr>
          <w:p>
            <w:r>
              <w:t>PTGS2</w:t>
            </w:r>
          </w:p>
        </w:tc>
        <w:tc>
          <w:tcPr>
            <w:tcW w:type="dxa" w:w="864"/>
          </w:tcPr>
          <w:p>
            <w:r>
              <w:t>0.7564673669843467</w:t>
            </w:r>
          </w:p>
        </w:tc>
        <w:tc>
          <w:tcPr>
            <w:tcW w:type="dxa" w:w="864"/>
          </w:tcPr>
          <w:p>
            <w:r>
              <w:t>2.2198385802816817e-5</w:t>
            </w:r>
          </w:p>
        </w:tc>
        <w:tc>
          <w:tcPr>
            <w:tcW w:type="dxa" w:w="864"/>
          </w:tcPr>
          <w:p>
            <w:r>
              <w:t>0.7564673669843467</w:t>
            </w:r>
          </w:p>
        </w:tc>
        <w:tc>
          <w:tcPr>
            <w:tcW w:type="dxa" w:w="864"/>
          </w:tcPr>
          <w:p>
            <w:r>
              <w:t>4.056685714249157e-6</w:t>
            </w:r>
          </w:p>
        </w:tc>
        <w:tc>
          <w:tcPr>
            <w:tcW w:type="dxa" w:w="864"/>
          </w:tcPr>
          <w:p>
            <w:r>
              <w:t>2.2198385802816817e-5</w:t>
            </w:r>
          </w:p>
        </w:tc>
        <w:tc>
          <w:tcPr>
            <w:tcW w:type="dxa" w:w="864"/>
          </w:tcPr>
          <w:p>
            <w:r>
              <w:t>4.720144865600626</w:t>
            </w:r>
          </w:p>
        </w:tc>
        <w:tc>
          <w:tcPr>
            <w:tcW w:type="dxa" w:w="864"/>
          </w:tcPr>
          <w:p>
            <w:r>
              <w:t>4.746644475803796</w:t>
            </w:r>
          </w:p>
        </w:tc>
        <w:tc>
          <w:tcPr>
            <w:tcW w:type="dxa" w:w="864"/>
          </w:tcPr>
          <w:p>
            <w:r>
              <w:t>3.7700249300975495</w:t>
            </w:r>
          </w:p>
        </w:tc>
        <w:tc>
          <w:tcPr>
            <w:tcW w:type="dxa" w:w="864"/>
          </w:tcPr>
          <w:p>
            <w:r>
              <w:t>NS</w:t>
            </w:r>
          </w:p>
        </w:tc>
      </w:tr>
      <w:tr>
        <w:tc>
          <w:tcPr>
            <w:tcW w:type="dxa" w:w="864"/>
          </w:tcPr>
          <w:p>
            <w:r>
              <w:t>FGG</w:t>
            </w:r>
          </w:p>
        </w:tc>
        <w:tc>
          <w:tcPr>
            <w:tcW w:type="dxa" w:w="864"/>
          </w:tcPr>
          <w:p>
            <w:r>
              <w:t>1.3858609526337493</w:t>
            </w:r>
          </w:p>
        </w:tc>
        <w:tc>
          <w:tcPr>
            <w:tcW w:type="dxa" w:w="864"/>
          </w:tcPr>
          <w:p>
            <w:r>
              <w:t>2.8549969800668855e-5</w:t>
            </w:r>
          </w:p>
        </w:tc>
        <w:tc>
          <w:tcPr>
            <w:tcW w:type="dxa" w:w="864"/>
          </w:tcPr>
          <w:p>
            <w:r>
              <w:t>1.3858609526337493</w:t>
            </w:r>
          </w:p>
        </w:tc>
        <w:tc>
          <w:tcPr>
            <w:tcW w:type="dxa" w:w="864"/>
          </w:tcPr>
          <w:p>
            <w:r>
              <w:t>5.394799837476288e-6</w:t>
            </w:r>
          </w:p>
        </w:tc>
        <w:tc>
          <w:tcPr>
            <w:tcW w:type="dxa" w:w="864"/>
          </w:tcPr>
          <w:p>
            <w:r>
              <w:t>2.8549969800668855e-5</w:t>
            </w:r>
          </w:p>
        </w:tc>
        <w:tc>
          <w:tcPr>
            <w:tcW w:type="dxa" w:w="864"/>
          </w:tcPr>
          <w:p>
            <w:r>
              <w:t>3.588950593431231</w:t>
            </w:r>
          </w:p>
        </w:tc>
        <w:tc>
          <w:tcPr>
            <w:tcW w:type="dxa" w:w="864"/>
          </w:tcPr>
          <w:p>
            <w:r>
              <w:t>4.681787129417427</w:t>
            </w:r>
          </w:p>
        </w:tc>
        <w:tc>
          <w:tcPr>
            <w:tcW w:type="dxa" w:w="864"/>
          </w:tcPr>
          <w:p>
            <w:r>
              <w:t>3.498601016601646</w:t>
            </w:r>
          </w:p>
        </w:tc>
        <w:tc>
          <w:tcPr>
            <w:tcW w:type="dxa" w:w="864"/>
          </w:tcPr>
          <w:p>
            <w:r>
              <w:t>Up</w:t>
            </w:r>
          </w:p>
        </w:tc>
      </w:tr>
      <w:tr>
        <w:tc>
          <w:tcPr>
            <w:tcW w:type="dxa" w:w="864"/>
          </w:tcPr>
          <w:p>
            <w:r>
              <w:t>BTG2</w:t>
            </w:r>
          </w:p>
        </w:tc>
        <w:tc>
          <w:tcPr>
            <w:tcW w:type="dxa" w:w="864"/>
          </w:tcPr>
          <w:p>
            <w:r>
              <w:t>0.53619776662529</w:t>
            </w:r>
          </w:p>
        </w:tc>
        <w:tc>
          <w:tcPr>
            <w:tcW w:type="dxa" w:w="864"/>
          </w:tcPr>
          <w:p>
            <w:r>
              <w:t>2.9103892560099638e-5</w:t>
            </w:r>
          </w:p>
        </w:tc>
        <w:tc>
          <w:tcPr>
            <w:tcW w:type="dxa" w:w="864"/>
          </w:tcPr>
          <w:p>
            <w:r>
              <w:t>0.53619776662529</w:t>
            </w:r>
          </w:p>
        </w:tc>
        <w:tc>
          <w:tcPr>
            <w:tcW w:type="dxa" w:w="864"/>
          </w:tcPr>
          <w:p>
            <w:r>
              <w:t>5.516855910938297e-6</w:t>
            </w:r>
          </w:p>
        </w:tc>
        <w:tc>
          <w:tcPr>
            <w:tcW w:type="dxa" w:w="864"/>
          </w:tcPr>
          <w:p>
            <w:r>
              <w:t>2.9103892560099638e-5</w:t>
            </w:r>
          </w:p>
        </w:tc>
        <w:tc>
          <w:tcPr>
            <w:tcW w:type="dxa" w:w="864"/>
          </w:tcPr>
          <w:p>
            <w:r>
              <w:t>6.78321369234968</w:t>
            </w:r>
          </w:p>
        </w:tc>
        <w:tc>
          <w:tcPr>
            <w:tcW w:type="dxa" w:w="864"/>
          </w:tcPr>
          <w:p>
            <w:r>
              <w:t>4.6766697673589475</w:t>
            </w:r>
          </w:p>
        </w:tc>
        <w:tc>
          <w:tcPr>
            <w:tcW w:type="dxa" w:w="864"/>
          </w:tcPr>
          <w:p>
            <w:r>
              <w:t>3.477310643164489</w:t>
            </w:r>
          </w:p>
        </w:tc>
        <w:tc>
          <w:tcPr>
            <w:tcW w:type="dxa" w:w="864"/>
          </w:tcPr>
          <w:p>
            <w:r>
              <w:t>NS</w:t>
            </w:r>
          </w:p>
        </w:tc>
      </w:tr>
      <w:tr>
        <w:tc>
          <w:tcPr>
            <w:tcW w:type="dxa" w:w="864"/>
          </w:tcPr>
          <w:p>
            <w:r>
              <w:t>NCOA7</w:t>
            </w:r>
          </w:p>
        </w:tc>
        <w:tc>
          <w:tcPr>
            <w:tcW w:type="dxa" w:w="864"/>
          </w:tcPr>
          <w:p>
            <w:r>
              <w:t>0.6143651740519447</w:t>
            </w:r>
          </w:p>
        </w:tc>
        <w:tc>
          <w:tcPr>
            <w:tcW w:type="dxa" w:w="864"/>
          </w:tcPr>
          <w:p>
            <w:r>
              <w:t>2.9400228994636377e-5</w:t>
            </w:r>
          </w:p>
        </w:tc>
        <w:tc>
          <w:tcPr>
            <w:tcW w:type="dxa" w:w="864"/>
          </w:tcPr>
          <w:p>
            <w:r>
              <w:t>0.6143651740519447</w:t>
            </w:r>
          </w:p>
        </w:tc>
        <w:tc>
          <w:tcPr>
            <w:tcW w:type="dxa" w:w="864"/>
          </w:tcPr>
          <w:p>
            <w:r>
              <w:t>5.583566997667067e-6</w:t>
            </w:r>
          </w:p>
        </w:tc>
        <w:tc>
          <w:tcPr>
            <w:tcW w:type="dxa" w:w="864"/>
          </w:tcPr>
          <w:p>
            <w:r>
              <w:t>2.9400228994636377e-5</w:t>
            </w:r>
          </w:p>
        </w:tc>
        <w:tc>
          <w:tcPr>
            <w:tcW w:type="dxa" w:w="864"/>
          </w:tcPr>
          <w:p>
            <w:r>
              <w:t>5.462877567545666</w:t>
            </w:r>
          </w:p>
        </w:tc>
        <w:tc>
          <w:tcPr>
            <w:tcW w:type="dxa" w:w="864"/>
          </w:tcPr>
          <w:p>
            <w:r>
              <w:t>4.673918799272999</w:t>
            </w:r>
          </w:p>
        </w:tc>
        <w:tc>
          <w:tcPr>
            <w:tcW w:type="dxa" w:w="864"/>
          </w:tcPr>
          <w:p>
            <w:r>
              <w:t>3.4658730726968843</w:t>
            </w:r>
          </w:p>
        </w:tc>
        <w:tc>
          <w:tcPr>
            <w:tcW w:type="dxa" w:w="864"/>
          </w:tcPr>
          <w:p>
            <w:r>
              <w:t>NS</w:t>
            </w:r>
          </w:p>
        </w:tc>
      </w:tr>
      <w:tr>
        <w:tc>
          <w:tcPr>
            <w:tcW w:type="dxa" w:w="864"/>
          </w:tcPr>
          <w:p>
            <w:r>
              <w:t>TNIP3</w:t>
            </w:r>
          </w:p>
        </w:tc>
        <w:tc>
          <w:tcPr>
            <w:tcW w:type="dxa" w:w="864"/>
          </w:tcPr>
          <w:p>
            <w:r>
              <w:t>0.567060707841532</w:t>
            </w:r>
          </w:p>
        </w:tc>
        <w:tc>
          <w:tcPr>
            <w:tcW w:type="dxa" w:w="864"/>
          </w:tcPr>
          <w:p>
            <w:r>
              <w:t>3.0279301975891662e-5</w:t>
            </w:r>
          </w:p>
        </w:tc>
        <w:tc>
          <w:tcPr>
            <w:tcW w:type="dxa" w:w="864"/>
          </w:tcPr>
          <w:p>
            <w:r>
              <w:t>0.567060707841532</w:t>
            </w:r>
          </w:p>
        </w:tc>
        <w:tc>
          <w:tcPr>
            <w:tcW w:type="dxa" w:w="864"/>
          </w:tcPr>
          <w:p>
            <w:r>
              <w:t>5.790312780024447e-6</w:t>
            </w:r>
          </w:p>
        </w:tc>
        <w:tc>
          <w:tcPr>
            <w:tcW w:type="dxa" w:w="864"/>
          </w:tcPr>
          <w:p>
            <w:r>
              <w:t>3.0279301975891662e-5</w:t>
            </w:r>
          </w:p>
        </w:tc>
        <w:tc>
          <w:tcPr>
            <w:tcW w:type="dxa" w:w="864"/>
          </w:tcPr>
          <w:p>
            <w:r>
              <w:t>1.522415227461431</w:t>
            </w:r>
          </w:p>
        </w:tc>
        <w:tc>
          <w:tcPr>
            <w:tcW w:type="dxa" w:w="864"/>
          </w:tcPr>
          <w:p>
            <w:r>
              <w:t>4.665590277616255</w:t>
            </w:r>
          </w:p>
        </w:tc>
        <w:tc>
          <w:tcPr>
            <w:tcW w:type="dxa" w:w="864"/>
          </w:tcPr>
          <w:p>
            <w:r>
              <w:t>3.4312784424108544</w:t>
            </w:r>
          </w:p>
        </w:tc>
        <w:tc>
          <w:tcPr>
            <w:tcW w:type="dxa" w:w="864"/>
          </w:tcPr>
          <w:p>
            <w:r>
              <w:t>NS</w:t>
            </w:r>
          </w:p>
        </w:tc>
      </w:tr>
      <w:tr>
        <w:tc>
          <w:tcPr>
            <w:tcW w:type="dxa" w:w="864"/>
          </w:tcPr>
          <w:p>
            <w:r>
              <w:t>CDKN1A</w:t>
            </w:r>
          </w:p>
        </w:tc>
        <w:tc>
          <w:tcPr>
            <w:tcW w:type="dxa" w:w="864"/>
          </w:tcPr>
          <w:p>
            <w:r>
              <w:t>0.6570288362328736</w:t>
            </w:r>
          </w:p>
        </w:tc>
        <w:tc>
          <w:tcPr>
            <w:tcW w:type="dxa" w:w="864"/>
          </w:tcPr>
          <w:p>
            <w:r>
              <w:t>3.36056249953647e-5</w:t>
            </w:r>
          </w:p>
        </w:tc>
        <w:tc>
          <w:tcPr>
            <w:tcW w:type="dxa" w:w="864"/>
          </w:tcPr>
          <w:p>
            <w:r>
              <w:t>0.6570288362328736</w:t>
            </w:r>
          </w:p>
        </w:tc>
        <w:tc>
          <w:tcPr>
            <w:tcW w:type="dxa" w:w="864"/>
          </w:tcPr>
          <w:p>
            <w:r>
              <w:t>6.510244961837384e-6</w:t>
            </w:r>
          </w:p>
        </w:tc>
        <w:tc>
          <w:tcPr>
            <w:tcW w:type="dxa" w:w="864"/>
          </w:tcPr>
          <w:p>
            <w:r>
              <w:t>3.36056249953647e-5</w:t>
            </w:r>
          </w:p>
        </w:tc>
        <w:tc>
          <w:tcPr>
            <w:tcW w:type="dxa" w:w="864"/>
          </w:tcPr>
          <w:p>
            <w:r>
              <w:t>6.090164904351258</w:t>
            </w:r>
          </w:p>
        </w:tc>
        <w:tc>
          <w:tcPr>
            <w:tcW w:type="dxa" w:w="864"/>
          </w:tcPr>
          <w:p>
            <w:r>
              <w:t>4.638672616723033</w:t>
            </w:r>
          </w:p>
        </w:tc>
        <w:tc>
          <w:tcPr>
            <w:tcW w:type="dxa" w:w="864"/>
          </w:tcPr>
          <w:p>
            <w:r>
              <w:t>3.3198035828503007</w:t>
            </w:r>
          </w:p>
        </w:tc>
        <w:tc>
          <w:tcPr>
            <w:tcW w:type="dxa" w:w="864"/>
          </w:tcPr>
          <w:p>
            <w:r>
              <w:t>NS</w:t>
            </w:r>
          </w:p>
        </w:tc>
      </w:tr>
      <w:tr>
        <w:tc>
          <w:tcPr>
            <w:tcW w:type="dxa" w:w="864"/>
          </w:tcPr>
          <w:p>
            <w:r>
              <w:t>SERPINE1</w:t>
            </w:r>
          </w:p>
        </w:tc>
        <w:tc>
          <w:tcPr>
            <w:tcW w:type="dxa" w:w="864"/>
          </w:tcPr>
          <w:p>
            <w:r>
              <w:t>0.8828709917259228</w:t>
            </w:r>
          </w:p>
        </w:tc>
        <w:tc>
          <w:tcPr>
            <w:tcW w:type="dxa" w:w="864"/>
          </w:tcPr>
          <w:p>
            <w:r>
              <w:t>4.691091759585114e-5</w:t>
            </w:r>
          </w:p>
        </w:tc>
        <w:tc>
          <w:tcPr>
            <w:tcW w:type="dxa" w:w="864"/>
          </w:tcPr>
          <w:p>
            <w:r>
              <w:t>0.8828709917259228</w:t>
            </w:r>
          </w:p>
        </w:tc>
        <w:tc>
          <w:tcPr>
            <w:tcW w:type="dxa" w:w="864"/>
          </w:tcPr>
          <w:p>
            <w:r>
              <w:t>9.46806131068041e-6</w:t>
            </w:r>
          </w:p>
        </w:tc>
        <w:tc>
          <w:tcPr>
            <w:tcW w:type="dxa" w:w="864"/>
          </w:tcPr>
          <w:p>
            <w:r>
              <w:t>4.691091759585114e-5</w:t>
            </w:r>
          </w:p>
        </w:tc>
        <w:tc>
          <w:tcPr>
            <w:tcW w:type="dxa" w:w="864"/>
          </w:tcPr>
          <w:p>
            <w:r>
              <w:t>3.669279074160312</w:t>
            </w:r>
          </w:p>
        </w:tc>
        <w:tc>
          <w:tcPr>
            <w:tcW w:type="dxa" w:w="864"/>
          </w:tcPr>
          <w:p>
            <w:r>
              <w:t>4.551875364382707</w:t>
            </w:r>
          </w:p>
        </w:tc>
        <w:tc>
          <w:tcPr>
            <w:tcW w:type="dxa" w:w="864"/>
          </w:tcPr>
          <w:p>
            <w:r>
              <w:t>2.963848035034572</w:t>
            </w:r>
          </w:p>
        </w:tc>
        <w:tc>
          <w:tcPr>
            <w:tcW w:type="dxa" w:w="864"/>
          </w:tcPr>
          <w:p>
            <w:r>
              <w:t>NS</w:t>
            </w:r>
          </w:p>
        </w:tc>
      </w:tr>
      <w:tr>
        <w:tc>
          <w:tcPr>
            <w:tcW w:type="dxa" w:w="864"/>
          </w:tcPr>
          <w:p>
            <w:r>
              <w:t>S100A8</w:t>
            </w:r>
          </w:p>
        </w:tc>
        <w:tc>
          <w:tcPr>
            <w:tcW w:type="dxa" w:w="864"/>
          </w:tcPr>
          <w:p>
            <w:r>
              <w:t>0.6722700056300672</w:t>
            </w:r>
          </w:p>
        </w:tc>
        <w:tc>
          <w:tcPr>
            <w:tcW w:type="dxa" w:w="864"/>
          </w:tcPr>
          <w:p>
            <w:r>
              <w:t>4.810099053422933e-5</w:t>
            </w:r>
          </w:p>
        </w:tc>
        <w:tc>
          <w:tcPr>
            <w:tcW w:type="dxa" w:w="864"/>
          </w:tcPr>
          <w:p>
            <w:r>
              <w:t>0.6722700056300672</w:t>
            </w:r>
          </w:p>
        </w:tc>
        <w:tc>
          <w:tcPr>
            <w:tcW w:type="dxa" w:w="864"/>
          </w:tcPr>
          <w:p>
            <w:r>
              <w:t>9.747210699092293e-6</w:t>
            </w:r>
          </w:p>
        </w:tc>
        <w:tc>
          <w:tcPr>
            <w:tcW w:type="dxa" w:w="864"/>
          </w:tcPr>
          <w:p>
            <w:r>
              <w:t>4.810099053422933e-5</w:t>
            </w:r>
          </w:p>
        </w:tc>
        <w:tc>
          <w:tcPr>
            <w:tcW w:type="dxa" w:w="864"/>
          </w:tcPr>
          <w:p>
            <w:r>
              <w:t>6.890419292895621</w:t>
            </w:r>
          </w:p>
        </w:tc>
        <w:tc>
          <w:tcPr>
            <w:tcW w:type="dxa" w:w="864"/>
          </w:tcPr>
          <w:p>
            <w:r>
              <w:t>4.5450916756343736</w:t>
            </w:r>
          </w:p>
        </w:tc>
        <w:tc>
          <w:tcPr>
            <w:tcW w:type="dxa" w:w="864"/>
          </w:tcPr>
          <w:p>
            <w:r>
              <w:t>2.9362545638576583</w:t>
            </w:r>
          </w:p>
        </w:tc>
        <w:tc>
          <w:tcPr>
            <w:tcW w:type="dxa" w:w="864"/>
          </w:tcPr>
          <w:p>
            <w:r>
              <w:t>NS</w:t>
            </w:r>
          </w:p>
        </w:tc>
      </w:tr>
      <w:tr>
        <w:tc>
          <w:tcPr>
            <w:tcW w:type="dxa" w:w="864"/>
          </w:tcPr>
          <w:p>
            <w:r>
              <w:t>C11orf96</w:t>
            </w:r>
          </w:p>
        </w:tc>
        <w:tc>
          <w:tcPr>
            <w:tcW w:type="dxa" w:w="864"/>
          </w:tcPr>
          <w:p>
            <w:r>
              <w:t>0.7463802948223286</w:t>
            </w:r>
          </w:p>
        </w:tc>
        <w:tc>
          <w:tcPr>
            <w:tcW w:type="dxa" w:w="864"/>
          </w:tcPr>
          <w:p>
            <w:r>
              <w:t>5.349060466082562e-5</w:t>
            </w:r>
          </w:p>
        </w:tc>
        <w:tc>
          <w:tcPr>
            <w:tcW w:type="dxa" w:w="864"/>
          </w:tcPr>
          <w:p>
            <w:r>
              <w:t>0.7463802948223286</w:t>
            </w:r>
          </w:p>
        </w:tc>
        <w:tc>
          <w:tcPr>
            <w:tcW w:type="dxa" w:w="864"/>
          </w:tcPr>
          <w:p>
            <w:r>
              <w:t>1.0983165554648286e-5</w:t>
            </w:r>
          </w:p>
        </w:tc>
        <w:tc>
          <w:tcPr>
            <w:tcW w:type="dxa" w:w="864"/>
          </w:tcPr>
          <w:p>
            <w:r>
              <w:t>5.349060466082562e-5</w:t>
            </w:r>
          </w:p>
        </w:tc>
        <w:tc>
          <w:tcPr>
            <w:tcW w:type="dxa" w:w="864"/>
          </w:tcPr>
          <w:p>
            <w:r>
              <w:t>5.449292669560686</w:t>
            </w:r>
          </w:p>
        </w:tc>
        <w:tc>
          <w:tcPr>
            <w:tcW w:type="dxa" w:w="864"/>
          </w:tcPr>
          <w:p>
            <w:r>
              <w:t>4.51714296025279</w:t>
            </w:r>
          </w:p>
        </w:tc>
        <w:tc>
          <w:tcPr>
            <w:tcW w:type="dxa" w:w="864"/>
          </w:tcPr>
          <w:p>
            <w:r>
              <w:t>2.822918055526741</w:t>
            </w:r>
          </w:p>
        </w:tc>
        <w:tc>
          <w:tcPr>
            <w:tcW w:type="dxa" w:w="864"/>
          </w:tcPr>
          <w:p>
            <w:r>
              <w:t>NS</w:t>
            </w:r>
          </w:p>
        </w:tc>
      </w:tr>
      <w:tr>
        <w:tc>
          <w:tcPr>
            <w:tcW w:type="dxa" w:w="864"/>
          </w:tcPr>
          <w:p>
            <w:r>
              <w:t>CAMP</w:t>
            </w:r>
          </w:p>
        </w:tc>
        <w:tc>
          <w:tcPr>
            <w:tcW w:type="dxa" w:w="864"/>
          </w:tcPr>
          <w:p>
            <w:r>
              <w:t>-0.546386840194192</w:t>
            </w:r>
          </w:p>
        </w:tc>
        <w:tc>
          <w:tcPr>
            <w:tcW w:type="dxa" w:w="864"/>
          </w:tcPr>
          <w:p>
            <w:r>
              <w:t>5.604279759143347e-5</w:t>
            </w:r>
          </w:p>
        </w:tc>
        <w:tc>
          <w:tcPr>
            <w:tcW w:type="dxa" w:w="864"/>
          </w:tcPr>
          <w:p>
            <w:r>
              <w:t>-0.546386840194192</w:t>
            </w:r>
          </w:p>
        </w:tc>
        <w:tc>
          <w:tcPr>
            <w:tcW w:type="dxa" w:w="864"/>
          </w:tcPr>
          <w:p>
            <w:r>
              <w:t>1.1567469124702948e-5</w:t>
            </w:r>
          </w:p>
        </w:tc>
        <w:tc>
          <w:tcPr>
            <w:tcW w:type="dxa" w:w="864"/>
          </w:tcPr>
          <w:p>
            <w:r>
              <w:t>5.604279759143347e-5</w:t>
            </w:r>
          </w:p>
        </w:tc>
        <w:tc>
          <w:tcPr>
            <w:tcW w:type="dxa" w:w="864"/>
          </w:tcPr>
          <w:p>
            <w:r>
              <w:t>2.7735579300947344</w:t>
            </w:r>
          </w:p>
        </w:tc>
        <w:tc>
          <w:tcPr>
            <w:tcW w:type="dxa" w:w="864"/>
          </w:tcPr>
          <w:p>
            <w:r>
              <w:t>-4.50496910923439</w:t>
            </w:r>
          </w:p>
        </w:tc>
        <w:tc>
          <w:tcPr>
            <w:tcW w:type="dxa" w:w="864"/>
          </w:tcPr>
          <w:p>
            <w:r>
              <w:t>2.773726767704715</w:t>
            </w:r>
          </w:p>
        </w:tc>
        <w:tc>
          <w:tcPr>
            <w:tcW w:type="dxa" w:w="864"/>
          </w:tcPr>
          <w:p>
            <w:r>
              <w:t>NS</w:t>
            </w:r>
          </w:p>
        </w:tc>
      </w:tr>
      <w:tr>
        <w:tc>
          <w:tcPr>
            <w:tcW w:type="dxa" w:w="864"/>
          </w:tcPr>
          <w:p>
            <w:r>
              <w:t>FGA</w:t>
            </w:r>
          </w:p>
        </w:tc>
        <w:tc>
          <w:tcPr>
            <w:tcW w:type="dxa" w:w="864"/>
          </w:tcPr>
          <w:p>
            <w:r>
              <w:t>0.5845693087217068</w:t>
            </w:r>
          </w:p>
        </w:tc>
        <w:tc>
          <w:tcPr>
            <w:tcW w:type="dxa" w:w="864"/>
          </w:tcPr>
          <w:p>
            <w:r>
              <w:t>5.827745583421553e-5</w:t>
            </w:r>
          </w:p>
        </w:tc>
        <w:tc>
          <w:tcPr>
            <w:tcW w:type="dxa" w:w="864"/>
          </w:tcPr>
          <w:p>
            <w:r>
              <w:t>0.5845693087217068</w:t>
            </w:r>
          </w:p>
        </w:tc>
        <w:tc>
          <w:tcPr>
            <w:tcW w:type="dxa" w:w="864"/>
          </w:tcPr>
          <w:p>
            <w:r>
              <w:t>1.2073971971626707e-5</w:t>
            </w:r>
          </w:p>
        </w:tc>
        <w:tc>
          <w:tcPr>
            <w:tcW w:type="dxa" w:w="864"/>
          </w:tcPr>
          <w:p>
            <w:r>
              <w:t>5.827745583421553e-5</w:t>
            </w:r>
          </w:p>
        </w:tc>
        <w:tc>
          <w:tcPr>
            <w:tcW w:type="dxa" w:w="864"/>
          </w:tcPr>
          <w:p>
            <w:r>
              <w:t>1.2356940252150468</w:t>
            </w:r>
          </w:p>
        </w:tc>
        <w:tc>
          <w:tcPr>
            <w:tcW w:type="dxa" w:w="864"/>
          </w:tcPr>
          <w:p>
            <w:r>
              <w:t>4.494885741762011</w:t>
            </w:r>
          </w:p>
        </w:tc>
        <w:tc>
          <w:tcPr>
            <w:tcW w:type="dxa" w:w="864"/>
          </w:tcPr>
          <w:p>
            <w:r>
              <w:t>2.7330634522233987</w:t>
            </w:r>
          </w:p>
        </w:tc>
        <w:tc>
          <w:tcPr>
            <w:tcW w:type="dxa" w:w="864"/>
          </w:tcPr>
          <w:p>
            <w:r>
              <w:t>NS</w:t>
            </w:r>
          </w:p>
        </w:tc>
      </w:tr>
      <w:tr>
        <w:tc>
          <w:tcPr>
            <w:tcW w:type="dxa" w:w="864"/>
          </w:tcPr>
          <w:p>
            <w:r>
              <w:t>JUNB</w:t>
            </w:r>
          </w:p>
        </w:tc>
        <w:tc>
          <w:tcPr>
            <w:tcW w:type="dxa" w:w="864"/>
          </w:tcPr>
          <w:p>
            <w:r>
              <w:t>0.6508559659347615</w:t>
            </w:r>
          </w:p>
        </w:tc>
        <w:tc>
          <w:tcPr>
            <w:tcW w:type="dxa" w:w="864"/>
          </w:tcPr>
          <w:p>
            <w:r>
              <w:t>7.700474853407776e-5</w:t>
            </w:r>
          </w:p>
        </w:tc>
        <w:tc>
          <w:tcPr>
            <w:tcW w:type="dxa" w:w="864"/>
          </w:tcPr>
          <w:p>
            <w:r>
              <w:t>0.6508559659347615</w:t>
            </w:r>
          </w:p>
        </w:tc>
        <w:tc>
          <w:tcPr>
            <w:tcW w:type="dxa" w:w="864"/>
          </w:tcPr>
          <w:p>
            <w:r>
              <w:t>1.654734933252152e-5</w:t>
            </w:r>
          </w:p>
        </w:tc>
        <w:tc>
          <w:tcPr>
            <w:tcW w:type="dxa" w:w="864"/>
          </w:tcPr>
          <w:p>
            <w:r>
              <w:t>7.700474853407776e-5</w:t>
            </w:r>
          </w:p>
        </w:tc>
        <w:tc>
          <w:tcPr>
            <w:tcW w:type="dxa" w:w="864"/>
          </w:tcPr>
          <w:p>
            <w:r>
              <w:t>8.107919304147556</w:t>
            </w:r>
          </w:p>
        </w:tc>
        <w:tc>
          <w:tcPr>
            <w:tcW w:type="dxa" w:w="864"/>
          </w:tcPr>
          <w:p>
            <w:r>
              <w:t>4.420215528450517</w:t>
            </w:r>
          </w:p>
        </w:tc>
        <w:tc>
          <w:tcPr>
            <w:tcW w:type="dxa" w:w="864"/>
          </w:tcPr>
          <w:p>
            <w:r>
              <w:t>2.434231232362971</w:t>
            </w:r>
          </w:p>
        </w:tc>
        <w:tc>
          <w:tcPr>
            <w:tcW w:type="dxa" w:w="864"/>
          </w:tcPr>
          <w:p>
            <w:r>
              <w:t>NS</w:t>
            </w:r>
          </w:p>
        </w:tc>
      </w:tr>
      <w:tr>
        <w:tc>
          <w:tcPr>
            <w:tcW w:type="dxa" w:w="864"/>
          </w:tcPr>
          <w:p>
            <w:r>
              <w:t>FBN1</w:t>
            </w:r>
          </w:p>
        </w:tc>
        <w:tc>
          <w:tcPr>
            <w:tcW w:type="dxa" w:w="864"/>
          </w:tcPr>
          <w:p>
            <w:r>
              <w:t>0.5230894028765802</w:t>
            </w:r>
          </w:p>
        </w:tc>
        <w:tc>
          <w:tcPr>
            <w:tcW w:type="dxa" w:w="864"/>
          </w:tcPr>
          <w:p>
            <w:r>
              <w:t>8.050963131079009e-5</w:t>
            </w:r>
          </w:p>
        </w:tc>
        <w:tc>
          <w:tcPr>
            <w:tcW w:type="dxa" w:w="864"/>
          </w:tcPr>
          <w:p>
            <w:r>
              <w:t>0.5230894028765802</w:t>
            </w:r>
          </w:p>
        </w:tc>
        <w:tc>
          <w:tcPr>
            <w:tcW w:type="dxa" w:w="864"/>
          </w:tcPr>
          <w:p>
            <w:r>
              <w:t>1.738226940421742e-5</w:t>
            </w:r>
          </w:p>
        </w:tc>
        <w:tc>
          <w:tcPr>
            <w:tcW w:type="dxa" w:w="864"/>
          </w:tcPr>
          <w:p>
            <w:r>
              <w:t>8.050963131079009e-5</w:t>
            </w:r>
          </w:p>
        </w:tc>
        <w:tc>
          <w:tcPr>
            <w:tcW w:type="dxa" w:w="864"/>
          </w:tcPr>
          <w:p>
            <w:r>
              <w:t>3.1085678312508</w:t>
            </w:r>
          </w:p>
        </w:tc>
        <w:tc>
          <w:tcPr>
            <w:tcW w:type="dxa" w:w="864"/>
          </w:tcPr>
          <w:p>
            <w:r>
              <w:t>4.408470086510351</w:t>
            </w:r>
          </w:p>
        </w:tc>
        <w:tc>
          <w:tcPr>
            <w:tcW w:type="dxa" w:w="864"/>
          </w:tcPr>
          <w:p>
            <w:r>
              <w:t>2.3875947807429307</w:t>
            </w:r>
          </w:p>
        </w:tc>
        <w:tc>
          <w:tcPr>
            <w:tcW w:type="dxa" w:w="864"/>
          </w:tcPr>
          <w:p>
            <w:r>
              <w:t>NS</w:t>
            </w:r>
          </w:p>
        </w:tc>
      </w:tr>
      <w:tr>
        <w:tc>
          <w:tcPr>
            <w:tcW w:type="dxa" w:w="864"/>
          </w:tcPr>
          <w:p>
            <w:r>
              <w:t>EMP1</w:t>
            </w:r>
          </w:p>
        </w:tc>
        <w:tc>
          <w:tcPr>
            <w:tcW w:type="dxa" w:w="864"/>
          </w:tcPr>
          <w:p>
            <w:r>
              <w:t>0.5695589666489536</w:t>
            </w:r>
          </w:p>
        </w:tc>
        <w:tc>
          <w:tcPr>
            <w:tcW w:type="dxa" w:w="864"/>
          </w:tcPr>
          <w:p>
            <w:r>
              <w:t>9.218677538068989e-5</w:t>
            </w:r>
          </w:p>
        </w:tc>
        <w:tc>
          <w:tcPr>
            <w:tcW w:type="dxa" w:w="864"/>
          </w:tcPr>
          <w:p>
            <w:r>
              <w:t>0.5695589666489536</w:t>
            </w:r>
          </w:p>
        </w:tc>
        <w:tc>
          <w:tcPr>
            <w:tcW w:type="dxa" w:w="864"/>
          </w:tcPr>
          <w:p>
            <w:r>
              <w:t>2.0179817501563078e-5</w:t>
            </w:r>
          </w:p>
        </w:tc>
        <w:tc>
          <w:tcPr>
            <w:tcW w:type="dxa" w:w="864"/>
          </w:tcPr>
          <w:p>
            <w:r>
              <w:t>9.218677538068989e-5</w:t>
            </w:r>
          </w:p>
        </w:tc>
        <w:tc>
          <w:tcPr>
            <w:tcW w:type="dxa" w:w="864"/>
          </w:tcPr>
          <w:p>
            <w:r>
              <w:t>6.758160427446865</w:t>
            </w:r>
          </w:p>
        </w:tc>
        <w:tc>
          <w:tcPr>
            <w:tcW w:type="dxa" w:w="864"/>
          </w:tcPr>
          <w:p>
            <w:r>
              <w:t>4.372721073816528</w:t>
            </w:r>
          </w:p>
        </w:tc>
        <w:tc>
          <w:tcPr>
            <w:tcW w:type="dxa" w:w="864"/>
          </w:tcPr>
          <w:p>
            <w:r>
              <w:t>2.2462707164273583</w:t>
            </w:r>
          </w:p>
        </w:tc>
        <w:tc>
          <w:tcPr>
            <w:tcW w:type="dxa" w:w="864"/>
          </w:tcPr>
          <w:p>
            <w:r>
              <w:t>NS</w:t>
            </w:r>
          </w:p>
        </w:tc>
      </w:tr>
      <w:tr>
        <w:tc>
          <w:tcPr>
            <w:tcW w:type="dxa" w:w="864"/>
          </w:tcPr>
          <w:p>
            <w:r>
              <w:t>ATF3</w:t>
            </w:r>
          </w:p>
        </w:tc>
        <w:tc>
          <w:tcPr>
            <w:tcW w:type="dxa" w:w="864"/>
          </w:tcPr>
          <w:p>
            <w:r>
              <w:t>0.797577339727054</w:t>
            </w:r>
          </w:p>
        </w:tc>
        <w:tc>
          <w:tcPr>
            <w:tcW w:type="dxa" w:w="864"/>
          </w:tcPr>
          <w:p>
            <w:r>
              <w:t>9.232370287552524e-5</w:t>
            </w:r>
          </w:p>
        </w:tc>
        <w:tc>
          <w:tcPr>
            <w:tcW w:type="dxa" w:w="864"/>
          </w:tcPr>
          <w:p>
            <w:r>
              <w:t>0.797577339727054</w:t>
            </w:r>
          </w:p>
        </w:tc>
        <w:tc>
          <w:tcPr>
            <w:tcW w:type="dxa" w:w="864"/>
          </w:tcPr>
          <w:p>
            <w:r>
              <w:t>2.0219767891849903e-5</w:t>
            </w:r>
          </w:p>
        </w:tc>
        <w:tc>
          <w:tcPr>
            <w:tcW w:type="dxa" w:w="864"/>
          </w:tcPr>
          <w:p>
            <w:r>
              <w:t>9.232370287552524e-5</w:t>
            </w:r>
          </w:p>
        </w:tc>
        <w:tc>
          <w:tcPr>
            <w:tcW w:type="dxa" w:w="864"/>
          </w:tcPr>
          <w:p>
            <w:r>
              <w:t>5.7445321105666505</w:t>
            </w:r>
          </w:p>
        </w:tc>
        <w:tc>
          <w:tcPr>
            <w:tcW w:type="dxa" w:w="864"/>
          </w:tcPr>
          <w:p>
            <w:r>
              <w:t>4.372245857785603</w:t>
            </w:r>
          </w:p>
        </w:tc>
        <w:tc>
          <w:tcPr>
            <w:tcW w:type="dxa" w:w="864"/>
          </w:tcPr>
          <w:p>
            <w:r>
              <w:t>2.244398387876122</w:t>
            </w:r>
          </w:p>
        </w:tc>
        <w:tc>
          <w:tcPr>
            <w:tcW w:type="dxa" w:w="864"/>
          </w:tcPr>
          <w:p>
            <w:r>
              <w:t>NS</w:t>
            </w:r>
          </w:p>
        </w:tc>
      </w:tr>
      <w:tr>
        <w:tc>
          <w:tcPr>
            <w:tcW w:type="dxa" w:w="864"/>
          </w:tcPr>
          <w:p>
            <w:r>
              <w:t>MMRN1</w:t>
            </w:r>
          </w:p>
        </w:tc>
        <w:tc>
          <w:tcPr>
            <w:tcW w:type="dxa" w:w="864"/>
          </w:tcPr>
          <w:p>
            <w:r>
              <w:t>0.5866507854254701</w:t>
            </w:r>
          </w:p>
        </w:tc>
        <w:tc>
          <w:tcPr>
            <w:tcW w:type="dxa" w:w="864"/>
          </w:tcPr>
          <w:p>
            <w:r>
              <w:t>9.444745829509605e-5</w:t>
            </w:r>
          </w:p>
        </w:tc>
        <w:tc>
          <w:tcPr>
            <w:tcW w:type="dxa" w:w="864"/>
          </w:tcPr>
          <w:p>
            <w:r>
              <w:t>0.5866507854254701</w:t>
            </w:r>
          </w:p>
        </w:tc>
        <w:tc>
          <w:tcPr>
            <w:tcW w:type="dxa" w:w="864"/>
          </w:tcPr>
          <w:p>
            <w:r>
              <w:t>2.0741314098379417e-5</w:t>
            </w:r>
          </w:p>
        </w:tc>
        <w:tc>
          <w:tcPr>
            <w:tcW w:type="dxa" w:w="864"/>
          </w:tcPr>
          <w:p>
            <w:r>
              <w:t>9.444745829509605e-5</w:t>
            </w:r>
          </w:p>
        </w:tc>
        <w:tc>
          <w:tcPr>
            <w:tcW w:type="dxa" w:w="864"/>
          </w:tcPr>
          <w:p>
            <w:r>
              <w:t>3.149062463720777</w:t>
            </w:r>
          </w:p>
        </w:tc>
        <w:tc>
          <w:tcPr>
            <w:tcW w:type="dxa" w:w="864"/>
          </w:tcPr>
          <w:p>
            <w:r>
              <w:t>4.366123310903328</w:t>
            </w:r>
          </w:p>
        </w:tc>
        <w:tc>
          <w:tcPr>
            <w:tcW w:type="dxa" w:w="864"/>
          </w:tcPr>
          <w:p>
            <w:r>
              <w:t>2.2202906793514368</w:t>
            </w:r>
          </w:p>
        </w:tc>
        <w:tc>
          <w:tcPr>
            <w:tcW w:type="dxa" w:w="864"/>
          </w:tcPr>
          <w:p>
            <w:r>
              <w:t>NS</w:t>
            </w:r>
          </w:p>
        </w:tc>
      </w:tr>
      <w:tr>
        <w:tc>
          <w:tcPr>
            <w:tcW w:type="dxa" w:w="864"/>
          </w:tcPr>
          <w:p>
            <w:r>
              <w:t>THBS1</w:t>
            </w:r>
          </w:p>
        </w:tc>
        <w:tc>
          <w:tcPr>
            <w:tcW w:type="dxa" w:w="864"/>
          </w:tcPr>
          <w:p>
            <w:r>
              <w:t>0.8353498426523371</w:t>
            </w:r>
          </w:p>
        </w:tc>
        <w:tc>
          <w:tcPr>
            <w:tcW w:type="dxa" w:w="864"/>
          </w:tcPr>
          <w:p>
            <w:r>
              <w:t>9.688451456689761e-5</w:t>
            </w:r>
          </w:p>
        </w:tc>
        <w:tc>
          <w:tcPr>
            <w:tcW w:type="dxa" w:w="864"/>
          </w:tcPr>
          <w:p>
            <w:r>
              <w:t>0.8353498426523371</w:t>
            </w:r>
          </w:p>
        </w:tc>
        <w:tc>
          <w:tcPr>
            <w:tcW w:type="dxa" w:w="864"/>
          </w:tcPr>
          <w:p>
            <w:r>
              <w:t>2.132281209537313e-5</w:t>
            </w:r>
          </w:p>
        </w:tc>
        <w:tc>
          <w:tcPr>
            <w:tcW w:type="dxa" w:w="864"/>
          </w:tcPr>
          <w:p>
            <w:r>
              <w:t>9.688451456689761e-5</w:t>
            </w:r>
          </w:p>
        </w:tc>
        <w:tc>
          <w:tcPr>
            <w:tcW w:type="dxa" w:w="864"/>
          </w:tcPr>
          <w:p>
            <w:r>
              <w:t>5.861706630001244</w:t>
            </w:r>
          </w:p>
        </w:tc>
        <w:tc>
          <w:tcPr>
            <w:tcW w:type="dxa" w:w="864"/>
          </w:tcPr>
          <w:p>
            <w:r>
              <w:t>4.359468777897515</w:t>
            </w:r>
          </w:p>
        </w:tc>
        <w:tc>
          <w:tcPr>
            <w:tcW w:type="dxa" w:w="864"/>
          </w:tcPr>
          <w:p>
            <w:r>
              <w:t>2.194119503823825</w:t>
            </w:r>
          </w:p>
        </w:tc>
        <w:tc>
          <w:tcPr>
            <w:tcW w:type="dxa" w:w="864"/>
          </w:tcPr>
          <w:p>
            <w:r>
              <w:t>NS</w:t>
            </w:r>
          </w:p>
        </w:tc>
      </w:tr>
      <w:tr>
        <w:tc>
          <w:tcPr>
            <w:tcW w:type="dxa" w:w="864"/>
          </w:tcPr>
          <w:p>
            <w:r>
              <w:t>ZFP36</w:t>
            </w:r>
          </w:p>
        </w:tc>
        <w:tc>
          <w:tcPr>
            <w:tcW w:type="dxa" w:w="864"/>
          </w:tcPr>
          <w:p>
            <w:r>
              <w:t>0.6846481354048315</w:t>
            </w:r>
          </w:p>
        </w:tc>
        <w:tc>
          <w:tcPr>
            <w:tcW w:type="dxa" w:w="864"/>
          </w:tcPr>
          <w:p>
            <w:r>
              <w:t>9.727806164391323e-5</w:t>
            </w:r>
          </w:p>
        </w:tc>
        <w:tc>
          <w:tcPr>
            <w:tcW w:type="dxa" w:w="864"/>
          </w:tcPr>
          <w:p>
            <w:r>
              <w:t>0.6846481354048315</w:t>
            </w:r>
          </w:p>
        </w:tc>
        <w:tc>
          <w:tcPr>
            <w:tcW w:type="dxa" w:w="864"/>
          </w:tcPr>
          <w:p>
            <w:r>
              <w:t>2.1415237299589e-5</w:t>
            </w:r>
          </w:p>
        </w:tc>
        <w:tc>
          <w:tcPr>
            <w:tcW w:type="dxa" w:w="864"/>
          </w:tcPr>
          <w:p>
            <w:r>
              <w:t>9.727806164391323e-5</w:t>
            </w:r>
          </w:p>
        </w:tc>
        <w:tc>
          <w:tcPr>
            <w:tcW w:type="dxa" w:w="864"/>
          </w:tcPr>
          <w:p>
            <w:r>
              <w:t>8.509513863937622</w:t>
            </w:r>
          </w:p>
        </w:tc>
        <w:tc>
          <w:tcPr>
            <w:tcW w:type="dxa" w:w="864"/>
          </w:tcPr>
          <w:p>
            <w:r>
              <w:t>4.35842715330234</w:t>
            </w:r>
          </w:p>
        </w:tc>
        <w:tc>
          <w:tcPr>
            <w:tcW w:type="dxa" w:w="864"/>
          </w:tcPr>
          <w:p>
            <w:r>
              <w:t>2.190025914559482</w:t>
            </w:r>
          </w:p>
        </w:tc>
        <w:tc>
          <w:tcPr>
            <w:tcW w:type="dxa" w:w="864"/>
          </w:tcPr>
          <w:p>
            <w:r>
              <w:t>NS</w:t>
            </w:r>
          </w:p>
        </w:tc>
      </w:tr>
      <w:tr>
        <w:tc>
          <w:tcPr>
            <w:tcW w:type="dxa" w:w="864"/>
          </w:tcPr>
          <w:p>
            <w:r>
              <w:t>GNLY</w:t>
            </w:r>
          </w:p>
        </w:tc>
        <w:tc>
          <w:tcPr>
            <w:tcW w:type="dxa" w:w="864"/>
          </w:tcPr>
          <w:p>
            <w:r>
              <w:t>-0.5669752031682052</w:t>
            </w:r>
          </w:p>
        </w:tc>
        <w:tc>
          <w:tcPr>
            <w:tcW w:type="dxa" w:w="864"/>
          </w:tcPr>
          <w:p>
            <w:r>
              <w:t>9.764796601404145e-5</w:t>
            </w:r>
          </w:p>
        </w:tc>
        <w:tc>
          <w:tcPr>
            <w:tcW w:type="dxa" w:w="864"/>
          </w:tcPr>
          <w:p>
            <w:r>
              <w:t>-0.5669752031682052</w:t>
            </w:r>
          </w:p>
        </w:tc>
        <w:tc>
          <w:tcPr>
            <w:tcW w:type="dxa" w:w="864"/>
          </w:tcPr>
          <w:p>
            <w:r>
              <w:t>2.1502503299346246e-5</w:t>
            </w:r>
          </w:p>
        </w:tc>
        <w:tc>
          <w:tcPr>
            <w:tcW w:type="dxa" w:w="864"/>
          </w:tcPr>
          <w:p>
            <w:r>
              <w:t>9.764796601404145e-5</w:t>
            </w:r>
          </w:p>
        </w:tc>
        <w:tc>
          <w:tcPr>
            <w:tcW w:type="dxa" w:w="864"/>
          </w:tcPr>
          <w:p>
            <w:r>
              <w:t>4.353914909608114</w:t>
            </w:r>
          </w:p>
        </w:tc>
        <w:tc>
          <w:tcPr>
            <w:tcW w:type="dxa" w:w="864"/>
          </w:tcPr>
          <w:p>
            <w:r>
              <w:t>-4.357447623702571</w:t>
            </w:r>
          </w:p>
        </w:tc>
        <w:tc>
          <w:tcPr>
            <w:tcW w:type="dxa" w:w="864"/>
          </w:tcPr>
          <w:p>
            <w:r>
              <w:t>2.1861770871497415</w:t>
            </w:r>
          </w:p>
        </w:tc>
        <w:tc>
          <w:tcPr>
            <w:tcW w:type="dxa" w:w="864"/>
          </w:tcPr>
          <w:p>
            <w:r>
              <w:t>NS</w:t>
            </w:r>
          </w:p>
        </w:tc>
      </w:tr>
      <w:tr>
        <w:tc>
          <w:tcPr>
            <w:tcW w:type="dxa" w:w="864"/>
          </w:tcPr>
          <w:p>
            <w:r>
              <w:t>F13A1</w:t>
            </w:r>
          </w:p>
        </w:tc>
        <w:tc>
          <w:tcPr>
            <w:tcW w:type="dxa" w:w="864"/>
          </w:tcPr>
          <w:p>
            <w:r>
              <w:t>0.5952767171316138</w:t>
            </w:r>
          </w:p>
        </w:tc>
        <w:tc>
          <w:tcPr>
            <w:tcW w:type="dxa" w:w="864"/>
          </w:tcPr>
          <w:p>
            <w:r>
              <w:t>1.2912359242621356e-4</w:t>
            </w:r>
          </w:p>
        </w:tc>
        <w:tc>
          <w:tcPr>
            <w:tcW w:type="dxa" w:w="864"/>
          </w:tcPr>
          <w:p>
            <w:r>
              <w:t>0.5952767171316138</w:t>
            </w:r>
          </w:p>
        </w:tc>
        <w:tc>
          <w:tcPr>
            <w:tcW w:type="dxa" w:w="864"/>
          </w:tcPr>
          <w:p>
            <w:r>
              <w:t>2.9363039047596204e-5</w:t>
            </w:r>
          </w:p>
        </w:tc>
        <w:tc>
          <w:tcPr>
            <w:tcW w:type="dxa" w:w="864"/>
          </w:tcPr>
          <w:p>
            <w:r>
              <w:t>1.2912359242621356e-4</w:t>
            </w:r>
          </w:p>
        </w:tc>
        <w:tc>
          <w:tcPr>
            <w:tcW w:type="dxa" w:w="864"/>
          </w:tcPr>
          <w:p>
            <w:r>
              <w:t>4.171067818695556</w:t>
            </w:r>
          </w:p>
        </w:tc>
        <w:tc>
          <w:tcPr>
            <w:tcW w:type="dxa" w:w="864"/>
          </w:tcPr>
          <w:p>
            <w:r>
              <w:t>4.281912811825007</w:t>
            </w:r>
          </w:p>
        </w:tc>
        <w:tc>
          <w:tcPr>
            <w:tcW w:type="dxa" w:w="864"/>
          </w:tcPr>
          <w:p>
            <w:r>
              <w:t>1.891514533100593</w:t>
            </w:r>
          </w:p>
        </w:tc>
        <w:tc>
          <w:tcPr>
            <w:tcW w:type="dxa" w:w="864"/>
          </w:tcPr>
          <w:p>
            <w:r>
              <w:t>NS</w:t>
            </w:r>
          </w:p>
        </w:tc>
      </w:tr>
      <w:tr>
        <w:tc>
          <w:tcPr>
            <w:tcW w:type="dxa" w:w="864"/>
          </w:tcPr>
          <w:p>
            <w:r>
              <w:t>NAMPT</w:t>
            </w:r>
          </w:p>
        </w:tc>
        <w:tc>
          <w:tcPr>
            <w:tcW w:type="dxa" w:w="864"/>
          </w:tcPr>
          <w:p>
            <w:r>
              <w:t>0.632662246034756</w:t>
            </w:r>
          </w:p>
        </w:tc>
        <w:tc>
          <w:tcPr>
            <w:tcW w:type="dxa" w:w="864"/>
          </w:tcPr>
          <w:p>
            <w:r>
              <w:t>1.4211782320406783e-4</w:t>
            </w:r>
          </w:p>
        </w:tc>
        <w:tc>
          <w:tcPr>
            <w:tcW w:type="dxa" w:w="864"/>
          </w:tcPr>
          <w:p>
            <w:r>
              <w:t>0.632662246034756</w:t>
            </w:r>
          </w:p>
        </w:tc>
        <w:tc>
          <w:tcPr>
            <w:tcW w:type="dxa" w:w="864"/>
          </w:tcPr>
          <w:p>
            <w:r>
              <w:t>3.2586520393548636e-5</w:t>
            </w:r>
          </w:p>
        </w:tc>
        <w:tc>
          <w:tcPr>
            <w:tcW w:type="dxa" w:w="864"/>
          </w:tcPr>
          <w:p>
            <w:r>
              <w:t>1.4211782320406783e-4</w:t>
            </w:r>
          </w:p>
        </w:tc>
        <w:tc>
          <w:tcPr>
            <w:tcW w:type="dxa" w:w="864"/>
          </w:tcPr>
          <w:p>
            <w:r>
              <w:t>6.047250306762796</w:t>
            </w:r>
          </w:p>
        </w:tc>
        <w:tc>
          <w:tcPr>
            <w:tcW w:type="dxa" w:w="864"/>
          </w:tcPr>
          <w:p>
            <w:r>
              <w:t>4.256440635077762</w:t>
            </w:r>
          </w:p>
        </w:tc>
        <w:tc>
          <w:tcPr>
            <w:tcW w:type="dxa" w:w="864"/>
          </w:tcPr>
          <w:p>
            <w:r>
              <w:t>1.793101265144725</w:t>
            </w:r>
          </w:p>
        </w:tc>
        <w:tc>
          <w:tcPr>
            <w:tcW w:type="dxa" w:w="864"/>
          </w:tcPr>
          <w:p>
            <w:r>
              <w:t>NS</w:t>
            </w:r>
          </w:p>
        </w:tc>
      </w:tr>
      <w:tr>
        <w:tc>
          <w:tcPr>
            <w:tcW w:type="dxa" w:w="864"/>
          </w:tcPr>
          <w:p>
            <w:r>
              <w:t>KDM6B</w:t>
            </w:r>
          </w:p>
        </w:tc>
        <w:tc>
          <w:tcPr>
            <w:tcW w:type="dxa" w:w="864"/>
          </w:tcPr>
          <w:p>
            <w:r>
              <w:t>0.5155958014111959</w:t>
            </w:r>
          </w:p>
        </w:tc>
        <w:tc>
          <w:tcPr>
            <w:tcW w:type="dxa" w:w="864"/>
          </w:tcPr>
          <w:p>
            <w:r>
              <w:t>1.4854044376524142e-4</w:t>
            </w:r>
          </w:p>
        </w:tc>
        <w:tc>
          <w:tcPr>
            <w:tcW w:type="dxa" w:w="864"/>
          </w:tcPr>
          <w:p>
            <w:r>
              <w:t>0.5155958014111959</w:t>
            </w:r>
          </w:p>
        </w:tc>
        <w:tc>
          <w:tcPr>
            <w:tcW w:type="dxa" w:w="864"/>
          </w:tcPr>
          <w:p>
            <w:r>
              <w:t>3.4350920474057566e-5</w:t>
            </w:r>
          </w:p>
        </w:tc>
        <w:tc>
          <w:tcPr>
            <w:tcW w:type="dxa" w:w="864"/>
          </w:tcPr>
          <w:p>
            <w:r>
              <w:t>1.4854044376524142e-4</w:t>
            </w:r>
          </w:p>
        </w:tc>
        <w:tc>
          <w:tcPr>
            <w:tcW w:type="dxa" w:w="864"/>
          </w:tcPr>
          <w:p>
            <w:r>
              <w:t>3.90285483214266</w:t>
            </w:r>
          </w:p>
        </w:tc>
        <w:tc>
          <w:tcPr>
            <w:tcW w:type="dxa" w:w="864"/>
          </w:tcPr>
          <w:p>
            <w:r>
              <w:t>4.243502826196006</w:t>
            </w:r>
          </w:p>
        </w:tc>
        <w:tc>
          <w:tcPr>
            <w:tcW w:type="dxa" w:w="864"/>
          </w:tcPr>
          <w:p>
            <w:r>
              <w:t>1.7433004973792334</w:t>
            </w:r>
          </w:p>
        </w:tc>
        <w:tc>
          <w:tcPr>
            <w:tcW w:type="dxa" w:w="864"/>
          </w:tcPr>
          <w:p>
            <w:r>
              <w:t>NS</w:t>
            </w:r>
          </w:p>
        </w:tc>
      </w:tr>
      <w:tr>
        <w:tc>
          <w:tcPr>
            <w:tcW w:type="dxa" w:w="864"/>
          </w:tcPr>
          <w:p>
            <w:r>
              <w:t>C1orf15-NBL1</w:t>
            </w:r>
          </w:p>
        </w:tc>
        <w:tc>
          <w:tcPr>
            <w:tcW w:type="dxa" w:w="864"/>
          </w:tcPr>
          <w:p>
            <w:r>
              <w:t>-0.7336691771599109</w:t>
            </w:r>
          </w:p>
        </w:tc>
        <w:tc>
          <w:tcPr>
            <w:tcW w:type="dxa" w:w="864"/>
          </w:tcPr>
          <w:p>
            <w:r>
              <w:t>1.655316541361565e-4</w:t>
            </w:r>
          </w:p>
        </w:tc>
        <w:tc>
          <w:tcPr>
            <w:tcW w:type="dxa" w:w="864"/>
          </w:tcPr>
          <w:p>
            <w:r>
              <w:t>-0.7336691771599109</w:t>
            </w:r>
          </w:p>
        </w:tc>
        <w:tc>
          <w:tcPr>
            <w:tcW w:type="dxa" w:w="864"/>
          </w:tcPr>
          <w:p>
            <w:r>
              <w:t>3.871536089031917e-5</w:t>
            </w:r>
          </w:p>
        </w:tc>
        <w:tc>
          <w:tcPr>
            <w:tcW w:type="dxa" w:w="864"/>
          </w:tcPr>
          <w:p>
            <w:r>
              <w:t>1.655316541361565e-4</w:t>
            </w:r>
          </w:p>
        </w:tc>
        <w:tc>
          <w:tcPr>
            <w:tcW w:type="dxa" w:w="864"/>
          </w:tcPr>
          <w:p>
            <w:r>
              <w:t>1.6845907902466377</w:t>
            </w:r>
          </w:p>
        </w:tc>
        <w:tc>
          <w:tcPr>
            <w:tcW w:type="dxa" w:w="864"/>
          </w:tcPr>
          <w:p>
            <w:r>
              <w:t>-4.214047337472784</w:t>
            </w:r>
          </w:p>
        </w:tc>
        <w:tc>
          <w:tcPr>
            <w:tcW w:type="dxa" w:w="864"/>
          </w:tcPr>
          <w:p>
            <w:r>
              <w:t>1.6303860077686219</w:t>
            </w:r>
          </w:p>
        </w:tc>
        <w:tc>
          <w:tcPr>
            <w:tcW w:type="dxa" w:w="864"/>
          </w:tcPr>
          <w:p>
            <w:r>
              <w:t>NS</w:t>
            </w:r>
          </w:p>
        </w:tc>
      </w:tr>
      <w:tr>
        <w:tc>
          <w:tcPr>
            <w:tcW w:type="dxa" w:w="864"/>
          </w:tcPr>
          <w:p>
            <w:r>
              <w:t>MAFF</w:t>
            </w:r>
          </w:p>
        </w:tc>
        <w:tc>
          <w:tcPr>
            <w:tcW w:type="dxa" w:w="864"/>
          </w:tcPr>
          <w:p>
            <w:r>
              <w:t>0.6334600937251746</w:t>
            </w:r>
          </w:p>
        </w:tc>
        <w:tc>
          <w:tcPr>
            <w:tcW w:type="dxa" w:w="864"/>
          </w:tcPr>
          <w:p>
            <w:r>
              <w:t>1.8030743856105828e-4</w:t>
            </w:r>
          </w:p>
        </w:tc>
        <w:tc>
          <w:tcPr>
            <w:tcW w:type="dxa" w:w="864"/>
          </w:tcPr>
          <w:p>
            <w:r>
              <w:t>0.6334600937251746</w:t>
            </w:r>
          </w:p>
        </w:tc>
        <w:tc>
          <w:tcPr>
            <w:tcW w:type="dxa" w:w="864"/>
          </w:tcPr>
          <w:p>
            <w:r>
              <w:t>4.250511694616978e-5</w:t>
            </w:r>
          </w:p>
        </w:tc>
        <w:tc>
          <w:tcPr>
            <w:tcW w:type="dxa" w:w="864"/>
          </w:tcPr>
          <w:p>
            <w:r>
              <w:t>1.8030743856105828e-4</w:t>
            </w:r>
          </w:p>
        </w:tc>
        <w:tc>
          <w:tcPr>
            <w:tcW w:type="dxa" w:w="864"/>
          </w:tcPr>
          <w:p>
            <w:r>
              <w:t>4.691209943774711</w:t>
            </w:r>
          </w:p>
        </w:tc>
        <w:tc>
          <w:tcPr>
            <w:tcW w:type="dxa" w:w="864"/>
          </w:tcPr>
          <w:p>
            <w:r>
              <w:t>4.190942546492458</w:t>
            </w:r>
          </w:p>
        </w:tc>
        <w:tc>
          <w:tcPr>
            <w:tcW w:type="dxa" w:w="864"/>
          </w:tcPr>
          <w:p>
            <w:r>
              <w:t>1.5422715655804895</w:t>
            </w:r>
          </w:p>
        </w:tc>
        <w:tc>
          <w:tcPr>
            <w:tcW w:type="dxa" w:w="864"/>
          </w:tcPr>
          <w:p>
            <w:r>
              <w:t>NS</w:t>
            </w:r>
          </w:p>
        </w:tc>
      </w:tr>
      <w:tr>
        <w:tc>
          <w:tcPr>
            <w:tcW w:type="dxa" w:w="864"/>
          </w:tcPr>
          <w:p>
            <w:r>
              <w:t>STEAP4</w:t>
            </w:r>
          </w:p>
        </w:tc>
        <w:tc>
          <w:tcPr>
            <w:tcW w:type="dxa" w:w="864"/>
          </w:tcPr>
          <w:p>
            <w:r>
              <w:t>0.5091550456507887</w:t>
            </w:r>
          </w:p>
        </w:tc>
        <w:tc>
          <w:tcPr>
            <w:tcW w:type="dxa" w:w="864"/>
          </w:tcPr>
          <w:p>
            <w:r>
              <w:t>1.8102182387701342e-4</w:t>
            </w:r>
          </w:p>
        </w:tc>
        <w:tc>
          <w:tcPr>
            <w:tcW w:type="dxa" w:w="864"/>
          </w:tcPr>
          <w:p>
            <w:r>
              <w:t>0.5091550456507887</w:t>
            </w:r>
          </w:p>
        </w:tc>
        <w:tc>
          <w:tcPr>
            <w:tcW w:type="dxa" w:w="864"/>
          </w:tcPr>
          <w:p>
            <w:r>
              <w:t>4.2695152677367165e-5</w:t>
            </w:r>
          </w:p>
        </w:tc>
        <w:tc>
          <w:tcPr>
            <w:tcW w:type="dxa" w:w="864"/>
          </w:tcPr>
          <w:p>
            <w:r>
              <w:t>1.8102182387701342e-4</w:t>
            </w:r>
          </w:p>
        </w:tc>
        <w:tc>
          <w:tcPr>
            <w:tcW w:type="dxa" w:w="864"/>
          </w:tcPr>
          <w:p>
            <w:r>
              <w:t>5.874492482878991</w:t>
            </w:r>
          </w:p>
        </w:tc>
        <w:tc>
          <w:tcPr>
            <w:tcW w:type="dxa" w:w="864"/>
          </w:tcPr>
          <w:p>
            <w:r>
              <w:t>4.189836524473415</w:t>
            </w:r>
          </w:p>
        </w:tc>
        <w:tc>
          <w:tcPr>
            <w:tcW w:type="dxa" w:w="864"/>
          </w:tcPr>
          <w:p>
            <w:r>
              <w:t>1.5380636073892182</w:t>
            </w:r>
          </w:p>
        </w:tc>
        <w:tc>
          <w:tcPr>
            <w:tcW w:type="dxa" w:w="864"/>
          </w:tcPr>
          <w:p>
            <w:r>
              <w:t>NS</w:t>
            </w:r>
          </w:p>
        </w:tc>
      </w:tr>
      <w:tr>
        <w:tc>
          <w:tcPr>
            <w:tcW w:type="dxa" w:w="864"/>
          </w:tcPr>
          <w:p>
            <w:r>
              <w:t>COL14A1</w:t>
            </w:r>
          </w:p>
        </w:tc>
        <w:tc>
          <w:tcPr>
            <w:tcW w:type="dxa" w:w="864"/>
          </w:tcPr>
          <w:p>
            <w:r>
              <w:t>0.613633581109164</w:t>
            </w:r>
          </w:p>
        </w:tc>
        <w:tc>
          <w:tcPr>
            <w:tcW w:type="dxa" w:w="864"/>
          </w:tcPr>
          <w:p>
            <w:r>
              <w:t>1.8933566655696194e-4</w:t>
            </w:r>
          </w:p>
        </w:tc>
        <w:tc>
          <w:tcPr>
            <w:tcW w:type="dxa" w:w="864"/>
          </w:tcPr>
          <w:p>
            <w:r>
              <w:t>0.613633581109164</w:t>
            </w:r>
          </w:p>
        </w:tc>
        <w:tc>
          <w:tcPr>
            <w:tcW w:type="dxa" w:w="864"/>
          </w:tcPr>
          <w:p>
            <w:r>
              <w:t>4.4904868643953576e-5</w:t>
            </w:r>
          </w:p>
        </w:tc>
        <w:tc>
          <w:tcPr>
            <w:tcW w:type="dxa" w:w="864"/>
          </w:tcPr>
          <w:p>
            <w:r>
              <w:t>1.8933566655696194e-4</w:t>
            </w:r>
          </w:p>
        </w:tc>
        <w:tc>
          <w:tcPr>
            <w:tcW w:type="dxa" w:w="864"/>
          </w:tcPr>
          <w:p>
            <w:r>
              <w:t>3.339732641054272</w:t>
            </w:r>
          </w:p>
        </w:tc>
        <w:tc>
          <w:tcPr>
            <w:tcW w:type="dxa" w:w="864"/>
          </w:tcPr>
          <w:p>
            <w:r>
              <w:t>4.177310385923519</w:t>
            </w:r>
          </w:p>
        </w:tc>
        <w:tc>
          <w:tcPr>
            <w:tcW w:type="dxa" w:w="864"/>
          </w:tcPr>
          <w:p>
            <w:r>
              <w:t>1.490471088105548</w:t>
            </w:r>
          </w:p>
        </w:tc>
        <w:tc>
          <w:tcPr>
            <w:tcW w:type="dxa" w:w="864"/>
          </w:tcPr>
          <w:p>
            <w:r>
              <w:t>NS</w:t>
            </w:r>
          </w:p>
        </w:tc>
      </w:tr>
      <w:tr>
        <w:tc>
          <w:tcPr>
            <w:tcW w:type="dxa" w:w="864"/>
          </w:tcPr>
          <w:p>
            <w:r>
              <w:t>PLA2G1B</w:t>
            </w:r>
          </w:p>
        </w:tc>
        <w:tc>
          <w:tcPr>
            <w:tcW w:type="dxa" w:w="864"/>
          </w:tcPr>
          <w:p>
            <w:r>
              <w:t>-0.584415976066162</w:t>
            </w:r>
          </w:p>
        </w:tc>
        <w:tc>
          <w:tcPr>
            <w:tcW w:type="dxa" w:w="864"/>
          </w:tcPr>
          <w:p>
            <w:r>
              <w:t>1.9396368228167995e-4</w:t>
            </w:r>
          </w:p>
        </w:tc>
        <w:tc>
          <w:tcPr>
            <w:tcW w:type="dxa" w:w="864"/>
          </w:tcPr>
          <w:p>
            <w:r>
              <w:t>-0.584415976066162</w:t>
            </w:r>
          </w:p>
        </w:tc>
        <w:tc>
          <w:tcPr>
            <w:tcW w:type="dxa" w:w="864"/>
          </w:tcPr>
          <w:p>
            <w:r>
              <w:t>4.6129961118547574e-5</w:t>
            </w:r>
          </w:p>
        </w:tc>
        <w:tc>
          <w:tcPr>
            <w:tcW w:type="dxa" w:w="864"/>
          </w:tcPr>
          <w:p>
            <w:r>
              <w:t>1.9396368228167995e-4</w:t>
            </w:r>
          </w:p>
        </w:tc>
        <w:tc>
          <w:tcPr>
            <w:tcW w:type="dxa" w:w="864"/>
          </w:tcPr>
          <w:p>
            <w:r>
              <w:t>4.482718983303305</w:t>
            </w:r>
          </w:p>
        </w:tc>
        <w:tc>
          <w:tcPr>
            <w:tcW w:type="dxa" w:w="864"/>
          </w:tcPr>
          <w:p>
            <w:r>
              <w:t>-4.170617385636293</w:t>
            </w:r>
          </w:p>
        </w:tc>
        <w:tc>
          <w:tcPr>
            <w:tcW w:type="dxa" w:w="864"/>
          </w:tcPr>
          <w:p>
            <w:r>
              <w:t>1.4650897885425005</w:t>
            </w:r>
          </w:p>
        </w:tc>
        <w:tc>
          <w:tcPr>
            <w:tcW w:type="dxa" w:w="864"/>
          </w:tcPr>
          <w:p>
            <w:r>
              <w:t>NS</w:t>
            </w:r>
          </w:p>
        </w:tc>
      </w:tr>
      <w:tr>
        <w:tc>
          <w:tcPr>
            <w:tcW w:type="dxa" w:w="864"/>
          </w:tcPr>
          <w:p>
            <w:r>
              <w:t>LIF</w:t>
            </w:r>
          </w:p>
        </w:tc>
        <w:tc>
          <w:tcPr>
            <w:tcW w:type="dxa" w:w="864"/>
          </w:tcPr>
          <w:p>
            <w:r>
              <w:t>0.8004755317583734</w:t>
            </w:r>
          </w:p>
        </w:tc>
        <w:tc>
          <w:tcPr>
            <w:tcW w:type="dxa" w:w="864"/>
          </w:tcPr>
          <w:p>
            <w:r>
              <w:t>2.0684436657400723e-4</w:t>
            </w:r>
          </w:p>
        </w:tc>
        <w:tc>
          <w:tcPr>
            <w:tcW w:type="dxa" w:w="864"/>
          </w:tcPr>
          <w:p>
            <w:r>
              <w:t>0.8004755317583734</w:t>
            </w:r>
          </w:p>
        </w:tc>
        <w:tc>
          <w:tcPr>
            <w:tcW w:type="dxa" w:w="864"/>
          </w:tcPr>
          <w:p>
            <w:r>
              <w:t>4.9613485381124264e-5</w:t>
            </w:r>
          </w:p>
        </w:tc>
        <w:tc>
          <w:tcPr>
            <w:tcW w:type="dxa" w:w="864"/>
          </w:tcPr>
          <w:p>
            <w:r>
              <w:t>2.0684436657400723e-4</w:t>
            </w:r>
          </w:p>
        </w:tc>
        <w:tc>
          <w:tcPr>
            <w:tcW w:type="dxa" w:w="864"/>
          </w:tcPr>
          <w:p>
            <w:r>
              <w:t>3.232737937823396</w:t>
            </w:r>
          </w:p>
        </w:tc>
        <w:tc>
          <w:tcPr>
            <w:tcW w:type="dxa" w:w="864"/>
          </w:tcPr>
          <w:p>
            <w:r>
              <w:t>4.1524749745906915</w:t>
            </w:r>
          </w:p>
        </w:tc>
        <w:tc>
          <w:tcPr>
            <w:tcW w:type="dxa" w:w="864"/>
          </w:tcPr>
          <w:p>
            <w:r>
              <w:t>1.3964598916885747</w:t>
            </w:r>
          </w:p>
        </w:tc>
        <w:tc>
          <w:tcPr>
            <w:tcW w:type="dxa" w:w="864"/>
          </w:tcPr>
          <w:p>
            <w:r>
              <w:t>NS</w:t>
            </w:r>
          </w:p>
        </w:tc>
      </w:tr>
      <w:tr>
        <w:tc>
          <w:tcPr>
            <w:tcW w:type="dxa" w:w="864"/>
          </w:tcPr>
          <w:p>
            <w:r>
              <w:t>CSRNP1</w:t>
            </w:r>
          </w:p>
        </w:tc>
        <w:tc>
          <w:tcPr>
            <w:tcW w:type="dxa" w:w="864"/>
          </w:tcPr>
          <w:p>
            <w:r>
              <w:t>0.6066955753802796</w:t>
            </w:r>
          </w:p>
        </w:tc>
        <w:tc>
          <w:tcPr>
            <w:tcW w:type="dxa" w:w="864"/>
          </w:tcPr>
          <w:p>
            <w:r>
              <w:t>2.1602850516648484e-4</w:t>
            </w:r>
          </w:p>
        </w:tc>
        <w:tc>
          <w:tcPr>
            <w:tcW w:type="dxa" w:w="864"/>
          </w:tcPr>
          <w:p>
            <w:r>
              <w:t>0.6066955753802796</w:t>
            </w:r>
          </w:p>
        </w:tc>
        <w:tc>
          <w:tcPr>
            <w:tcW w:type="dxa" w:w="864"/>
          </w:tcPr>
          <w:p>
            <w:r>
              <w:t>5.198415788342201e-5</w:t>
            </w:r>
          </w:p>
        </w:tc>
        <w:tc>
          <w:tcPr>
            <w:tcW w:type="dxa" w:w="864"/>
          </w:tcPr>
          <w:p>
            <w:r>
              <w:t>2.1602850516648484e-4</w:t>
            </w:r>
          </w:p>
        </w:tc>
        <w:tc>
          <w:tcPr>
            <w:tcW w:type="dxa" w:w="864"/>
          </w:tcPr>
          <w:p>
            <w:r>
              <w:t>5.03587664598916</w:t>
            </w:r>
          </w:p>
        </w:tc>
        <w:tc>
          <w:tcPr>
            <w:tcW w:type="dxa" w:w="864"/>
          </w:tcPr>
          <w:p>
            <w:r>
              <w:t>4.140811796075395</w:t>
            </w:r>
          </w:p>
        </w:tc>
        <w:tc>
          <w:tcPr>
            <w:tcW w:type="dxa" w:w="864"/>
          </w:tcPr>
          <w:p>
            <w:r>
              <w:t>1.3524713104239696</w:t>
            </w:r>
          </w:p>
        </w:tc>
        <w:tc>
          <w:tcPr>
            <w:tcW w:type="dxa" w:w="864"/>
          </w:tcPr>
          <w:p>
            <w:r>
              <w:t>NS</w:t>
            </w:r>
          </w:p>
        </w:tc>
      </w:tr>
      <w:tr>
        <w:tc>
          <w:tcPr>
            <w:tcW w:type="dxa" w:w="864"/>
          </w:tcPr>
          <w:p>
            <w:r>
              <w:t>RETN</w:t>
            </w:r>
          </w:p>
        </w:tc>
        <w:tc>
          <w:tcPr>
            <w:tcW w:type="dxa" w:w="864"/>
          </w:tcPr>
          <w:p>
            <w:r>
              <w:t>-0.7844534191914283</w:t>
            </w:r>
          </w:p>
        </w:tc>
        <w:tc>
          <w:tcPr>
            <w:tcW w:type="dxa" w:w="864"/>
          </w:tcPr>
          <w:p>
            <w:r>
              <w:t>2.241831675651285e-4</w:t>
            </w:r>
          </w:p>
        </w:tc>
        <w:tc>
          <w:tcPr>
            <w:tcW w:type="dxa" w:w="864"/>
          </w:tcPr>
          <w:p>
            <w:r>
              <w:t>-0.7844534191914283</w:t>
            </w:r>
          </w:p>
        </w:tc>
        <w:tc>
          <w:tcPr>
            <w:tcW w:type="dxa" w:w="864"/>
          </w:tcPr>
          <w:p>
            <w:r>
              <w:t>5.410717467967735e-5</w:t>
            </w:r>
          </w:p>
        </w:tc>
        <w:tc>
          <w:tcPr>
            <w:tcW w:type="dxa" w:w="864"/>
          </w:tcPr>
          <w:p>
            <w:r>
              <w:t>2.241831675651285e-4</w:t>
            </w:r>
          </w:p>
        </w:tc>
        <w:tc>
          <w:tcPr>
            <w:tcW w:type="dxa" w:w="864"/>
          </w:tcPr>
          <w:p>
            <w:r>
              <w:t>4.956372958754592</w:t>
            </w:r>
          </w:p>
        </w:tc>
        <w:tc>
          <w:tcPr>
            <w:tcW w:type="dxa" w:w="864"/>
          </w:tcPr>
          <w:p>
            <w:r>
              <w:t>-4.130790442338552</w:t>
            </w:r>
          </w:p>
        </w:tc>
        <w:tc>
          <w:tcPr>
            <w:tcW w:type="dxa" w:w="864"/>
          </w:tcPr>
          <w:p>
            <w:r>
              <w:t>1.314757277499889</w:t>
            </w:r>
          </w:p>
        </w:tc>
        <w:tc>
          <w:tcPr>
            <w:tcW w:type="dxa" w:w="864"/>
          </w:tcPr>
          <w:p>
            <w:r>
              <w:t>NS</w:t>
            </w:r>
          </w:p>
        </w:tc>
      </w:tr>
      <w:tr>
        <w:tc>
          <w:tcPr>
            <w:tcW w:type="dxa" w:w="864"/>
          </w:tcPr>
          <w:p>
            <w:r>
              <w:t>GSTT2B</w:t>
            </w:r>
          </w:p>
        </w:tc>
        <w:tc>
          <w:tcPr>
            <w:tcW w:type="dxa" w:w="864"/>
          </w:tcPr>
          <w:p>
            <w:r>
              <w:t>-0.6433083937124087</w:t>
            </w:r>
          </w:p>
        </w:tc>
        <w:tc>
          <w:tcPr>
            <w:tcW w:type="dxa" w:w="864"/>
          </w:tcPr>
          <w:p>
            <w:r>
              <w:t>2.5187982858080596e-4</w:t>
            </w:r>
          </w:p>
        </w:tc>
        <w:tc>
          <w:tcPr>
            <w:tcW w:type="dxa" w:w="864"/>
          </w:tcPr>
          <w:p>
            <w:r>
              <w:t>-0.6433083937124087</w:t>
            </w:r>
          </w:p>
        </w:tc>
        <w:tc>
          <w:tcPr>
            <w:tcW w:type="dxa" w:w="864"/>
          </w:tcPr>
          <w:p>
            <w:r>
              <w:t>6.14689706525236e-5</w:t>
            </w:r>
          </w:p>
        </w:tc>
        <w:tc>
          <w:tcPr>
            <w:tcW w:type="dxa" w:w="864"/>
          </w:tcPr>
          <w:p>
            <w:r>
              <w:t>2.5187982858080596e-4</w:t>
            </w:r>
          </w:p>
        </w:tc>
        <w:tc>
          <w:tcPr>
            <w:tcW w:type="dxa" w:w="864"/>
          </w:tcPr>
          <w:p>
            <w:r>
              <w:t>1.1535518159704192</w:t>
            </w:r>
          </w:p>
        </w:tc>
        <w:tc>
          <w:tcPr>
            <w:tcW w:type="dxa" w:w="864"/>
          </w:tcPr>
          <w:p>
            <w:r>
              <w:t>-4.098731728276819</w:t>
            </w:r>
          </w:p>
        </w:tc>
        <w:tc>
          <w:tcPr>
            <w:tcW w:type="dxa" w:w="864"/>
          </w:tcPr>
          <w:p>
            <w:r>
              <w:t>1.1946205354695634</w:t>
            </w:r>
          </w:p>
        </w:tc>
        <w:tc>
          <w:tcPr>
            <w:tcW w:type="dxa" w:w="864"/>
          </w:tcPr>
          <w:p>
            <w:r>
              <w:t>NS</w:t>
            </w:r>
          </w:p>
        </w:tc>
      </w:tr>
      <w:tr>
        <w:tc>
          <w:tcPr>
            <w:tcW w:type="dxa" w:w="864"/>
          </w:tcPr>
          <w:p>
            <w:r>
              <w:t>EGR1</w:t>
            </w:r>
          </w:p>
        </w:tc>
        <w:tc>
          <w:tcPr>
            <w:tcW w:type="dxa" w:w="864"/>
          </w:tcPr>
          <w:p>
            <w:r>
              <w:t>0.795770866977076</w:t>
            </w:r>
          </w:p>
        </w:tc>
        <w:tc>
          <w:tcPr>
            <w:tcW w:type="dxa" w:w="864"/>
          </w:tcPr>
          <w:p>
            <w:r>
              <w:t>2.6725237136849064e-4</w:t>
            </w:r>
          </w:p>
        </w:tc>
        <w:tc>
          <w:tcPr>
            <w:tcW w:type="dxa" w:w="864"/>
          </w:tcPr>
          <w:p>
            <w:r>
              <w:t>0.795770866977076</w:t>
            </w:r>
          </w:p>
        </w:tc>
        <w:tc>
          <w:tcPr>
            <w:tcW w:type="dxa" w:w="864"/>
          </w:tcPr>
          <w:p>
            <w:r>
              <w:t>6.573140647135885e-5</w:t>
            </w:r>
          </w:p>
        </w:tc>
        <w:tc>
          <w:tcPr>
            <w:tcW w:type="dxa" w:w="864"/>
          </w:tcPr>
          <w:p>
            <w:r>
              <w:t>2.6725237136849064e-4</w:t>
            </w:r>
          </w:p>
        </w:tc>
        <w:tc>
          <w:tcPr>
            <w:tcW w:type="dxa" w:w="864"/>
          </w:tcPr>
          <w:p>
            <w:r>
              <w:t>7.672061369330353</w:t>
            </w:r>
          </w:p>
        </w:tc>
        <w:tc>
          <w:tcPr>
            <w:tcW w:type="dxa" w:w="864"/>
          </w:tcPr>
          <w:p>
            <w:r>
              <w:t>4.081807696261661</w:t>
            </w:r>
          </w:p>
        </w:tc>
        <w:tc>
          <w:tcPr>
            <w:tcW w:type="dxa" w:w="864"/>
          </w:tcPr>
          <w:p>
            <w:r>
              <w:t>1.1315148664653787</w:t>
            </w:r>
          </w:p>
        </w:tc>
        <w:tc>
          <w:tcPr>
            <w:tcW w:type="dxa" w:w="864"/>
          </w:tcPr>
          <w:p>
            <w:r>
              <w:t>NS</w:t>
            </w:r>
          </w:p>
        </w:tc>
      </w:tr>
      <w:tr>
        <w:tc>
          <w:tcPr>
            <w:tcW w:type="dxa" w:w="864"/>
          </w:tcPr>
          <w:p>
            <w:r>
              <w:t>DEFB1</w:t>
            </w:r>
          </w:p>
        </w:tc>
        <w:tc>
          <w:tcPr>
            <w:tcW w:type="dxa" w:w="864"/>
          </w:tcPr>
          <w:p>
            <w:r>
              <w:t>0.8137822533559493</w:t>
            </w:r>
          </w:p>
        </w:tc>
        <w:tc>
          <w:tcPr>
            <w:tcW w:type="dxa" w:w="864"/>
          </w:tcPr>
          <w:p>
            <w:r>
              <w:t>3.087215167263987e-4</w:t>
            </w:r>
          </w:p>
        </w:tc>
        <w:tc>
          <w:tcPr>
            <w:tcW w:type="dxa" w:w="864"/>
          </w:tcPr>
          <w:p>
            <w:r>
              <w:t>0.8137822533559493</w:t>
            </w:r>
          </w:p>
        </w:tc>
        <w:tc>
          <w:tcPr>
            <w:tcW w:type="dxa" w:w="864"/>
          </w:tcPr>
          <w:p>
            <w:r>
              <w:t>7.696367102570415e-5</w:t>
            </w:r>
          </w:p>
        </w:tc>
        <w:tc>
          <w:tcPr>
            <w:tcW w:type="dxa" w:w="864"/>
          </w:tcPr>
          <w:p>
            <w:r>
              <w:t>3.087215167263987e-4</w:t>
            </w:r>
          </w:p>
        </w:tc>
        <w:tc>
          <w:tcPr>
            <w:tcW w:type="dxa" w:w="864"/>
          </w:tcPr>
          <w:p>
            <w:r>
              <w:t>2.68199439933523</w:t>
            </w:r>
          </w:p>
        </w:tc>
        <w:tc>
          <w:tcPr>
            <w:tcW w:type="dxa" w:w="864"/>
          </w:tcPr>
          <w:p>
            <w:r>
              <w:t>4.0417771640711155</w:t>
            </w:r>
          </w:p>
        </w:tc>
        <w:tc>
          <w:tcPr>
            <w:tcW w:type="dxa" w:w="864"/>
          </w:tcPr>
          <w:p>
            <w:r>
              <w:t>0.9831213312525158</w:t>
            </w:r>
          </w:p>
        </w:tc>
        <w:tc>
          <w:tcPr>
            <w:tcW w:type="dxa" w:w="864"/>
          </w:tcPr>
          <w:p>
            <w:r>
              <w:t>NS</w:t>
            </w:r>
          </w:p>
        </w:tc>
      </w:tr>
      <w:tr>
        <w:tc>
          <w:tcPr>
            <w:tcW w:type="dxa" w:w="864"/>
          </w:tcPr>
          <w:p>
            <w:r>
              <w:t>SOCS3</w:t>
            </w:r>
          </w:p>
        </w:tc>
        <w:tc>
          <w:tcPr>
            <w:tcW w:type="dxa" w:w="864"/>
          </w:tcPr>
          <w:p>
            <w:r>
              <w:t>0.7135109380423765</w:t>
            </w:r>
          </w:p>
        </w:tc>
        <w:tc>
          <w:tcPr>
            <w:tcW w:type="dxa" w:w="864"/>
          </w:tcPr>
          <w:p>
            <w:r>
              <w:t>3.0876870221389143e-4</w:t>
            </w:r>
          </w:p>
        </w:tc>
        <w:tc>
          <w:tcPr>
            <w:tcW w:type="dxa" w:w="864"/>
          </w:tcPr>
          <w:p>
            <w:r>
              <w:t>0.7135109380423765</w:t>
            </w:r>
          </w:p>
        </w:tc>
        <w:tc>
          <w:tcPr>
            <w:tcW w:type="dxa" w:w="864"/>
          </w:tcPr>
          <w:p>
            <w:r>
              <w:t>7.699388034176372e-5</w:t>
            </w:r>
          </w:p>
        </w:tc>
        <w:tc>
          <w:tcPr>
            <w:tcW w:type="dxa" w:w="864"/>
          </w:tcPr>
          <w:p>
            <w:r>
              <w:t>3.0876870221389143e-4</w:t>
            </w:r>
          </w:p>
        </w:tc>
        <w:tc>
          <w:tcPr>
            <w:tcW w:type="dxa" w:w="864"/>
          </w:tcPr>
          <w:p>
            <w:r>
              <w:t>6.7150729020021265</w:t>
            </w:r>
          </w:p>
        </w:tc>
        <w:tc>
          <w:tcPr>
            <w:tcW w:type="dxa" w:w="864"/>
          </w:tcPr>
          <w:p>
            <w:r>
              <w:t>4.041677215237458</w:t>
            </w:r>
          </w:p>
        </w:tc>
        <w:tc>
          <w:tcPr>
            <w:tcW w:type="dxa" w:w="864"/>
          </w:tcPr>
          <w:p>
            <w:r>
              <w:t>0.9827523556443509</w:t>
            </w:r>
          </w:p>
        </w:tc>
        <w:tc>
          <w:tcPr>
            <w:tcW w:type="dxa" w:w="864"/>
          </w:tcPr>
          <w:p>
            <w:r>
              <w:t>NS</w:t>
            </w:r>
          </w:p>
        </w:tc>
      </w:tr>
      <w:tr>
        <w:tc>
          <w:tcPr>
            <w:tcW w:type="dxa" w:w="864"/>
          </w:tcPr>
          <w:p>
            <w:r>
              <w:t>SLIT2</w:t>
            </w:r>
          </w:p>
        </w:tc>
        <w:tc>
          <w:tcPr>
            <w:tcW w:type="dxa" w:w="864"/>
          </w:tcPr>
          <w:p>
            <w:r>
              <w:t>0.5060836676274296</w:t>
            </w:r>
          </w:p>
        </w:tc>
        <w:tc>
          <w:tcPr>
            <w:tcW w:type="dxa" w:w="864"/>
          </w:tcPr>
          <w:p>
            <w:r>
              <w:t>3.317361367686717e-4</w:t>
            </w:r>
          </w:p>
        </w:tc>
        <w:tc>
          <w:tcPr>
            <w:tcW w:type="dxa" w:w="864"/>
          </w:tcPr>
          <w:p>
            <w:r>
              <w:t>0.5060836676274296</w:t>
            </w:r>
          </w:p>
        </w:tc>
        <w:tc>
          <w:tcPr>
            <w:tcW w:type="dxa" w:w="864"/>
          </w:tcPr>
          <w:p>
            <w:r>
              <w:t>8.321644293516055e-5</w:t>
            </w:r>
          </w:p>
        </w:tc>
        <w:tc>
          <w:tcPr>
            <w:tcW w:type="dxa" w:w="864"/>
          </w:tcPr>
          <w:p>
            <w:r>
              <w:t>3.317361367686717e-4</w:t>
            </w:r>
          </w:p>
        </w:tc>
        <w:tc>
          <w:tcPr>
            <w:tcW w:type="dxa" w:w="864"/>
          </w:tcPr>
          <w:p>
            <w:r>
              <w:t>4.036472891212205</w:t>
            </w:r>
          </w:p>
        </w:tc>
        <w:tc>
          <w:tcPr>
            <w:tcW w:type="dxa" w:w="864"/>
          </w:tcPr>
          <w:p>
            <w:r>
              <w:t>4.0218466183154415</w:t>
            </w:r>
          </w:p>
        </w:tc>
        <w:tc>
          <w:tcPr>
            <w:tcW w:type="dxa" w:w="864"/>
          </w:tcPr>
          <w:p>
            <w:r>
              <w:t>0.9096965310315808</w:t>
            </w:r>
          </w:p>
        </w:tc>
        <w:tc>
          <w:tcPr>
            <w:tcW w:type="dxa" w:w="864"/>
          </w:tcPr>
          <w:p>
            <w:r>
              <w:t>NS</w:t>
            </w:r>
          </w:p>
        </w:tc>
      </w:tr>
      <w:tr>
        <w:tc>
          <w:tcPr>
            <w:tcW w:type="dxa" w:w="864"/>
          </w:tcPr>
          <w:p>
            <w:r>
              <w:t>FOSB</w:t>
            </w:r>
          </w:p>
        </w:tc>
        <w:tc>
          <w:tcPr>
            <w:tcW w:type="dxa" w:w="864"/>
          </w:tcPr>
          <w:p>
            <w:r>
              <w:t>1.0957686233221473</w:t>
            </w:r>
          </w:p>
        </w:tc>
        <w:tc>
          <w:tcPr>
            <w:tcW w:type="dxa" w:w="864"/>
          </w:tcPr>
          <w:p>
            <w:r>
              <w:t>3.373191661798379e-4</w:t>
            </w:r>
          </w:p>
        </w:tc>
        <w:tc>
          <w:tcPr>
            <w:tcW w:type="dxa" w:w="864"/>
          </w:tcPr>
          <w:p>
            <w:r>
              <w:t>1.0957686233221473</w:t>
            </w:r>
          </w:p>
        </w:tc>
        <w:tc>
          <w:tcPr>
            <w:tcW w:type="dxa" w:w="864"/>
          </w:tcPr>
          <w:p>
            <w:r>
              <w:t>8.46975599171909e-5</w:t>
            </w:r>
          </w:p>
        </w:tc>
        <w:tc>
          <w:tcPr>
            <w:tcW w:type="dxa" w:w="864"/>
          </w:tcPr>
          <w:p>
            <w:r>
              <w:t>3.373191661798379e-4</w:t>
            </w:r>
          </w:p>
        </w:tc>
        <w:tc>
          <w:tcPr>
            <w:tcW w:type="dxa" w:w="864"/>
          </w:tcPr>
          <w:p>
            <w:r>
              <w:t>7.042178740545236</w:t>
            </w:r>
          </w:p>
        </w:tc>
        <w:tc>
          <w:tcPr>
            <w:tcW w:type="dxa" w:w="864"/>
          </w:tcPr>
          <w:p>
            <w:r>
              <w:t>4.017334993803057</w:t>
            </w:r>
          </w:p>
        </w:tc>
        <w:tc>
          <w:tcPr>
            <w:tcW w:type="dxa" w:w="864"/>
          </w:tcPr>
          <w:p>
            <w:r>
              <w:t>0.8931179233964128</w:t>
            </w:r>
          </w:p>
        </w:tc>
        <w:tc>
          <w:tcPr>
            <w:tcW w:type="dxa" w:w="864"/>
          </w:tcPr>
          <w:p>
            <w:r>
              <w:t>Up</w:t>
            </w:r>
          </w:p>
        </w:tc>
      </w:tr>
      <w:tr>
        <w:tc>
          <w:tcPr>
            <w:tcW w:type="dxa" w:w="864"/>
          </w:tcPr>
          <w:p>
            <w:r>
              <w:t>EGR3</w:t>
            </w:r>
          </w:p>
        </w:tc>
        <w:tc>
          <w:tcPr>
            <w:tcW w:type="dxa" w:w="864"/>
          </w:tcPr>
          <w:p>
            <w:r>
              <w:t>0.6697461807078287</w:t>
            </w:r>
          </w:p>
        </w:tc>
        <w:tc>
          <w:tcPr>
            <w:tcW w:type="dxa" w:w="864"/>
          </w:tcPr>
          <w:p>
            <w:r>
              <w:t>5.024995452369624e-4</w:t>
            </w:r>
          </w:p>
        </w:tc>
        <w:tc>
          <w:tcPr>
            <w:tcW w:type="dxa" w:w="864"/>
          </w:tcPr>
          <w:p>
            <w:r>
              <w:t>0.6697461807078287</w:t>
            </w:r>
          </w:p>
        </w:tc>
        <w:tc>
          <w:tcPr>
            <w:tcW w:type="dxa" w:w="864"/>
          </w:tcPr>
          <w:p>
            <w:r>
              <w:t>1.3238682086713687e-4</w:t>
            </w:r>
          </w:p>
        </w:tc>
        <w:tc>
          <w:tcPr>
            <w:tcW w:type="dxa" w:w="864"/>
          </w:tcPr>
          <w:p>
            <w:r>
              <w:t>5.024995452369624e-4</w:t>
            </w:r>
          </w:p>
        </w:tc>
        <w:tc>
          <w:tcPr>
            <w:tcW w:type="dxa" w:w="864"/>
          </w:tcPr>
          <w:p>
            <w:r>
              <w:t>3.5401129138072776</w:t>
            </w:r>
          </w:p>
        </w:tc>
        <w:tc>
          <w:tcPr>
            <w:tcW w:type="dxa" w:w="864"/>
          </w:tcPr>
          <w:p>
            <w:r>
              <w:t>3.901819260419021</w:t>
            </w:r>
          </w:p>
        </w:tc>
        <w:tc>
          <w:tcPr>
            <w:tcW w:type="dxa" w:w="864"/>
          </w:tcPr>
          <w:p>
            <w:r>
              <w:t>0.4739972852514045</w:t>
            </w:r>
          </w:p>
        </w:tc>
        <w:tc>
          <w:tcPr>
            <w:tcW w:type="dxa" w:w="864"/>
          </w:tcPr>
          <w:p>
            <w:r>
              <w:t>NS</w:t>
            </w:r>
          </w:p>
        </w:tc>
      </w:tr>
      <w:tr>
        <w:tc>
          <w:tcPr>
            <w:tcW w:type="dxa" w:w="864"/>
          </w:tcPr>
          <w:p>
            <w:r>
              <w:t>DMBT1</w:t>
            </w:r>
          </w:p>
        </w:tc>
        <w:tc>
          <w:tcPr>
            <w:tcW w:type="dxa" w:w="864"/>
          </w:tcPr>
          <w:p>
            <w:r>
              <w:t>0.6476975564501863</w:t>
            </w:r>
          </w:p>
        </w:tc>
        <w:tc>
          <w:tcPr>
            <w:tcW w:type="dxa" w:w="864"/>
          </w:tcPr>
          <w:p>
            <w:r>
              <w:t>6.851571829543338e-4</w:t>
            </w:r>
          </w:p>
        </w:tc>
        <w:tc>
          <w:tcPr>
            <w:tcW w:type="dxa" w:w="864"/>
          </w:tcPr>
          <w:p>
            <w:r>
              <w:t>0.6476975564501863</w:t>
            </w:r>
          </w:p>
        </w:tc>
        <w:tc>
          <w:tcPr>
            <w:tcW w:type="dxa" w:w="864"/>
          </w:tcPr>
          <w:p>
            <w:r>
              <w:t>1.8799969779014609e-4</w:t>
            </w:r>
          </w:p>
        </w:tc>
        <w:tc>
          <w:tcPr>
            <w:tcW w:type="dxa" w:w="864"/>
          </w:tcPr>
          <w:p>
            <w:r>
              <w:t>6.851571829543338e-4</w:t>
            </w:r>
          </w:p>
        </w:tc>
        <w:tc>
          <w:tcPr>
            <w:tcW w:type="dxa" w:w="864"/>
          </w:tcPr>
          <w:p>
            <w:r>
              <w:t>4.597674736709139</w:t>
            </w:r>
          </w:p>
        </w:tc>
        <w:tc>
          <w:tcPr>
            <w:tcW w:type="dxa" w:w="864"/>
          </w:tcPr>
          <w:p>
            <w:r>
              <w:t>3.8092829794114658</w:t>
            </w:r>
          </w:p>
        </w:tc>
        <w:tc>
          <w:tcPr>
            <w:tcW w:type="dxa" w:w="864"/>
          </w:tcPr>
          <w:p>
            <w:r>
              <w:t>0.14575786754140196</w:t>
            </w:r>
          </w:p>
        </w:tc>
        <w:tc>
          <w:tcPr>
            <w:tcW w:type="dxa" w:w="864"/>
          </w:tcPr>
          <w:p>
            <w:r>
              <w:t>NS</w:t>
            </w:r>
          </w:p>
        </w:tc>
      </w:tr>
      <w:tr>
        <w:tc>
          <w:tcPr>
            <w:tcW w:type="dxa" w:w="864"/>
          </w:tcPr>
          <w:p>
            <w:r>
              <w:t>C2CD4B</w:t>
            </w:r>
          </w:p>
        </w:tc>
        <w:tc>
          <w:tcPr>
            <w:tcW w:type="dxa" w:w="864"/>
          </w:tcPr>
          <w:p>
            <w:r>
              <w:t>0.5564547833964684</w:t>
            </w:r>
          </w:p>
        </w:tc>
        <w:tc>
          <w:tcPr>
            <w:tcW w:type="dxa" w:w="864"/>
          </w:tcPr>
          <w:p>
            <w:r>
              <w:t>7.606652799525789e-4</w:t>
            </w:r>
          </w:p>
        </w:tc>
        <w:tc>
          <w:tcPr>
            <w:tcW w:type="dxa" w:w="864"/>
          </w:tcPr>
          <w:p>
            <w:r>
              <w:t>0.5564547833964684</w:t>
            </w:r>
          </w:p>
        </w:tc>
        <w:tc>
          <w:tcPr>
            <w:tcW w:type="dxa" w:w="864"/>
          </w:tcPr>
          <w:p>
            <w:r>
              <w:t>2.1303535649786067e-4</w:t>
            </w:r>
          </w:p>
        </w:tc>
        <w:tc>
          <w:tcPr>
            <w:tcW w:type="dxa" w:w="864"/>
          </w:tcPr>
          <w:p>
            <w:r>
              <w:t>7.606652799525789e-4</w:t>
            </w:r>
          </w:p>
        </w:tc>
        <w:tc>
          <w:tcPr>
            <w:tcW w:type="dxa" w:w="864"/>
          </w:tcPr>
          <w:p>
            <w:r>
              <w:t>2.243365889993563</w:t>
            </w:r>
          </w:p>
        </w:tc>
        <w:tc>
          <w:tcPr>
            <w:tcW w:type="dxa" w:w="864"/>
          </w:tcPr>
          <w:p>
            <w:r>
              <w:t>3.7758853293933767</w:t>
            </w:r>
          </w:p>
        </w:tc>
        <w:tc>
          <w:tcPr>
            <w:tcW w:type="dxa" w:w="864"/>
          </w:tcPr>
          <w:p>
            <w:r>
              <w:t>0.02894749334996316</w:t>
            </w:r>
          </w:p>
        </w:tc>
        <w:tc>
          <w:tcPr>
            <w:tcW w:type="dxa" w:w="864"/>
          </w:tcPr>
          <w:p>
            <w:r>
              <w:t>NS</w:t>
            </w:r>
          </w:p>
        </w:tc>
      </w:tr>
      <w:tr>
        <w:tc>
          <w:tcPr>
            <w:tcW w:type="dxa" w:w="864"/>
          </w:tcPr>
          <w:p>
            <w:r>
              <w:t>CXCR2</w:t>
            </w:r>
          </w:p>
        </w:tc>
        <w:tc>
          <w:tcPr>
            <w:tcW w:type="dxa" w:w="864"/>
          </w:tcPr>
          <w:p>
            <w:r>
              <w:t>0.5336570139057446</w:t>
            </w:r>
          </w:p>
        </w:tc>
        <w:tc>
          <w:tcPr>
            <w:tcW w:type="dxa" w:w="864"/>
          </w:tcPr>
          <w:p>
            <w:r>
              <w:t>8.156951610027479e-4</w:t>
            </w:r>
          </w:p>
        </w:tc>
        <w:tc>
          <w:tcPr>
            <w:tcW w:type="dxa" w:w="864"/>
          </w:tcPr>
          <w:p>
            <w:r>
              <w:t>0.5336570139057446</w:t>
            </w:r>
          </w:p>
        </w:tc>
        <w:tc>
          <w:tcPr>
            <w:tcW w:type="dxa" w:w="864"/>
          </w:tcPr>
          <w:p>
            <w:r>
              <w:t>2.3107870562608462e-4</w:t>
            </w:r>
          </w:p>
        </w:tc>
        <w:tc>
          <w:tcPr>
            <w:tcW w:type="dxa" w:w="864"/>
          </w:tcPr>
          <w:p>
            <w:r>
              <w:t>8.156951610027479e-4</w:t>
            </w:r>
          </w:p>
        </w:tc>
        <w:tc>
          <w:tcPr>
            <w:tcW w:type="dxa" w:w="864"/>
          </w:tcPr>
          <w:p>
            <w:r>
              <w:t>2.0790031338661965</w:t>
            </w:r>
          </w:p>
        </w:tc>
        <w:tc>
          <w:tcPr>
            <w:tcW w:type="dxa" w:w="864"/>
          </w:tcPr>
          <w:p>
            <w:r>
              <w:t>3.754046477715095</w:t>
            </w:r>
          </w:p>
        </w:tc>
        <w:tc>
          <w:tcPr>
            <w:tcW w:type="dxa" w:w="864"/>
          </w:tcPr>
          <w:p>
            <w:r>
              <w:t>-0.046957532632447396</w:t>
            </w:r>
          </w:p>
        </w:tc>
        <w:tc>
          <w:tcPr>
            <w:tcW w:type="dxa" w:w="864"/>
          </w:tcPr>
          <w:p>
            <w:r>
              <w:t>NS</w:t>
            </w:r>
          </w:p>
        </w:tc>
      </w:tr>
      <w:tr>
        <w:tc>
          <w:tcPr>
            <w:tcW w:type="dxa" w:w="864"/>
          </w:tcPr>
          <w:p>
            <w:r>
              <w:t>IL7R</w:t>
            </w:r>
          </w:p>
        </w:tc>
        <w:tc>
          <w:tcPr>
            <w:tcW w:type="dxa" w:w="864"/>
          </w:tcPr>
          <w:p>
            <w:r>
              <w:t>0.5352205256449984</w:t>
            </w:r>
          </w:p>
        </w:tc>
        <w:tc>
          <w:tcPr>
            <w:tcW w:type="dxa" w:w="864"/>
          </w:tcPr>
          <w:p>
            <w:r>
              <w:t>8.662040723830995e-4</w:t>
            </w:r>
          </w:p>
        </w:tc>
        <w:tc>
          <w:tcPr>
            <w:tcW w:type="dxa" w:w="864"/>
          </w:tcPr>
          <w:p>
            <w:r>
              <w:t>0.5352205256449984</w:t>
            </w:r>
          </w:p>
        </w:tc>
        <w:tc>
          <w:tcPr>
            <w:tcW w:type="dxa" w:w="864"/>
          </w:tcPr>
          <w:p>
            <w:r>
              <w:t>2.474573077325994e-4</w:t>
            </w:r>
          </w:p>
        </w:tc>
        <w:tc>
          <w:tcPr>
            <w:tcW w:type="dxa" w:w="864"/>
          </w:tcPr>
          <w:p>
            <w:r>
              <w:t>8.662040723830995e-4</w:t>
            </w:r>
          </w:p>
        </w:tc>
        <w:tc>
          <w:tcPr>
            <w:tcW w:type="dxa" w:w="864"/>
          </w:tcPr>
          <w:p>
            <w:r>
              <w:t>4.467549058572718</w:t>
            </w:r>
          </w:p>
        </w:tc>
        <w:tc>
          <w:tcPr>
            <w:tcW w:type="dxa" w:w="864"/>
          </w:tcPr>
          <w:p>
            <w:r>
              <w:t>3.735576792952118</w:t>
            </w:r>
          </w:p>
        </w:tc>
        <w:tc>
          <w:tcPr>
            <w:tcW w:type="dxa" w:w="864"/>
          </w:tcPr>
          <w:p>
            <w:r>
              <w:t>-0.11085669295266154</w:t>
            </w:r>
          </w:p>
        </w:tc>
        <w:tc>
          <w:tcPr>
            <w:tcW w:type="dxa" w:w="864"/>
          </w:tcPr>
          <w:p>
            <w:r>
              <w:t>NS</w:t>
            </w:r>
          </w:p>
        </w:tc>
      </w:tr>
      <w:tr>
        <w:tc>
          <w:tcPr>
            <w:tcW w:type="dxa" w:w="864"/>
          </w:tcPr>
          <w:p>
            <w:r>
              <w:t>FOLR3</w:t>
            </w:r>
          </w:p>
        </w:tc>
        <w:tc>
          <w:tcPr>
            <w:tcW w:type="dxa" w:w="864"/>
          </w:tcPr>
          <w:p>
            <w:r>
              <w:t>-0.5814875387128309</w:t>
            </w:r>
          </w:p>
        </w:tc>
        <w:tc>
          <w:tcPr>
            <w:tcW w:type="dxa" w:w="864"/>
          </w:tcPr>
          <w:p>
            <w:r>
              <w:t>0.0013297325854947507</w:t>
            </w:r>
          </w:p>
        </w:tc>
        <w:tc>
          <w:tcPr>
            <w:tcW w:type="dxa" w:w="864"/>
          </w:tcPr>
          <w:p>
            <w:r>
              <w:t>-0.5814875387128309</w:t>
            </w:r>
          </w:p>
        </w:tc>
        <w:tc>
          <w:tcPr>
            <w:tcW w:type="dxa" w:w="864"/>
          </w:tcPr>
          <w:p>
            <w:r>
              <w:t>4.017239790218624e-4</w:t>
            </w:r>
          </w:p>
        </w:tc>
        <w:tc>
          <w:tcPr>
            <w:tcW w:type="dxa" w:w="864"/>
          </w:tcPr>
          <w:p>
            <w:r>
              <w:t>0.0013297325854947507</w:t>
            </w:r>
          </w:p>
        </w:tc>
        <w:tc>
          <w:tcPr>
            <w:tcW w:type="dxa" w:w="864"/>
          </w:tcPr>
          <w:p>
            <w:r>
              <w:t>2.0644780219603334</w:t>
            </w:r>
          </w:p>
        </w:tc>
        <w:tc>
          <w:tcPr>
            <w:tcW w:type="dxa" w:w="864"/>
          </w:tcPr>
          <w:p>
            <w:r>
              <w:t>-3.602862869594792</w:t>
            </w:r>
          </w:p>
        </w:tc>
        <w:tc>
          <w:tcPr>
            <w:tcW w:type="dxa" w:w="864"/>
          </w:tcPr>
          <w:p>
            <w:r>
              <w:t>-0.5619811570737365</w:t>
            </w:r>
          </w:p>
        </w:tc>
        <w:tc>
          <w:tcPr>
            <w:tcW w:type="dxa" w:w="864"/>
          </w:tcPr>
          <w:p>
            <w:r>
              <w:t>NS</w:t>
            </w:r>
          </w:p>
        </w:tc>
      </w:tr>
      <w:tr>
        <w:tc>
          <w:tcPr>
            <w:tcW w:type="dxa" w:w="864"/>
          </w:tcPr>
          <w:p>
            <w:r>
              <w:t>CLC</w:t>
            </w:r>
          </w:p>
        </w:tc>
        <w:tc>
          <w:tcPr>
            <w:tcW w:type="dxa" w:w="864"/>
          </w:tcPr>
          <w:p>
            <w:r>
              <w:t>0.679493027295397</w:t>
            </w:r>
          </w:p>
        </w:tc>
        <w:tc>
          <w:tcPr>
            <w:tcW w:type="dxa" w:w="864"/>
          </w:tcPr>
          <w:p>
            <w:r>
              <w:t>0.0013863886655820837</w:t>
            </w:r>
          </w:p>
        </w:tc>
        <w:tc>
          <w:tcPr>
            <w:tcW w:type="dxa" w:w="864"/>
          </w:tcPr>
          <w:p>
            <w:r>
              <w:t>0.679493027295397</w:t>
            </w:r>
          </w:p>
        </w:tc>
        <w:tc>
          <w:tcPr>
            <w:tcW w:type="dxa" w:w="864"/>
          </w:tcPr>
          <w:p>
            <w:r>
              <w:t>4.204139355095679e-4</w:t>
            </w:r>
          </w:p>
        </w:tc>
        <w:tc>
          <w:tcPr>
            <w:tcW w:type="dxa" w:w="864"/>
          </w:tcPr>
          <w:p>
            <w:r>
              <w:t>0.0013863886655820837</w:t>
            </w:r>
          </w:p>
        </w:tc>
        <w:tc>
          <w:tcPr>
            <w:tcW w:type="dxa" w:w="864"/>
          </w:tcPr>
          <w:p>
            <w:r>
              <w:t>1.6191652151820681</w:t>
            </w:r>
          </w:p>
        </w:tc>
        <w:tc>
          <w:tcPr>
            <w:tcW w:type="dxa" w:w="864"/>
          </w:tcPr>
          <w:p>
            <w:r>
              <w:t>3.5902171941113057</w:t>
            </w:r>
          </w:p>
        </w:tc>
        <w:tc>
          <w:tcPr>
            <w:tcW w:type="dxa" w:w="864"/>
          </w:tcPr>
          <w:p>
            <w:r>
              <w:t>-0.604226987076812</w:t>
            </w:r>
          </w:p>
        </w:tc>
        <w:tc>
          <w:tcPr>
            <w:tcW w:type="dxa" w:w="864"/>
          </w:tcPr>
          <w:p>
            <w:r>
              <w:t>NS</w:t>
            </w:r>
          </w:p>
        </w:tc>
      </w:tr>
      <w:tr>
        <w:tc>
          <w:tcPr>
            <w:tcW w:type="dxa" w:w="864"/>
          </w:tcPr>
          <w:p>
            <w:r>
              <w:t>C7</w:t>
            </w:r>
          </w:p>
        </w:tc>
        <w:tc>
          <w:tcPr>
            <w:tcW w:type="dxa" w:w="864"/>
          </w:tcPr>
          <w:p>
            <w:r>
              <w:t>0.5155618548056822</w:t>
            </w:r>
          </w:p>
        </w:tc>
        <w:tc>
          <w:tcPr>
            <w:tcW w:type="dxa" w:w="864"/>
          </w:tcPr>
          <w:p>
            <w:r>
              <w:t>0.0014672493930621157</w:t>
            </w:r>
          </w:p>
        </w:tc>
        <w:tc>
          <w:tcPr>
            <w:tcW w:type="dxa" w:w="864"/>
          </w:tcPr>
          <w:p>
            <w:r>
              <w:t>0.5155618548056822</w:t>
            </w:r>
          </w:p>
        </w:tc>
        <w:tc>
          <w:tcPr>
            <w:tcW w:type="dxa" w:w="864"/>
          </w:tcPr>
          <w:p>
            <w:r>
              <w:t>4.477394049681156e-4</w:t>
            </w:r>
          </w:p>
        </w:tc>
        <w:tc>
          <w:tcPr>
            <w:tcW w:type="dxa" w:w="864"/>
          </w:tcPr>
          <w:p>
            <w:r>
              <w:t>0.0014672493930621157</w:t>
            </w:r>
          </w:p>
        </w:tc>
        <w:tc>
          <w:tcPr>
            <w:tcW w:type="dxa" w:w="864"/>
          </w:tcPr>
          <w:p>
            <w:r>
              <w:t>6.678244276905915</w:t>
            </w:r>
          </w:p>
        </w:tc>
        <w:tc>
          <w:tcPr>
            <w:tcW w:type="dxa" w:w="864"/>
          </w:tcPr>
          <w:p>
            <w:r>
              <w:t>3.572649920666157</w:t>
            </w:r>
          </w:p>
        </w:tc>
        <w:tc>
          <w:tcPr>
            <w:tcW w:type="dxa" w:w="864"/>
          </w:tcPr>
          <w:p>
            <w:r>
              <w:t>-0.662699666406132</w:t>
            </w:r>
          </w:p>
        </w:tc>
        <w:tc>
          <w:tcPr>
            <w:tcW w:type="dxa" w:w="864"/>
          </w:tcPr>
          <w:p>
            <w:r>
              <w:t>NS</w:t>
            </w:r>
          </w:p>
        </w:tc>
      </w:tr>
      <w:tr>
        <w:tc>
          <w:tcPr>
            <w:tcW w:type="dxa" w:w="864"/>
          </w:tcPr>
          <w:p>
            <w:r>
              <w:t>FOSL1</w:t>
            </w:r>
          </w:p>
        </w:tc>
        <w:tc>
          <w:tcPr>
            <w:tcW w:type="dxa" w:w="864"/>
          </w:tcPr>
          <w:p>
            <w:r>
              <w:t>0.727605865577063</w:t>
            </w:r>
          </w:p>
        </w:tc>
        <w:tc>
          <w:tcPr>
            <w:tcW w:type="dxa" w:w="864"/>
          </w:tcPr>
          <w:p>
            <w:r>
              <w:t>0.0016439233927327058</w:t>
            </w:r>
          </w:p>
        </w:tc>
        <w:tc>
          <w:tcPr>
            <w:tcW w:type="dxa" w:w="864"/>
          </w:tcPr>
          <w:p>
            <w:r>
              <w:t>0.727605865577063</w:t>
            </w:r>
          </w:p>
        </w:tc>
        <w:tc>
          <w:tcPr>
            <w:tcW w:type="dxa" w:w="864"/>
          </w:tcPr>
          <w:p>
            <w:r>
              <w:t>5.088217395153921e-4</w:t>
            </w:r>
          </w:p>
        </w:tc>
        <w:tc>
          <w:tcPr>
            <w:tcW w:type="dxa" w:w="864"/>
          </w:tcPr>
          <w:p>
            <w:r>
              <w:t>0.0016439233927327058</w:t>
            </w:r>
          </w:p>
        </w:tc>
        <w:tc>
          <w:tcPr>
            <w:tcW w:type="dxa" w:w="864"/>
          </w:tcPr>
          <w:p>
            <w:r>
              <w:t>2.553225838291183</w:t>
            </w:r>
          </w:p>
        </w:tc>
        <w:tc>
          <w:tcPr>
            <w:tcW w:type="dxa" w:w="864"/>
          </w:tcPr>
          <w:p>
            <w:r>
              <w:t>3.536769981199115</w:t>
            </w:r>
          </w:p>
        </w:tc>
        <w:tc>
          <w:tcPr>
            <w:tcW w:type="dxa" w:w="864"/>
          </w:tcPr>
          <w:p>
            <w:r>
              <w:t>-0.7813476951583933</w:t>
            </w:r>
          </w:p>
        </w:tc>
        <w:tc>
          <w:tcPr>
            <w:tcW w:type="dxa" w:w="864"/>
          </w:tcPr>
          <w:p>
            <w:r>
              <w:t>NS</w:t>
            </w:r>
          </w:p>
        </w:tc>
      </w:tr>
      <w:tr>
        <w:tc>
          <w:tcPr>
            <w:tcW w:type="dxa" w:w="864"/>
          </w:tcPr>
          <w:p>
            <w:r>
              <w:t>SLC6A14</w:t>
            </w:r>
          </w:p>
        </w:tc>
        <w:tc>
          <w:tcPr>
            <w:tcW w:type="dxa" w:w="864"/>
          </w:tcPr>
          <w:p>
            <w:r>
              <w:t>0.5475814921381987</w:t>
            </w:r>
          </w:p>
        </w:tc>
        <w:tc>
          <w:tcPr>
            <w:tcW w:type="dxa" w:w="864"/>
          </w:tcPr>
          <w:p>
            <w:r>
              <w:t>0.001773050375638594</w:t>
            </w:r>
          </w:p>
        </w:tc>
        <w:tc>
          <w:tcPr>
            <w:tcW w:type="dxa" w:w="864"/>
          </w:tcPr>
          <w:p>
            <w:r>
              <w:t>0.5475814921381987</w:t>
            </w:r>
          </w:p>
        </w:tc>
        <w:tc>
          <w:tcPr>
            <w:tcW w:type="dxa" w:w="864"/>
          </w:tcPr>
          <w:p>
            <w:r>
              <w:t>5.541907859096197e-4</w:t>
            </w:r>
          </w:p>
        </w:tc>
        <w:tc>
          <w:tcPr>
            <w:tcW w:type="dxa" w:w="864"/>
          </w:tcPr>
          <w:p>
            <w:r>
              <w:t>0.001773050375638594</w:t>
            </w:r>
          </w:p>
        </w:tc>
        <w:tc>
          <w:tcPr>
            <w:tcW w:type="dxa" w:w="864"/>
          </w:tcPr>
          <w:p>
            <w:r>
              <w:t>3.900474167227703</w:t>
            </w:r>
          </w:p>
        </w:tc>
        <w:tc>
          <w:tcPr>
            <w:tcW w:type="dxa" w:w="864"/>
          </w:tcPr>
          <w:p>
            <w:r>
              <w:t>3.5126522717219704</w:t>
            </w:r>
          </w:p>
        </w:tc>
        <w:tc>
          <w:tcPr>
            <w:tcW w:type="dxa" w:w="864"/>
          </w:tcPr>
          <w:p>
            <w:r>
              <w:t>-0.8605112762927121</w:t>
            </w:r>
          </w:p>
        </w:tc>
        <w:tc>
          <w:tcPr>
            <w:tcW w:type="dxa" w:w="864"/>
          </w:tcPr>
          <w:p>
            <w:r>
              <w:t>NS</w:t>
            </w:r>
          </w:p>
        </w:tc>
      </w:tr>
      <w:tr>
        <w:tc>
          <w:tcPr>
            <w:tcW w:type="dxa" w:w="864"/>
          </w:tcPr>
          <w:p>
            <w:r>
              <w:t>AREG</w:t>
            </w:r>
          </w:p>
        </w:tc>
        <w:tc>
          <w:tcPr>
            <w:tcW w:type="dxa" w:w="864"/>
          </w:tcPr>
          <w:p>
            <w:r>
              <w:t>0.6172222229422544</w:t>
            </w:r>
          </w:p>
        </w:tc>
        <w:tc>
          <w:tcPr>
            <w:tcW w:type="dxa" w:w="864"/>
          </w:tcPr>
          <w:p>
            <w:r>
              <w:t>0.0019292209386488023</w:t>
            </w:r>
          </w:p>
        </w:tc>
        <w:tc>
          <w:tcPr>
            <w:tcW w:type="dxa" w:w="864"/>
          </w:tcPr>
          <w:p>
            <w:r>
              <w:t>0.6172222229422544</w:t>
            </w:r>
          </w:p>
        </w:tc>
        <w:tc>
          <w:tcPr>
            <w:tcW w:type="dxa" w:w="864"/>
          </w:tcPr>
          <w:p>
            <w:r>
              <w:t>6.093429178945109e-4</w:t>
            </w:r>
          </w:p>
        </w:tc>
        <w:tc>
          <w:tcPr>
            <w:tcW w:type="dxa" w:w="864"/>
          </w:tcPr>
          <w:p>
            <w:r>
              <w:t>0.0019292209386488023</w:t>
            </w:r>
          </w:p>
        </w:tc>
        <w:tc>
          <w:tcPr>
            <w:tcW w:type="dxa" w:w="864"/>
          </w:tcPr>
          <w:p>
            <w:r>
              <w:t>3.732835140377605</w:t>
            </w:r>
          </w:p>
        </w:tc>
        <w:tc>
          <w:tcPr>
            <w:tcW w:type="dxa" w:w="864"/>
          </w:tcPr>
          <w:p>
            <w:r>
              <w:t>3.4857147805125637</w:t>
            </w:r>
          </w:p>
        </w:tc>
        <w:tc>
          <w:tcPr>
            <w:tcW w:type="dxa" w:w="864"/>
          </w:tcPr>
          <w:p>
            <w:r>
              <w:t>-0.9483688255698377</w:t>
            </w:r>
          </w:p>
        </w:tc>
        <w:tc>
          <w:tcPr>
            <w:tcW w:type="dxa" w:w="864"/>
          </w:tcPr>
          <w:p>
            <w:r>
              <w:t>NS</w:t>
            </w:r>
          </w:p>
        </w:tc>
      </w:tr>
      <w:tr>
        <w:tc>
          <w:tcPr>
            <w:tcW w:type="dxa" w:w="864"/>
          </w:tcPr>
          <w:p>
            <w:r>
              <w:t>RPL21</w:t>
            </w:r>
          </w:p>
        </w:tc>
        <w:tc>
          <w:tcPr>
            <w:tcW w:type="dxa" w:w="864"/>
          </w:tcPr>
          <w:p>
            <w:r>
              <w:t>-1.0641116563624777</w:t>
            </w:r>
          </w:p>
        </w:tc>
        <w:tc>
          <w:tcPr>
            <w:tcW w:type="dxa" w:w="864"/>
          </w:tcPr>
          <w:p>
            <w:r>
              <w:t>0.0024286862795414354</w:t>
            </w:r>
          </w:p>
        </w:tc>
        <w:tc>
          <w:tcPr>
            <w:tcW w:type="dxa" w:w="864"/>
          </w:tcPr>
          <w:p>
            <w:r>
              <w:t>-1.0641116563624777</w:t>
            </w:r>
          </w:p>
        </w:tc>
        <w:tc>
          <w:tcPr>
            <w:tcW w:type="dxa" w:w="864"/>
          </w:tcPr>
          <w:p>
            <w:r>
              <w:t>7.882820094837576e-4</w:t>
            </w:r>
          </w:p>
        </w:tc>
        <w:tc>
          <w:tcPr>
            <w:tcW w:type="dxa" w:w="864"/>
          </w:tcPr>
          <w:p>
            <w:r>
              <w:t>0.0024286862795414354</w:t>
            </w:r>
          </w:p>
        </w:tc>
        <w:tc>
          <w:tcPr>
            <w:tcW w:type="dxa" w:w="864"/>
          </w:tcPr>
          <w:p>
            <w:r>
              <w:t>2.6653788133570346</w:t>
            </w:r>
          </w:p>
        </w:tc>
        <w:tc>
          <w:tcPr>
            <w:tcW w:type="dxa" w:w="864"/>
          </w:tcPr>
          <w:p>
            <w:r>
              <w:t>-3.4117976899554567</w:t>
            </w:r>
          </w:p>
        </w:tc>
        <w:tc>
          <w:tcPr>
            <w:tcW w:type="dxa" w:w="864"/>
          </w:tcPr>
          <w:p>
            <w:r>
              <w:t>-1.1863936110758413</w:t>
            </w:r>
          </w:p>
        </w:tc>
        <w:tc>
          <w:tcPr>
            <w:tcW w:type="dxa" w:w="864"/>
          </w:tcPr>
          <w:p>
            <w:r>
              <w:t>Down</w:t>
            </w:r>
          </w:p>
        </w:tc>
      </w:tr>
      <w:tr>
        <w:tc>
          <w:tcPr>
            <w:tcW w:type="dxa" w:w="864"/>
          </w:tcPr>
          <w:p>
            <w:r>
              <w:t>HAS2</w:t>
            </w:r>
          </w:p>
        </w:tc>
        <w:tc>
          <w:tcPr>
            <w:tcW w:type="dxa" w:w="864"/>
          </w:tcPr>
          <w:p>
            <w:r>
              <w:t>0.6176979223185683</w:t>
            </w:r>
          </w:p>
        </w:tc>
        <w:tc>
          <w:tcPr>
            <w:tcW w:type="dxa" w:w="864"/>
          </w:tcPr>
          <w:p>
            <w:r>
              <w:t>0.002598273372719997</w:t>
            </w:r>
          </w:p>
        </w:tc>
        <w:tc>
          <w:tcPr>
            <w:tcW w:type="dxa" w:w="864"/>
          </w:tcPr>
          <w:p>
            <w:r>
              <w:t>0.6176979223185683</w:t>
            </w:r>
          </w:p>
        </w:tc>
        <w:tc>
          <w:tcPr>
            <w:tcW w:type="dxa" w:w="864"/>
          </w:tcPr>
          <w:p>
            <w:r>
              <w:t>8.490683642259623e-4</w:t>
            </w:r>
          </w:p>
        </w:tc>
        <w:tc>
          <w:tcPr>
            <w:tcW w:type="dxa" w:w="864"/>
          </w:tcPr>
          <w:p>
            <w:r>
              <w:t>0.002598273372719997</w:t>
            </w:r>
          </w:p>
        </w:tc>
        <w:tc>
          <w:tcPr>
            <w:tcW w:type="dxa" w:w="864"/>
          </w:tcPr>
          <w:p>
            <w:r>
              <w:t>2.7203669358850386</w:t>
            </w:r>
          </w:p>
        </w:tc>
        <w:tc>
          <w:tcPr>
            <w:tcW w:type="dxa" w:w="864"/>
          </w:tcPr>
          <w:p>
            <w:r>
              <w:t>3.3902447970285543</w:t>
            </w:r>
          </w:p>
        </w:tc>
        <w:tc>
          <w:tcPr>
            <w:tcW w:type="dxa" w:w="864"/>
          </w:tcPr>
          <w:p>
            <w:r>
              <w:t>-1.254949461915527</w:t>
            </w:r>
          </w:p>
        </w:tc>
        <w:tc>
          <w:tcPr>
            <w:tcW w:type="dxa" w:w="864"/>
          </w:tcPr>
          <w:p>
            <w:r>
              <w:t>NS</w:t>
            </w:r>
          </w:p>
        </w:tc>
      </w:tr>
      <w:tr>
        <w:tc>
          <w:tcPr>
            <w:tcW w:type="dxa" w:w="864"/>
          </w:tcPr>
          <w:p>
            <w:r>
              <w:t>FCGR3B</w:t>
            </w:r>
          </w:p>
        </w:tc>
        <w:tc>
          <w:tcPr>
            <w:tcW w:type="dxa" w:w="864"/>
          </w:tcPr>
          <w:p>
            <w:r>
              <w:t>0.5502733767967247</w:t>
            </w:r>
          </w:p>
        </w:tc>
        <w:tc>
          <w:tcPr>
            <w:tcW w:type="dxa" w:w="864"/>
          </w:tcPr>
          <w:p>
            <w:r>
              <w:t>0.002699137195995708</w:t>
            </w:r>
          </w:p>
        </w:tc>
        <w:tc>
          <w:tcPr>
            <w:tcW w:type="dxa" w:w="864"/>
          </w:tcPr>
          <w:p>
            <w:r>
              <w:t>0.5502733767967247</w:t>
            </w:r>
          </w:p>
        </w:tc>
        <w:tc>
          <w:tcPr>
            <w:tcW w:type="dxa" w:w="864"/>
          </w:tcPr>
          <w:p>
            <w:r>
              <w:t>8.855762877357325e-4</w:t>
            </w:r>
          </w:p>
        </w:tc>
        <w:tc>
          <w:tcPr>
            <w:tcW w:type="dxa" w:w="864"/>
          </w:tcPr>
          <w:p>
            <w:r>
              <w:t>0.002699137195995708</w:t>
            </w:r>
          </w:p>
        </w:tc>
        <w:tc>
          <w:tcPr>
            <w:tcW w:type="dxa" w:w="864"/>
          </w:tcPr>
          <w:p>
            <w:r>
              <w:t>3.55241523347304</w:t>
            </w:r>
          </w:p>
        </w:tc>
        <w:tc>
          <w:tcPr>
            <w:tcW w:type="dxa" w:w="864"/>
          </w:tcPr>
          <w:p>
            <w:r>
              <w:t>3.377983724221154</w:t>
            </w:r>
          </w:p>
        </w:tc>
        <w:tc>
          <w:tcPr>
            <w:tcW w:type="dxa" w:w="864"/>
          </w:tcPr>
          <w:p>
            <w:r>
              <w:t>-1.2937782133301976</w:t>
            </w:r>
          </w:p>
        </w:tc>
        <w:tc>
          <w:tcPr>
            <w:tcW w:type="dxa" w:w="864"/>
          </w:tcPr>
          <w:p>
            <w:r>
              <w:t>NS</w:t>
            </w:r>
          </w:p>
        </w:tc>
      </w:tr>
      <w:tr>
        <w:tc>
          <w:tcPr>
            <w:tcW w:type="dxa" w:w="864"/>
          </w:tcPr>
          <w:p>
            <w:r>
              <w:t>NR4A3</w:t>
            </w:r>
          </w:p>
        </w:tc>
        <w:tc>
          <w:tcPr>
            <w:tcW w:type="dxa" w:w="864"/>
          </w:tcPr>
          <w:p>
            <w:r>
              <w:t>0.7214537539321411</w:t>
            </w:r>
          </w:p>
        </w:tc>
        <w:tc>
          <w:tcPr>
            <w:tcW w:type="dxa" w:w="864"/>
          </w:tcPr>
          <w:p>
            <w:r>
              <w:t>0.00296284675595484</w:t>
            </w:r>
          </w:p>
        </w:tc>
        <w:tc>
          <w:tcPr>
            <w:tcW w:type="dxa" w:w="864"/>
          </w:tcPr>
          <w:p>
            <w:r>
              <w:t>0.7214537539321411</w:t>
            </w:r>
          </w:p>
        </w:tc>
        <w:tc>
          <w:tcPr>
            <w:tcW w:type="dxa" w:w="864"/>
          </w:tcPr>
          <w:p>
            <w:r>
              <w:t>9.825415103832556e-4</w:t>
            </w:r>
          </w:p>
        </w:tc>
        <w:tc>
          <w:tcPr>
            <w:tcW w:type="dxa" w:w="864"/>
          </w:tcPr>
          <w:p>
            <w:r>
              <w:t>0.00296284675595484</w:t>
            </w:r>
          </w:p>
        </w:tc>
        <w:tc>
          <w:tcPr>
            <w:tcW w:type="dxa" w:w="864"/>
          </w:tcPr>
          <w:p>
            <w:r>
              <w:t>3.9410031890328963</w:t>
            </w:r>
          </w:p>
        </w:tc>
        <w:tc>
          <w:tcPr>
            <w:tcW w:type="dxa" w:w="864"/>
          </w:tcPr>
          <w:p>
            <w:r>
              <w:t>3.3475762842806254</w:t>
            </w:r>
          </w:p>
        </w:tc>
        <w:tc>
          <w:tcPr>
            <w:tcW w:type="dxa" w:w="864"/>
          </w:tcPr>
          <w:p>
            <w:r>
              <w:t>-1.3895355276332921</w:t>
            </w:r>
          </w:p>
        </w:tc>
        <w:tc>
          <w:tcPr>
            <w:tcW w:type="dxa" w:w="864"/>
          </w:tcPr>
          <w:p>
            <w:r>
              <w:t>NS</w:t>
            </w:r>
          </w:p>
        </w:tc>
      </w:tr>
      <w:tr>
        <w:tc>
          <w:tcPr>
            <w:tcW w:type="dxa" w:w="864"/>
          </w:tcPr>
          <w:p>
            <w:r>
              <w:t>MAPK15</w:t>
            </w:r>
          </w:p>
        </w:tc>
        <w:tc>
          <w:tcPr>
            <w:tcW w:type="dxa" w:w="864"/>
          </w:tcPr>
          <w:p>
            <w:r>
              <w:t>-0.5455825640411907</w:t>
            </w:r>
          </w:p>
        </w:tc>
        <w:tc>
          <w:tcPr>
            <w:tcW w:type="dxa" w:w="864"/>
          </w:tcPr>
          <w:p>
            <w:r>
              <w:t>0.003009231606073239</w:t>
            </w:r>
          </w:p>
        </w:tc>
        <w:tc>
          <w:tcPr>
            <w:tcW w:type="dxa" w:w="864"/>
          </w:tcPr>
          <w:p>
            <w:r>
              <w:t>-0.5455825640411907</w:t>
            </w:r>
          </w:p>
        </w:tc>
        <w:tc>
          <w:tcPr>
            <w:tcW w:type="dxa" w:w="864"/>
          </w:tcPr>
          <w:p>
            <w:r>
              <w:t>0.0010002607477263578</w:t>
            </w:r>
          </w:p>
        </w:tc>
        <w:tc>
          <w:tcPr>
            <w:tcW w:type="dxa" w:w="864"/>
          </w:tcPr>
          <w:p>
            <w:r>
              <w:t>0.003009231606073239</w:t>
            </w:r>
          </w:p>
        </w:tc>
        <w:tc>
          <w:tcPr>
            <w:tcW w:type="dxa" w:w="864"/>
          </w:tcPr>
          <w:p>
            <w:r>
              <w:t>2.6455579687476933</w:t>
            </w:r>
          </w:p>
        </w:tc>
        <w:tc>
          <w:tcPr>
            <w:tcW w:type="dxa" w:w="864"/>
          </w:tcPr>
          <w:p>
            <w:r>
              <w:t>-3.3423244452158594</w:t>
            </w:r>
          </w:p>
        </w:tc>
        <w:tc>
          <w:tcPr>
            <w:tcW w:type="dxa" w:w="864"/>
          </w:tcPr>
          <w:p>
            <w:r>
              <w:t>-1.4059965319229937</w:t>
            </w:r>
          </w:p>
        </w:tc>
        <w:tc>
          <w:tcPr>
            <w:tcW w:type="dxa" w:w="864"/>
          </w:tcPr>
          <w:p>
            <w:r>
              <w:t>NS</w:t>
            </w:r>
          </w:p>
        </w:tc>
      </w:tr>
      <w:tr>
        <w:tc>
          <w:tcPr>
            <w:tcW w:type="dxa" w:w="864"/>
          </w:tcPr>
          <w:p>
            <w:r>
              <w:t>IGJ</w:t>
            </w:r>
          </w:p>
        </w:tc>
        <w:tc>
          <w:tcPr>
            <w:tcW w:type="dxa" w:w="864"/>
          </w:tcPr>
          <w:p>
            <w:r>
              <w:t>0.6565915547738737</w:t>
            </w:r>
          </w:p>
        </w:tc>
        <w:tc>
          <w:tcPr>
            <w:tcW w:type="dxa" w:w="864"/>
          </w:tcPr>
          <w:p>
            <w:r>
              <w:t>0.0033657231789219755</w:t>
            </w:r>
          </w:p>
        </w:tc>
        <w:tc>
          <w:tcPr>
            <w:tcW w:type="dxa" w:w="864"/>
          </w:tcPr>
          <w:p>
            <w:r>
              <w:t>0.6565915547738737</w:t>
            </w:r>
          </w:p>
        </w:tc>
        <w:tc>
          <w:tcPr>
            <w:tcW w:type="dxa" w:w="864"/>
          </w:tcPr>
          <w:p>
            <w:r>
              <w:t>0.0011348716155648627</w:t>
            </w:r>
          </w:p>
        </w:tc>
        <w:tc>
          <w:tcPr>
            <w:tcW w:type="dxa" w:w="864"/>
          </w:tcPr>
          <w:p>
            <w:r>
              <w:t>0.0033657231789219755</w:t>
            </w:r>
          </w:p>
        </w:tc>
        <w:tc>
          <w:tcPr>
            <w:tcW w:type="dxa" w:w="864"/>
          </w:tcPr>
          <w:p>
            <w:r>
              <w:t>9.019661799473493</w:t>
            </w:r>
          </w:p>
        </w:tc>
        <w:tc>
          <w:tcPr>
            <w:tcW w:type="dxa" w:w="864"/>
          </w:tcPr>
          <w:p>
            <w:r>
              <w:t>3.3050445707119276</w:t>
            </w:r>
          </w:p>
        </w:tc>
        <w:tc>
          <w:tcPr>
            <w:tcW w:type="dxa" w:w="864"/>
          </w:tcPr>
          <w:p>
            <w:r>
              <w:t>-1.522183827554521</w:t>
            </w:r>
          </w:p>
        </w:tc>
        <w:tc>
          <w:tcPr>
            <w:tcW w:type="dxa" w:w="864"/>
          </w:tcPr>
          <w:p>
            <w:r>
              <w:t>NS</w:t>
            </w:r>
          </w:p>
        </w:tc>
      </w:tr>
      <w:tr>
        <w:tc>
          <w:tcPr>
            <w:tcW w:type="dxa" w:w="864"/>
          </w:tcPr>
          <w:p>
            <w:r>
              <w:t>MT1X</w:t>
            </w:r>
          </w:p>
        </w:tc>
        <w:tc>
          <w:tcPr>
            <w:tcW w:type="dxa" w:w="864"/>
          </w:tcPr>
          <w:p>
            <w:r>
              <w:t>0.5285313216754703</w:t>
            </w:r>
          </w:p>
        </w:tc>
        <w:tc>
          <w:tcPr>
            <w:tcW w:type="dxa" w:w="864"/>
          </w:tcPr>
          <w:p>
            <w:r>
              <w:t>0.004255762520951243</w:t>
            </w:r>
          </w:p>
        </w:tc>
        <w:tc>
          <w:tcPr>
            <w:tcW w:type="dxa" w:w="864"/>
          </w:tcPr>
          <w:p>
            <w:r>
              <w:t>0.5285313216754703</w:t>
            </w:r>
          </w:p>
        </w:tc>
        <w:tc>
          <w:tcPr>
            <w:tcW w:type="dxa" w:w="864"/>
          </w:tcPr>
          <w:p>
            <w:r>
              <w:t>0.0014771479925160835</w:t>
            </w:r>
          </w:p>
        </w:tc>
        <w:tc>
          <w:tcPr>
            <w:tcW w:type="dxa" w:w="864"/>
          </w:tcPr>
          <w:p>
            <w:r>
              <w:t>0.004255762520951243</w:t>
            </w:r>
          </w:p>
        </w:tc>
        <w:tc>
          <w:tcPr>
            <w:tcW w:type="dxa" w:w="864"/>
          </w:tcPr>
          <w:p>
            <w:r>
              <w:t>6.900200863813724</w:t>
            </w:r>
          </w:p>
        </w:tc>
        <w:tc>
          <w:tcPr>
            <w:tcW w:type="dxa" w:w="864"/>
          </w:tcPr>
          <w:p>
            <w:r>
              <w:t>3.226162677762874</w:t>
            </w:r>
          </w:p>
        </w:tc>
        <w:tc>
          <w:tcPr>
            <w:tcW w:type="dxa" w:w="864"/>
          </w:tcPr>
          <w:p>
            <w:r>
              <w:t>-1.7641975683643318</w:t>
            </w:r>
          </w:p>
        </w:tc>
        <w:tc>
          <w:tcPr>
            <w:tcW w:type="dxa" w:w="864"/>
          </w:tcPr>
          <w:p>
            <w:r>
              <w:t>NS</w:t>
            </w:r>
          </w:p>
        </w:tc>
      </w:tr>
      <w:tr>
        <w:tc>
          <w:tcPr>
            <w:tcW w:type="dxa" w:w="864"/>
          </w:tcPr>
          <w:p>
            <w:r>
              <w:t>RND1</w:t>
            </w:r>
          </w:p>
        </w:tc>
        <w:tc>
          <w:tcPr>
            <w:tcW w:type="dxa" w:w="864"/>
          </w:tcPr>
          <w:p>
            <w:r>
              <w:t>0.802681494131599</w:t>
            </w:r>
          </w:p>
        </w:tc>
        <w:tc>
          <w:tcPr>
            <w:tcW w:type="dxa" w:w="864"/>
          </w:tcPr>
          <w:p>
            <w:r>
              <w:t>0.00436950428155805</w:t>
            </w:r>
          </w:p>
        </w:tc>
        <w:tc>
          <w:tcPr>
            <w:tcW w:type="dxa" w:w="864"/>
          </w:tcPr>
          <w:p>
            <w:r>
              <w:t>0.802681494131599</w:t>
            </w:r>
          </w:p>
        </w:tc>
        <w:tc>
          <w:tcPr>
            <w:tcW w:type="dxa" w:w="864"/>
          </w:tcPr>
          <w:p>
            <w:r>
              <w:t>0.0015226308903953706</w:t>
            </w:r>
          </w:p>
        </w:tc>
        <w:tc>
          <w:tcPr>
            <w:tcW w:type="dxa" w:w="864"/>
          </w:tcPr>
          <w:p>
            <w:r>
              <w:t>0.00436950428155805</w:t>
            </w:r>
          </w:p>
        </w:tc>
        <w:tc>
          <w:tcPr>
            <w:tcW w:type="dxa" w:w="864"/>
          </w:tcPr>
          <w:p>
            <w:r>
              <w:t>4.41598252316128</w:t>
            </w:r>
          </w:p>
        </w:tc>
        <w:tc>
          <w:tcPr>
            <w:tcW w:type="dxa" w:w="864"/>
          </w:tcPr>
          <w:p>
            <w:r>
              <w:t>3.216993079377493</w:t>
            </w:r>
          </w:p>
        </w:tc>
        <w:tc>
          <w:tcPr>
            <w:tcW w:type="dxa" w:w="864"/>
          </w:tcPr>
          <w:p>
            <w:r>
              <w:t>-1.7919913193675407</w:t>
            </w:r>
          </w:p>
        </w:tc>
        <w:tc>
          <w:tcPr>
            <w:tcW w:type="dxa" w:w="864"/>
          </w:tcPr>
          <w:p>
            <w:r>
              <w:t>NS</w:t>
            </w:r>
          </w:p>
        </w:tc>
      </w:tr>
      <w:tr>
        <w:tc>
          <w:tcPr>
            <w:tcW w:type="dxa" w:w="864"/>
          </w:tcPr>
          <w:p>
            <w:r>
              <w:t>S100A12</w:t>
            </w:r>
          </w:p>
        </w:tc>
        <w:tc>
          <w:tcPr>
            <w:tcW w:type="dxa" w:w="864"/>
          </w:tcPr>
          <w:p>
            <w:r>
              <w:t>0.6758007270880055</w:t>
            </w:r>
          </w:p>
        </w:tc>
        <w:tc>
          <w:tcPr>
            <w:tcW w:type="dxa" w:w="864"/>
          </w:tcPr>
          <w:p>
            <w:r>
              <w:t>0.004544211225727958</w:t>
            </w:r>
          </w:p>
        </w:tc>
        <w:tc>
          <w:tcPr>
            <w:tcW w:type="dxa" w:w="864"/>
          </w:tcPr>
          <w:p>
            <w:r>
              <w:t>0.6758007270880055</w:t>
            </w:r>
          </w:p>
        </w:tc>
        <w:tc>
          <w:tcPr>
            <w:tcW w:type="dxa" w:w="864"/>
          </w:tcPr>
          <w:p>
            <w:r>
              <w:t>0.001594912536660001</w:t>
            </w:r>
          </w:p>
        </w:tc>
        <w:tc>
          <w:tcPr>
            <w:tcW w:type="dxa" w:w="864"/>
          </w:tcPr>
          <w:p>
            <w:r>
              <w:t>0.004544211225727958</w:t>
            </w:r>
          </w:p>
        </w:tc>
        <w:tc>
          <w:tcPr>
            <w:tcW w:type="dxa" w:w="864"/>
          </w:tcPr>
          <w:p>
            <w:r>
              <w:t>2.8745911655244236</w:t>
            </w:r>
          </w:p>
        </w:tc>
        <w:tc>
          <w:tcPr>
            <w:tcW w:type="dxa" w:w="864"/>
          </w:tcPr>
          <w:p>
            <w:r>
              <w:t>3.2029311210854634</w:t>
            </w:r>
          </w:p>
        </w:tc>
        <w:tc>
          <w:tcPr>
            <w:tcW w:type="dxa" w:w="864"/>
          </w:tcPr>
          <w:p>
            <w:r>
              <w:t>-1.8344765246945576</w:t>
            </w:r>
          </w:p>
        </w:tc>
        <w:tc>
          <w:tcPr>
            <w:tcW w:type="dxa" w:w="864"/>
          </w:tcPr>
          <w:p>
            <w:r>
              <w:t>NS</w:t>
            </w:r>
          </w:p>
        </w:tc>
      </w:tr>
      <w:tr>
        <w:tc>
          <w:tcPr>
            <w:tcW w:type="dxa" w:w="864"/>
          </w:tcPr>
          <w:p>
            <w:r>
              <w:t>CCDC80</w:t>
            </w:r>
          </w:p>
        </w:tc>
        <w:tc>
          <w:tcPr>
            <w:tcW w:type="dxa" w:w="864"/>
          </w:tcPr>
          <w:p>
            <w:r>
              <w:t>0.5626199402207712</w:t>
            </w:r>
          </w:p>
        </w:tc>
        <w:tc>
          <w:tcPr>
            <w:tcW w:type="dxa" w:w="864"/>
          </w:tcPr>
          <w:p>
            <w:r>
              <w:t>0.0048136093038848495</w:t>
            </w:r>
          </w:p>
        </w:tc>
        <w:tc>
          <w:tcPr>
            <w:tcW w:type="dxa" w:w="864"/>
          </w:tcPr>
          <w:p>
            <w:r>
              <w:t>0.5626199402207712</w:t>
            </w:r>
          </w:p>
        </w:tc>
        <w:tc>
          <w:tcPr>
            <w:tcW w:type="dxa" w:w="864"/>
          </w:tcPr>
          <w:p>
            <w:r>
              <w:t>0.0016983796253506136</w:t>
            </w:r>
          </w:p>
        </w:tc>
        <w:tc>
          <w:tcPr>
            <w:tcW w:type="dxa" w:w="864"/>
          </w:tcPr>
          <w:p>
            <w:r>
              <w:t>0.0048136093038848495</w:t>
            </w:r>
          </w:p>
        </w:tc>
        <w:tc>
          <w:tcPr>
            <w:tcW w:type="dxa" w:w="864"/>
          </w:tcPr>
          <w:p>
            <w:r>
              <w:t>4.7372975583219565</w:t>
            </w:r>
          </w:p>
        </w:tc>
        <w:tc>
          <w:tcPr>
            <w:tcW w:type="dxa" w:w="864"/>
          </w:tcPr>
          <w:p>
            <w:r>
              <w:t>3.1837981978713814</w:t>
            </w:r>
          </w:p>
        </w:tc>
        <w:tc>
          <w:tcPr>
            <w:tcW w:type="dxa" w:w="864"/>
          </w:tcPr>
          <w:p>
            <w:r>
              <w:t>-1.892014552810501</w:t>
            </w:r>
          </w:p>
        </w:tc>
        <w:tc>
          <w:tcPr>
            <w:tcW w:type="dxa" w:w="864"/>
          </w:tcPr>
          <w:p>
            <w:r>
              <w:t>NS</w:t>
            </w:r>
          </w:p>
        </w:tc>
      </w:tr>
      <w:tr>
        <w:tc>
          <w:tcPr>
            <w:tcW w:type="dxa" w:w="864"/>
          </w:tcPr>
          <w:p>
            <w:r>
              <w:t>CXCL3</w:t>
            </w:r>
          </w:p>
        </w:tc>
        <w:tc>
          <w:tcPr>
            <w:tcW w:type="dxa" w:w="864"/>
          </w:tcPr>
          <w:p>
            <w:r>
              <w:t>0.5842400665287162</w:t>
            </w:r>
          </w:p>
        </w:tc>
        <w:tc>
          <w:tcPr>
            <w:tcW w:type="dxa" w:w="864"/>
          </w:tcPr>
          <w:p>
            <w:r>
              <w:t>0.004888318820272628</w:t>
            </w:r>
          </w:p>
        </w:tc>
        <w:tc>
          <w:tcPr>
            <w:tcW w:type="dxa" w:w="864"/>
          </w:tcPr>
          <w:p>
            <w:r>
              <w:t>0.5842400665287162</w:t>
            </w:r>
          </w:p>
        </w:tc>
        <w:tc>
          <w:tcPr>
            <w:tcW w:type="dxa" w:w="864"/>
          </w:tcPr>
          <w:p>
            <w:r>
              <w:t>0.0017273675740434073</w:t>
            </w:r>
          </w:p>
        </w:tc>
        <w:tc>
          <w:tcPr>
            <w:tcW w:type="dxa" w:w="864"/>
          </w:tcPr>
          <w:p>
            <w:r>
              <w:t>0.004888318820272628</w:t>
            </w:r>
          </w:p>
        </w:tc>
        <w:tc>
          <w:tcPr>
            <w:tcW w:type="dxa" w:w="864"/>
          </w:tcPr>
          <w:p>
            <w:r>
              <w:t>4.357865646350741</w:t>
            </w:r>
          </w:p>
        </w:tc>
        <w:tc>
          <w:tcPr>
            <w:tcW w:type="dxa" w:w="864"/>
          </w:tcPr>
          <w:p>
            <w:r>
              <w:t>3.1786316665595855</w:t>
            </w:r>
          </w:p>
        </w:tc>
        <w:tc>
          <w:tcPr>
            <w:tcW w:type="dxa" w:w="864"/>
          </w:tcPr>
          <w:p>
            <w:r>
              <w:t>-1.9074987040758087</w:t>
            </w:r>
          </w:p>
        </w:tc>
        <w:tc>
          <w:tcPr>
            <w:tcW w:type="dxa" w:w="864"/>
          </w:tcPr>
          <w:p>
            <w:r>
              <w:t>NS</w:t>
            </w:r>
          </w:p>
        </w:tc>
      </w:tr>
      <w:tr>
        <w:tc>
          <w:tcPr>
            <w:tcW w:type="dxa" w:w="864"/>
          </w:tcPr>
          <w:p>
            <w:r>
              <w:t>SELE</w:t>
            </w:r>
          </w:p>
        </w:tc>
        <w:tc>
          <w:tcPr>
            <w:tcW w:type="dxa" w:w="864"/>
          </w:tcPr>
          <w:p>
            <w:r>
              <w:t>0.736273115013359</w:t>
            </w:r>
          </w:p>
        </w:tc>
        <w:tc>
          <w:tcPr>
            <w:tcW w:type="dxa" w:w="864"/>
          </w:tcPr>
          <w:p>
            <w:r>
              <w:t>0.005471860362150893</w:t>
            </w:r>
          </w:p>
        </w:tc>
        <w:tc>
          <w:tcPr>
            <w:tcW w:type="dxa" w:w="864"/>
          </w:tcPr>
          <w:p>
            <w:r>
              <w:t>0.736273115013359</w:t>
            </w:r>
          </w:p>
        </w:tc>
        <w:tc>
          <w:tcPr>
            <w:tcW w:type="dxa" w:w="864"/>
          </w:tcPr>
          <w:p>
            <w:r>
              <w:t>0.001965280153966854</w:t>
            </w:r>
          </w:p>
        </w:tc>
        <w:tc>
          <w:tcPr>
            <w:tcW w:type="dxa" w:w="864"/>
          </w:tcPr>
          <w:p>
            <w:r>
              <w:t>0.005471860362150893</w:t>
            </w:r>
          </w:p>
        </w:tc>
        <w:tc>
          <w:tcPr>
            <w:tcW w:type="dxa" w:w="864"/>
          </w:tcPr>
          <w:p>
            <w:r>
              <w:t>2.65510402779161</w:t>
            </w:r>
          </w:p>
        </w:tc>
        <w:tc>
          <w:tcPr>
            <w:tcW w:type="dxa" w:w="864"/>
          </w:tcPr>
          <w:p>
            <w:r>
              <w:t>3.1390273124030323</w:t>
            </w:r>
          </w:p>
        </w:tc>
        <w:tc>
          <w:tcPr>
            <w:tcW w:type="dxa" w:w="864"/>
          </w:tcPr>
          <w:p>
            <w:r>
              <w:t>-2.0254425779529877</w:t>
            </w:r>
          </w:p>
        </w:tc>
        <w:tc>
          <w:tcPr>
            <w:tcW w:type="dxa" w:w="864"/>
          </w:tcPr>
          <w:p>
            <w:r>
              <w:t>NS</w:t>
            </w:r>
          </w:p>
        </w:tc>
      </w:tr>
      <w:tr>
        <w:tc>
          <w:tcPr>
            <w:tcW w:type="dxa" w:w="864"/>
          </w:tcPr>
          <w:p>
            <w:r>
              <w:t>IL8</w:t>
            </w:r>
          </w:p>
        </w:tc>
        <w:tc>
          <w:tcPr>
            <w:tcW w:type="dxa" w:w="864"/>
          </w:tcPr>
          <w:p>
            <w:r>
              <w:t>0.8109873906379077</w:t>
            </w:r>
          </w:p>
        </w:tc>
        <w:tc>
          <w:tcPr>
            <w:tcW w:type="dxa" w:w="864"/>
          </w:tcPr>
          <w:p>
            <w:r>
              <w:t>0.006194709591226395</w:t>
            </w:r>
          </w:p>
        </w:tc>
        <w:tc>
          <w:tcPr>
            <w:tcW w:type="dxa" w:w="864"/>
          </w:tcPr>
          <w:p>
            <w:r>
              <w:t>0.8109873906379077</w:t>
            </w:r>
          </w:p>
        </w:tc>
        <w:tc>
          <w:tcPr>
            <w:tcW w:type="dxa" w:w="864"/>
          </w:tcPr>
          <w:p>
            <w:r>
              <w:t>0.00226412768260488</w:t>
            </w:r>
          </w:p>
        </w:tc>
        <w:tc>
          <w:tcPr>
            <w:tcW w:type="dxa" w:w="864"/>
          </w:tcPr>
          <w:p>
            <w:r>
              <w:t>0.006194709591226395</w:t>
            </w:r>
          </w:p>
        </w:tc>
        <w:tc>
          <w:tcPr>
            <w:tcW w:type="dxa" w:w="864"/>
          </w:tcPr>
          <w:p>
            <w:r>
              <w:t>5.254418680343423</w:t>
            </w:r>
          </w:p>
        </w:tc>
        <w:tc>
          <w:tcPr>
            <w:tcW w:type="dxa" w:w="864"/>
          </w:tcPr>
          <w:p>
            <w:r>
              <w:t>3.0951385828985356</w:t>
            </w:r>
          </w:p>
        </w:tc>
        <w:tc>
          <w:tcPr>
            <w:tcW w:type="dxa" w:w="864"/>
          </w:tcPr>
          <w:p>
            <w:r>
              <w:t>-2.1545893311799915</w:t>
            </w:r>
          </w:p>
        </w:tc>
        <w:tc>
          <w:tcPr>
            <w:tcW w:type="dxa" w:w="864"/>
          </w:tcPr>
          <w:p>
            <w:r>
              <w:t>NS</w:t>
            </w:r>
          </w:p>
        </w:tc>
      </w:tr>
      <w:tr>
        <w:tc>
          <w:tcPr>
            <w:tcW w:type="dxa" w:w="864"/>
          </w:tcPr>
          <w:p>
            <w:r>
              <w:t>CXCL2</w:t>
            </w:r>
          </w:p>
        </w:tc>
        <w:tc>
          <w:tcPr>
            <w:tcW w:type="dxa" w:w="864"/>
          </w:tcPr>
          <w:p>
            <w:r>
              <w:t>0.6769323517720558</w:t>
            </w:r>
          </w:p>
        </w:tc>
        <w:tc>
          <w:tcPr>
            <w:tcW w:type="dxa" w:w="864"/>
          </w:tcPr>
          <w:p>
            <w:r>
              <w:t>0.0069333711247017435</w:t>
            </w:r>
          </w:p>
        </w:tc>
        <w:tc>
          <w:tcPr>
            <w:tcW w:type="dxa" w:w="864"/>
          </w:tcPr>
          <w:p>
            <w:r>
              <w:t>0.6769323517720558</w:t>
            </w:r>
          </w:p>
        </w:tc>
        <w:tc>
          <w:tcPr>
            <w:tcW w:type="dxa" w:w="864"/>
          </w:tcPr>
          <w:p>
            <w:r>
              <w:t>0.0025717964820642287</w:t>
            </w:r>
          </w:p>
        </w:tc>
        <w:tc>
          <w:tcPr>
            <w:tcW w:type="dxa" w:w="864"/>
          </w:tcPr>
          <w:p>
            <w:r>
              <w:t>0.0069333711247017435</w:t>
            </w:r>
          </w:p>
        </w:tc>
        <w:tc>
          <w:tcPr>
            <w:tcW w:type="dxa" w:w="864"/>
          </w:tcPr>
          <w:p>
            <w:r>
              <w:t>6.70961224197087</w:t>
            </w:r>
          </w:p>
        </w:tc>
        <w:tc>
          <w:tcPr>
            <w:tcW w:type="dxa" w:w="864"/>
          </w:tcPr>
          <w:p>
            <w:r>
              <w:t>3.055224998676705</w:t>
            </w:r>
          </w:p>
        </w:tc>
        <w:tc>
          <w:tcPr>
            <w:tcW w:type="dxa" w:w="864"/>
          </w:tcPr>
          <w:p>
            <w:r>
              <w:t>-2.2706125794819636</w:t>
            </w:r>
          </w:p>
        </w:tc>
        <w:tc>
          <w:tcPr>
            <w:tcW w:type="dxa" w:w="864"/>
          </w:tcPr>
          <w:p>
            <w:r>
              <w:t>NS</w:t>
            </w:r>
          </w:p>
        </w:tc>
      </w:tr>
      <w:tr>
        <w:tc>
          <w:tcPr>
            <w:tcW w:type="dxa" w:w="864"/>
          </w:tcPr>
          <w:p>
            <w:r>
              <w:t>IL6</w:t>
            </w:r>
          </w:p>
        </w:tc>
        <w:tc>
          <w:tcPr>
            <w:tcW w:type="dxa" w:w="864"/>
          </w:tcPr>
          <w:p>
            <w:r>
              <w:t>0.8928405022765986</w:t>
            </w:r>
          </w:p>
        </w:tc>
        <w:tc>
          <w:tcPr>
            <w:tcW w:type="dxa" w:w="864"/>
          </w:tcPr>
          <w:p>
            <w:r>
              <w:t>0.007286689206707825</w:t>
            </w:r>
          </w:p>
        </w:tc>
        <w:tc>
          <w:tcPr>
            <w:tcW w:type="dxa" w:w="864"/>
          </w:tcPr>
          <w:p>
            <w:r>
              <w:t>0.8928405022765986</w:t>
            </w:r>
          </w:p>
        </w:tc>
        <w:tc>
          <w:tcPr>
            <w:tcW w:type="dxa" w:w="864"/>
          </w:tcPr>
          <w:p>
            <w:r>
              <w:t>0.002720842506966629</w:t>
            </w:r>
          </w:p>
        </w:tc>
        <w:tc>
          <w:tcPr>
            <w:tcW w:type="dxa" w:w="864"/>
          </w:tcPr>
          <w:p>
            <w:r>
              <w:t>0.007286689206707825</w:t>
            </w:r>
          </w:p>
        </w:tc>
        <w:tc>
          <w:tcPr>
            <w:tcW w:type="dxa" w:w="864"/>
          </w:tcPr>
          <w:p>
            <w:r>
              <w:t>5.425039809196442</w:t>
            </w:r>
          </w:p>
        </w:tc>
        <w:tc>
          <w:tcPr>
            <w:tcW w:type="dxa" w:w="864"/>
          </w:tcPr>
          <w:p>
            <w:r>
              <w:t>3.0374502041944256</w:t>
            </w:r>
          </w:p>
        </w:tc>
        <w:tc>
          <w:tcPr>
            <w:tcW w:type="dxa" w:w="864"/>
          </w:tcPr>
          <w:p>
            <w:r>
              <w:t>-2.3218427628606575</w:t>
            </w:r>
          </w:p>
        </w:tc>
        <w:tc>
          <w:tcPr>
            <w:tcW w:type="dxa" w:w="864"/>
          </w:tcPr>
          <w:p>
            <w:r>
              <w:t>NS</w:t>
            </w:r>
          </w:p>
        </w:tc>
      </w:tr>
      <w:tr>
        <w:tc>
          <w:tcPr>
            <w:tcW w:type="dxa" w:w="864"/>
          </w:tcPr>
          <w:p>
            <w:r>
              <w:t>ADAMTS1</w:t>
            </w:r>
          </w:p>
        </w:tc>
        <w:tc>
          <w:tcPr>
            <w:tcW w:type="dxa" w:w="864"/>
          </w:tcPr>
          <w:p>
            <w:r>
              <w:t>0.5288857434601288</w:t>
            </w:r>
          </w:p>
        </w:tc>
        <w:tc>
          <w:tcPr>
            <w:tcW w:type="dxa" w:w="864"/>
          </w:tcPr>
          <w:p>
            <w:r>
              <w:t>0.007316629346005483</w:t>
            </w:r>
          </w:p>
        </w:tc>
        <w:tc>
          <w:tcPr>
            <w:tcW w:type="dxa" w:w="864"/>
          </w:tcPr>
          <w:p>
            <w:r>
              <w:t>0.5288857434601288</w:t>
            </w:r>
          </w:p>
        </w:tc>
        <w:tc>
          <w:tcPr>
            <w:tcW w:type="dxa" w:w="864"/>
          </w:tcPr>
          <w:p>
            <w:r>
              <w:t>0.0027340651508013796</w:t>
            </w:r>
          </w:p>
        </w:tc>
        <w:tc>
          <w:tcPr>
            <w:tcW w:type="dxa" w:w="864"/>
          </w:tcPr>
          <w:p>
            <w:r>
              <w:t>0.007316629346005483</w:t>
            </w:r>
          </w:p>
        </w:tc>
        <w:tc>
          <w:tcPr>
            <w:tcW w:type="dxa" w:w="864"/>
          </w:tcPr>
          <w:p>
            <w:r>
              <w:t>5.477431942480586</w:t>
            </w:r>
          </w:p>
        </w:tc>
        <w:tc>
          <w:tcPr>
            <w:tcW w:type="dxa" w:w="864"/>
          </w:tcPr>
          <w:p>
            <w:r>
              <w:t>3.035916925035799</w:t>
            </w:r>
          </w:p>
        </w:tc>
        <w:tc>
          <w:tcPr>
            <w:tcW w:type="dxa" w:w="864"/>
          </w:tcPr>
          <w:p>
            <w:r>
              <w:t>-2.3262492623431807</w:t>
            </w:r>
          </w:p>
        </w:tc>
        <w:tc>
          <w:tcPr>
            <w:tcW w:type="dxa" w:w="864"/>
          </w:tcPr>
          <w:p>
            <w:r>
              <w:t>NS</w:t>
            </w:r>
          </w:p>
        </w:tc>
      </w:tr>
      <w:tr>
        <w:tc>
          <w:tcPr>
            <w:tcW w:type="dxa" w:w="864"/>
          </w:tcPr>
          <w:p>
            <w:r>
              <w:t>CCL24</w:t>
            </w:r>
          </w:p>
        </w:tc>
        <w:tc>
          <w:tcPr>
            <w:tcW w:type="dxa" w:w="864"/>
          </w:tcPr>
          <w:p>
            <w:r>
              <w:t>-0.639017476000292</w:t>
            </w:r>
          </w:p>
        </w:tc>
        <w:tc>
          <w:tcPr>
            <w:tcW w:type="dxa" w:w="864"/>
          </w:tcPr>
          <w:p>
            <w:r>
              <w:t>0.007869552318859208</w:t>
            </w:r>
          </w:p>
        </w:tc>
        <w:tc>
          <w:tcPr>
            <w:tcW w:type="dxa" w:w="864"/>
          </w:tcPr>
          <w:p>
            <w:r>
              <w:t>-0.639017476000292</w:t>
            </w:r>
          </w:p>
        </w:tc>
        <w:tc>
          <w:tcPr>
            <w:tcW w:type="dxa" w:w="864"/>
          </w:tcPr>
          <w:p>
            <w:r>
              <w:t>0.002971239061783272</w:t>
            </w:r>
          </w:p>
        </w:tc>
        <w:tc>
          <w:tcPr>
            <w:tcW w:type="dxa" w:w="864"/>
          </w:tcPr>
          <w:p>
            <w:r>
              <w:t>0.007869552318859208</w:t>
            </w:r>
          </w:p>
        </w:tc>
        <w:tc>
          <w:tcPr>
            <w:tcW w:type="dxa" w:w="864"/>
          </w:tcPr>
          <w:p>
            <w:r>
              <w:t>2.4824649301182165</w:t>
            </w:r>
          </w:p>
        </w:tc>
        <w:tc>
          <w:tcPr>
            <w:tcW w:type="dxa" w:w="864"/>
          </w:tcPr>
          <w:p>
            <w:r>
              <w:t>-3.0095141217965153</w:t>
            </w:r>
          </w:p>
        </w:tc>
        <w:tc>
          <w:tcPr>
            <w:tcW w:type="dxa" w:w="864"/>
          </w:tcPr>
          <w:p>
            <w:r>
              <w:t>-2.401811813590487</w:t>
            </w:r>
          </w:p>
        </w:tc>
        <w:tc>
          <w:tcPr>
            <w:tcW w:type="dxa" w:w="864"/>
          </w:tcPr>
          <w:p>
            <w:r>
              <w:t>NS</w:t>
            </w:r>
          </w:p>
        </w:tc>
      </w:tr>
      <w:tr>
        <w:tc>
          <w:tcPr>
            <w:tcW w:type="dxa" w:w="864"/>
          </w:tcPr>
          <w:p>
            <w:r>
              <w:t>UPK3B</w:t>
            </w:r>
          </w:p>
        </w:tc>
        <w:tc>
          <w:tcPr>
            <w:tcW w:type="dxa" w:w="864"/>
          </w:tcPr>
          <w:p>
            <w:r>
              <w:t>-0.5100083936686763</w:t>
            </w:r>
          </w:p>
        </w:tc>
        <w:tc>
          <w:tcPr>
            <w:tcW w:type="dxa" w:w="864"/>
          </w:tcPr>
          <w:p>
            <w:r>
              <w:t>0.00847091010391443</w:t>
            </w:r>
          </w:p>
        </w:tc>
        <w:tc>
          <w:tcPr>
            <w:tcW w:type="dxa" w:w="864"/>
          </w:tcPr>
          <w:p>
            <w:r>
              <w:t>-0.5100083936686763</w:t>
            </w:r>
          </w:p>
        </w:tc>
        <w:tc>
          <w:tcPr>
            <w:tcW w:type="dxa" w:w="864"/>
          </w:tcPr>
          <w:p>
            <w:r>
              <w:t>0.003234218679378525</w:t>
            </w:r>
          </w:p>
        </w:tc>
        <w:tc>
          <w:tcPr>
            <w:tcW w:type="dxa" w:w="864"/>
          </w:tcPr>
          <w:p>
            <w:r>
              <w:t>0.00847091010391443</w:t>
            </w:r>
          </w:p>
        </w:tc>
        <w:tc>
          <w:tcPr>
            <w:tcW w:type="dxa" w:w="864"/>
          </w:tcPr>
          <w:p>
            <w:r>
              <w:t>5.337619944801826</w:t>
            </w:r>
          </w:p>
        </w:tc>
        <w:tc>
          <w:tcPr>
            <w:tcW w:type="dxa" w:w="864"/>
          </w:tcPr>
          <w:p>
            <w:r>
              <w:t>-2.982415112240313</w:t>
            </w:r>
          </w:p>
        </w:tc>
        <w:tc>
          <w:tcPr>
            <w:tcW w:type="dxa" w:w="864"/>
          </w:tcPr>
          <w:p>
            <w:r>
              <w:t>-2.4787434121120517</w:t>
            </w:r>
          </w:p>
        </w:tc>
        <w:tc>
          <w:tcPr>
            <w:tcW w:type="dxa" w:w="864"/>
          </w:tcPr>
          <w:p>
            <w:r>
              <w:t>NS</w:t>
            </w:r>
          </w:p>
        </w:tc>
      </w:tr>
      <w:tr>
        <w:tc>
          <w:tcPr>
            <w:tcW w:type="dxa" w:w="864"/>
          </w:tcPr>
          <w:p>
            <w:r>
              <w:t>MT1G</w:t>
            </w:r>
          </w:p>
        </w:tc>
        <w:tc>
          <w:tcPr>
            <w:tcW w:type="dxa" w:w="864"/>
          </w:tcPr>
          <w:p>
            <w:r>
              <w:t>0.6015968332605226</w:t>
            </w:r>
          </w:p>
        </w:tc>
        <w:tc>
          <w:tcPr>
            <w:tcW w:type="dxa" w:w="864"/>
          </w:tcPr>
          <w:p>
            <w:r>
              <w:t>0.00972474356615417</w:t>
            </w:r>
          </w:p>
        </w:tc>
        <w:tc>
          <w:tcPr>
            <w:tcW w:type="dxa" w:w="864"/>
          </w:tcPr>
          <w:p>
            <w:r>
              <w:t>0.6015968332605226</w:t>
            </w:r>
          </w:p>
        </w:tc>
        <w:tc>
          <w:tcPr>
            <w:tcW w:type="dxa" w:w="864"/>
          </w:tcPr>
          <w:p>
            <w:r>
              <w:t>0.0037809087238503693</w:t>
            </w:r>
          </w:p>
        </w:tc>
        <w:tc>
          <w:tcPr>
            <w:tcW w:type="dxa" w:w="864"/>
          </w:tcPr>
          <w:p>
            <w:r>
              <w:t>0.00972474356615417</w:t>
            </w:r>
          </w:p>
        </w:tc>
        <w:tc>
          <w:tcPr>
            <w:tcW w:type="dxa" w:w="864"/>
          </w:tcPr>
          <w:p>
            <w:r>
              <w:t>4.477114305841228</w:t>
            </w:r>
          </w:p>
        </w:tc>
        <w:tc>
          <w:tcPr>
            <w:tcW w:type="dxa" w:w="864"/>
          </w:tcPr>
          <w:p>
            <w:r>
              <w:t>2.932015669142183</w:t>
            </w:r>
          </w:p>
        </w:tc>
        <w:tc>
          <w:tcPr>
            <w:tcW w:type="dxa" w:w="864"/>
          </w:tcPr>
          <w:p>
            <w:r>
              <w:t>-2.6201377708968066</w:t>
            </w:r>
          </w:p>
        </w:tc>
        <w:tc>
          <w:tcPr>
            <w:tcW w:type="dxa" w:w="864"/>
          </w:tcPr>
          <w:p>
            <w:r>
              <w:t>NS</w:t>
            </w:r>
          </w:p>
        </w:tc>
      </w:tr>
      <w:tr>
        <w:tc>
          <w:tcPr>
            <w:tcW w:type="dxa" w:w="864"/>
          </w:tcPr>
          <w:p>
            <w:r>
              <w:t>CXCL1</w:t>
            </w:r>
          </w:p>
        </w:tc>
        <w:tc>
          <w:tcPr>
            <w:tcW w:type="dxa" w:w="864"/>
          </w:tcPr>
          <w:p>
            <w:r>
              <w:t>0.6435093653615906</w:t>
            </w:r>
          </w:p>
        </w:tc>
        <w:tc>
          <w:tcPr>
            <w:tcW w:type="dxa" w:w="864"/>
          </w:tcPr>
          <w:p>
            <w:r>
              <w:t>0.011704311299093419</w:t>
            </w:r>
          </w:p>
        </w:tc>
        <w:tc>
          <w:tcPr>
            <w:tcW w:type="dxa" w:w="864"/>
          </w:tcPr>
          <w:p>
            <w:r>
              <w:t>0.6435093653615906</w:t>
            </w:r>
          </w:p>
        </w:tc>
        <w:tc>
          <w:tcPr>
            <w:tcW w:type="dxa" w:w="864"/>
          </w:tcPr>
          <w:p>
            <w:r>
              <w:t>0.004663824384070321</w:t>
            </w:r>
          </w:p>
        </w:tc>
        <w:tc>
          <w:tcPr>
            <w:tcW w:type="dxa" w:w="864"/>
          </w:tcPr>
          <w:p>
            <w:r>
              <w:t>0.011704311299093419</w:t>
            </w:r>
          </w:p>
        </w:tc>
        <w:tc>
          <w:tcPr>
            <w:tcW w:type="dxa" w:w="864"/>
          </w:tcPr>
          <w:p>
            <w:r>
              <w:t>4.549188143125219</w:t>
            </w:r>
          </w:p>
        </w:tc>
        <w:tc>
          <w:tcPr>
            <w:tcW w:type="dxa" w:w="864"/>
          </w:tcPr>
          <w:p>
            <w:r>
              <w:t>2.86323468702858</w:t>
            </w:r>
          </w:p>
        </w:tc>
        <w:tc>
          <w:tcPr>
            <w:tcW w:type="dxa" w:w="864"/>
          </w:tcPr>
          <w:p>
            <w:r>
              <w:t>-2.809548584877034</w:t>
            </w:r>
          </w:p>
        </w:tc>
        <w:tc>
          <w:tcPr>
            <w:tcW w:type="dxa" w:w="864"/>
          </w:tcPr>
          <w:p>
            <w:r>
              <w:t>NS</w:t>
            </w:r>
          </w:p>
        </w:tc>
      </w:tr>
      <w:tr>
        <w:tc>
          <w:tcPr>
            <w:tcW w:type="dxa" w:w="864"/>
          </w:tcPr>
          <w:p>
            <w:r>
              <w:t>CCL3L3</w:t>
            </w:r>
          </w:p>
        </w:tc>
        <w:tc>
          <w:tcPr>
            <w:tcW w:type="dxa" w:w="864"/>
          </w:tcPr>
          <w:p>
            <w:r>
              <w:t>-0.5375920893483914</w:t>
            </w:r>
          </w:p>
        </w:tc>
        <w:tc>
          <w:tcPr>
            <w:tcW w:type="dxa" w:w="864"/>
          </w:tcPr>
          <w:p>
            <w:r>
              <w:t>0.01226473757242038</w:t>
            </w:r>
          </w:p>
        </w:tc>
        <w:tc>
          <w:tcPr>
            <w:tcW w:type="dxa" w:w="864"/>
          </w:tcPr>
          <w:p>
            <w:r>
              <w:t>-0.5375920893483914</w:t>
            </w:r>
          </w:p>
        </w:tc>
        <w:tc>
          <w:tcPr>
            <w:tcW w:type="dxa" w:w="864"/>
          </w:tcPr>
          <w:p>
            <w:r>
              <w:t>0.004926735081449305</w:t>
            </w:r>
          </w:p>
        </w:tc>
        <w:tc>
          <w:tcPr>
            <w:tcW w:type="dxa" w:w="864"/>
          </w:tcPr>
          <w:p>
            <w:r>
              <w:t>0.01226473757242038</w:t>
            </w:r>
          </w:p>
        </w:tc>
        <w:tc>
          <w:tcPr>
            <w:tcW w:type="dxa" w:w="864"/>
          </w:tcPr>
          <w:p>
            <w:r>
              <w:t>1.9922783158870194</w:t>
            </w:r>
          </w:p>
        </w:tc>
        <w:tc>
          <w:tcPr>
            <w:tcW w:type="dxa" w:w="864"/>
          </w:tcPr>
          <w:p>
            <w:r>
              <w:t>-2.84505481359035</w:t>
            </w:r>
          </w:p>
        </w:tc>
        <w:tc>
          <w:tcPr>
            <w:tcW w:type="dxa" w:w="864"/>
          </w:tcPr>
          <w:p>
            <w:r>
              <w:t>-2.8589247673865454</w:t>
            </w:r>
          </w:p>
        </w:tc>
        <w:tc>
          <w:tcPr>
            <w:tcW w:type="dxa" w:w="864"/>
          </w:tcPr>
          <w:p>
            <w:r>
              <w:t>NS</w:t>
            </w:r>
          </w:p>
        </w:tc>
      </w:tr>
      <w:tr>
        <w:tc>
          <w:tcPr>
            <w:tcW w:type="dxa" w:w="864"/>
          </w:tcPr>
          <w:p>
            <w:r>
              <w:t>CSF3</w:t>
            </w:r>
          </w:p>
        </w:tc>
        <w:tc>
          <w:tcPr>
            <w:tcW w:type="dxa" w:w="864"/>
          </w:tcPr>
          <w:p>
            <w:r>
              <w:t>0.6865910378783195</w:t>
            </w:r>
          </w:p>
        </w:tc>
        <w:tc>
          <w:tcPr>
            <w:tcW w:type="dxa" w:w="864"/>
          </w:tcPr>
          <w:p>
            <w:r>
              <w:t>0.028359156466140137</w:t>
            </w:r>
          </w:p>
        </w:tc>
        <w:tc>
          <w:tcPr>
            <w:tcW w:type="dxa" w:w="864"/>
          </w:tcPr>
          <w:p>
            <w:r>
              <w:t>0.6865910378783195</w:t>
            </w:r>
          </w:p>
        </w:tc>
        <w:tc>
          <w:tcPr>
            <w:tcW w:type="dxa" w:w="864"/>
          </w:tcPr>
          <w:p>
            <w:r>
              <w:t>0.012823373874915747</w:t>
            </w:r>
          </w:p>
        </w:tc>
        <w:tc>
          <w:tcPr>
            <w:tcW w:type="dxa" w:w="864"/>
          </w:tcPr>
          <w:p>
            <w:r>
              <w:t>0.028359156466140137</w:t>
            </w:r>
          </w:p>
        </w:tc>
        <w:tc>
          <w:tcPr>
            <w:tcW w:type="dxa" w:w="864"/>
          </w:tcPr>
          <w:p>
            <w:r>
              <w:t>3.0137240722163434</w:t>
            </w:r>
          </w:p>
        </w:tc>
        <w:tc>
          <w:tcPr>
            <w:tcW w:type="dxa" w:w="864"/>
          </w:tcPr>
          <w:p>
            <w:r>
              <w:t>2.5123741333877034</w:t>
            </w:r>
          </w:p>
        </w:tc>
        <w:tc>
          <w:tcPr>
            <w:tcW w:type="dxa" w:w="864"/>
          </w:tcPr>
          <w:p>
            <w:r>
              <w:t>-3.7110502334164486</w:t>
            </w:r>
          </w:p>
        </w:tc>
        <w:tc>
          <w:tcPr>
            <w:tcW w:type="dxa" w:w="864"/>
          </w:tcPr>
          <w:p>
            <w:r>
              <w:t>NS</w:t>
            </w:r>
          </w:p>
        </w:tc>
      </w:tr>
      <w:tr>
        <w:tc>
          <w:tcPr>
            <w:tcW w:type="dxa" w:w="864"/>
          </w:tcPr>
          <w:p>
            <w:r>
              <w:t>CAPS</w:t>
            </w:r>
          </w:p>
        </w:tc>
        <w:tc>
          <w:tcPr>
            <w:tcW w:type="dxa" w:w="864"/>
          </w:tcPr>
          <w:p>
            <w:r>
              <w:t>-0.5696706469391217</w:t>
            </w:r>
          </w:p>
        </w:tc>
        <w:tc>
          <w:tcPr>
            <w:tcW w:type="dxa" w:w="864"/>
          </w:tcPr>
          <w:p>
            <w:r>
              <w:t>0.03444213738032795</w:t>
            </w:r>
          </w:p>
        </w:tc>
        <w:tc>
          <w:tcPr>
            <w:tcW w:type="dxa" w:w="864"/>
          </w:tcPr>
          <w:p>
            <w:r>
              <w:t>-0.5696706469391217</w:t>
            </w:r>
          </w:p>
        </w:tc>
        <w:tc>
          <w:tcPr>
            <w:tcW w:type="dxa" w:w="864"/>
          </w:tcPr>
          <w:p>
            <w:r>
              <w:t>0.015995768922556275</w:t>
            </w:r>
          </w:p>
        </w:tc>
        <w:tc>
          <w:tcPr>
            <w:tcW w:type="dxa" w:w="864"/>
          </w:tcPr>
          <w:p>
            <w:r>
              <w:t>0.03444213738032795</w:t>
            </w:r>
          </w:p>
        </w:tc>
        <w:tc>
          <w:tcPr>
            <w:tcW w:type="dxa" w:w="864"/>
          </w:tcPr>
          <w:p>
            <w:r>
              <w:t>3.6397587288216227</w:t>
            </w:r>
          </w:p>
        </w:tc>
        <w:tc>
          <w:tcPr>
            <w:tcW w:type="dxa" w:w="864"/>
          </w:tcPr>
          <w:p>
            <w:r>
              <w:t>-2.4307341862981877</w:t>
            </w:r>
          </w:p>
        </w:tc>
        <w:tc>
          <w:tcPr>
            <w:tcW w:type="dxa" w:w="864"/>
          </w:tcPr>
          <w:p>
            <w:r>
              <w:t>-3.905076705412799</w:t>
            </w:r>
          </w:p>
        </w:tc>
        <w:tc>
          <w:tcPr>
            <w:tcW w:type="dxa" w:w="864"/>
          </w:tcPr>
          <w:p>
            <w:r>
              <w:t>NS</w:t>
            </w:r>
          </w:p>
        </w:tc>
      </w:tr>
      <w:tr>
        <w:tc>
          <w:tcPr>
            <w:tcW w:type="dxa" w:w="864"/>
          </w:tcPr>
          <w:p>
            <w:r>
              <w:t>ADAMTS4</w:t>
            </w:r>
          </w:p>
        </w:tc>
        <w:tc>
          <w:tcPr>
            <w:tcW w:type="dxa" w:w="864"/>
          </w:tcPr>
          <w:p>
            <w:r>
              <w:t>0.6291011796050543</w:t>
            </w:r>
          </w:p>
        </w:tc>
        <w:tc>
          <w:tcPr>
            <w:tcW w:type="dxa" w:w="864"/>
          </w:tcPr>
          <w:p>
            <w:r>
              <w:t>0.03571894227740763</w:t>
            </w:r>
          </w:p>
        </w:tc>
        <w:tc>
          <w:tcPr>
            <w:tcW w:type="dxa" w:w="864"/>
          </w:tcPr>
          <w:p>
            <w:r>
              <w:t>0.6291011796050543</w:t>
            </w:r>
          </w:p>
        </w:tc>
        <w:tc>
          <w:tcPr>
            <w:tcW w:type="dxa" w:w="864"/>
          </w:tcPr>
          <w:p>
            <w:r>
              <w:t>0.01668449152874284</w:t>
            </w:r>
          </w:p>
        </w:tc>
        <w:tc>
          <w:tcPr>
            <w:tcW w:type="dxa" w:w="864"/>
          </w:tcPr>
          <w:p>
            <w:r>
              <w:t>0.03571894227740763</w:t>
            </w:r>
          </w:p>
        </w:tc>
        <w:tc>
          <w:tcPr>
            <w:tcW w:type="dxa" w:w="864"/>
          </w:tcPr>
          <w:p>
            <w:r>
              <w:t>3.536388531934643</w:t>
            </w:r>
          </w:p>
        </w:tc>
        <w:tc>
          <w:tcPr>
            <w:tcW w:type="dxa" w:w="864"/>
          </w:tcPr>
          <w:p>
            <w:r>
              <w:t>2.414933942220767</w:t>
            </w:r>
          </w:p>
        </w:tc>
        <w:tc>
          <w:tcPr>
            <w:tcW w:type="dxa" w:w="864"/>
          </w:tcPr>
          <w:p>
            <w:r>
              <w:t>-3.9419331559016175</w:t>
            </w:r>
          </w:p>
        </w:tc>
        <w:tc>
          <w:tcPr>
            <w:tcW w:type="dxa" w:w="864"/>
          </w:tcPr>
          <w:p>
            <w:r>
              <w:t>NS</w:t>
            </w:r>
          </w:p>
        </w:tc>
      </w:tr>
    </w:tbl>
    <w:p>
      <w:r>
        <w:t>Abbreviations: COPD, chronic obstructive pulmonary disease; DEG, differentially expressed gene; AUC, area under the ROC curve; UPR, unfolded protein response; ERN1, endoplasmic reticulum to nucleus signaling 1; NS, non-significant.</w:t>
      </w:r>
    </w:p>
    <w:p>
      <w:pPr>
        <w:pStyle w:val="Heading2"/>
      </w:pPr>
      <w:r>
        <w:t>Supplementary Table S5. Reproducibility Script Inventory</w:t>
      </w:r>
    </w:p>
    <w:p>
      <w:r>
        <w:t>This table lists the analysis scripts included in this supplementary document as text appendix sections. All scripts were executed in the software environment shown in Supplementary Table S3, using fixed random seeds where applicable.</w:t>
      </w:r>
    </w:p>
    <w:tbl>
      <w:tblPr>
        <w:tblStyle w:val="TableGrid"/>
        <w:tblW w:type="auto" w:w="0"/>
        <w:tblLook w:firstColumn="1" w:firstRow="1" w:lastColumn="0" w:lastRow="0" w:noHBand="0" w:noVBand="1" w:val="04A0"/>
      </w:tblPr>
      <w:tblGrid>
        <w:gridCol w:w="4320"/>
        <w:gridCol w:w="4320"/>
      </w:tblGrid>
      <w:tr>
        <w:tc>
          <w:tcPr>
            <w:tcW w:type="dxa" w:w="4320"/>
          </w:tcPr>
          <w:p>
            <w:r>
              <w:t>Script name</w:t>
            </w:r>
          </w:p>
        </w:tc>
        <w:tc>
          <w:tcPr>
            <w:tcW w:type="dxa" w:w="4320"/>
          </w:tcPr>
          <w:p>
            <w:r>
              <w:t>Purpose</w:t>
            </w:r>
          </w:p>
        </w:tc>
      </w:tr>
      <w:tr>
        <w:tc>
          <w:tcPr>
            <w:tcW w:type="dxa" w:w="4320"/>
          </w:tcPr>
          <w:p>
            <w:r>
              <w:t>tmp_limma_trend_sensitivity_20260509</w:t>
            </w:r>
          </w:p>
        </w:tc>
        <w:tc>
          <w:tcPr>
            <w:tcW w:type="dxa" w:w="4320"/>
          </w:tcPr>
          <w:p>
            <w:r>
              <w:t>limma-trend sensitivity analysis in discovery cohort</w:t>
            </w:r>
          </w:p>
        </w:tc>
      </w:tr>
      <w:tr>
        <w:tc>
          <w:tcPr>
            <w:tcW w:type="dxa" w:w="4320"/>
          </w:tcPr>
          <w:p>
            <w:r>
              <w:t>run_internal_validation_cv_optimism_20260509</w:t>
            </w:r>
          </w:p>
        </w:tc>
        <w:tc>
          <w:tcPr>
            <w:tcW w:type="dxa" w:w="4320"/>
          </w:tcPr>
          <w:p>
            <w:r>
              <w:t>Internal repeated CV and bootstrap optimism correction</w:t>
            </w:r>
          </w:p>
        </w:tc>
      </w:tr>
      <w:tr>
        <w:tc>
          <w:tcPr>
            <w:tcW w:type="dxa" w:w="4320"/>
          </w:tcPr>
          <w:p>
            <w:r>
              <w:t>run_external_validation_gse47460</w:t>
            </w:r>
          </w:p>
        </w:tc>
        <w:tc>
          <w:tcPr>
            <w:tcW w:type="dxa" w:w="4320"/>
          </w:tcPr>
          <w:p>
            <w:r>
              <w:t>Primary external validation in GSE47460</w:t>
            </w:r>
          </w:p>
        </w:tc>
      </w:tr>
      <w:tr>
        <w:tc>
          <w:tcPr>
            <w:tcW w:type="dxa" w:w="4320"/>
          </w:tcPr>
          <w:p>
            <w:r>
              <w:t>run_external_validation_gse38974_gpl4133</w:t>
            </w:r>
          </w:p>
        </w:tc>
        <w:tc>
          <w:tcPr>
            <w:tcW w:type="dxa" w:w="4320"/>
          </w:tcPr>
          <w:p>
            <w:r>
              <w:t>Supplementary external validation in GSE38974 (probe-level and averaged analyses)</w:t>
            </w:r>
          </w:p>
        </w:tc>
      </w:tr>
      <w:tr>
        <w:tc>
          <w:tcPr>
            <w:tcW w:type="dxa" w:w="4320"/>
          </w:tcPr>
          <w:p>
            <w:r>
              <w:t>run_external_validation_gse37768</w:t>
            </w:r>
          </w:p>
        </w:tc>
        <w:tc>
          <w:tcPr>
            <w:tcW w:type="dxa" w:w="4320"/>
          </w:tcPr>
          <w:p>
            <w:r>
              <w:t>Supplementary validation in GSE37768</w:t>
            </w:r>
          </w:p>
        </w:tc>
      </w:tr>
      <w:tr>
        <w:tc>
          <w:tcPr>
            <w:tcW w:type="dxa" w:w="4320"/>
          </w:tcPr>
          <w:p>
            <w:r>
              <w:t>run_external_validation_gse76925_nonnorm</w:t>
            </w:r>
          </w:p>
        </w:tc>
        <w:tc>
          <w:tcPr>
            <w:tcW w:type="dxa" w:w="4320"/>
          </w:tcPr>
          <w:p>
            <w:r>
              <w:t>Supplementary validation in GSE76925 non-normalized matrix</w:t>
            </w:r>
          </w:p>
        </w:tc>
      </w:tr>
      <w:tr>
        <w:tc>
          <w:tcPr>
            <w:tcW w:type="dxa" w:w="4320"/>
          </w:tcPr>
          <w:p>
            <w:r>
              <w:t>run_supportive_validation_gse69818_emphysema</w:t>
            </w:r>
          </w:p>
        </w:tc>
        <w:tc>
          <w:tcPr>
            <w:tcW w:type="dxa" w:w="4320"/>
          </w:tcPr>
          <w:p>
            <w:r>
              <w:t>Supportive analysis in COPD-only emphysema cohort GSE69818</w:t>
            </w:r>
          </w:p>
        </w:tc>
      </w:tr>
      <w:tr>
        <w:tc>
          <w:tcPr>
            <w:tcW w:type="dxa" w:w="4320"/>
          </w:tcPr>
          <w:p>
            <w:r>
              <w:t>run_age_adjusted_external_models_20260508</w:t>
            </w:r>
          </w:p>
        </w:tc>
        <w:tc>
          <w:tcPr>
            <w:tcW w:type="dxa" w:w="4320"/>
          </w:tcPr>
          <w:p>
            <w:r>
              <w:t>Age-/sex-adjusted logistic sensitivity models in external cohorts</w:t>
            </w:r>
          </w:p>
        </w:tc>
      </w:tr>
    </w:tbl>
    <w:p>
      <w:pPr>
        <w:pStyle w:val="Heading2"/>
      </w:pPr>
      <w:r>
        <w:t>Supplementary Code Appendix</w:t>
      </w:r>
    </w:p>
    <w:p>
      <w:r>
        <w:t>Full script text is provided below for direct reproducibility. Code was converted from original R scripts to plain text in this combined supplementary document.</w:t>
      </w:r>
    </w:p>
    <w:p>
      <w:pPr>
        <w:pStyle w:val="Heading3"/>
      </w:pPr>
      <w:r>
        <w:t>Code: tmp_limma_trend_sensitivity_20260509</w:t>
      </w:r>
    </w:p>
    <w:p>
      <w:r>
        <w:t>Purpose: limma-trend sensitivity analysis in discovery cohort</w:t>
      </w:r>
    </w:p>
    <w:p>
      <w:r>
        <w:rPr>
          <w:rFonts w:ascii="Courier New" w:hAnsi="Courier New"/>
          <w:sz w:val="18"/>
        </w:rPr>
        <w:t>Converted from: tmp_limma_trend_sensitivity_20260509.R</w:t>
      </w:r>
    </w:p>
    <w:p>
      <w:r>
        <w:rPr>
          <w:rFonts w:ascii="Courier New" w:hAnsi="Courier New"/>
          <w:sz w:val="18"/>
        </w:rPr>
        <w:t>Original extension: .R</w:t>
      </w:r>
    </w:p>
    <w:p>
      <w:r>
        <w:rPr>
          <w:rFonts w:ascii="Courier New" w:hAnsi="Courier New"/>
          <w:sz w:val="18"/>
        </w:rPr>
        <w:t>Detected encoding: utf-8</w:t>
      </w:r>
    </w:p>
    <w:p>
      <w:r>
        <w:rPr>
          <w:rFonts w:ascii="Courier New" w:hAnsi="Courier New"/>
          <w:sz w:val="18"/>
        </w:rPr>
        <w:t>options(stringsAsFactors = FALSE)</w:t>
      </w:r>
    </w:p>
    <w:p>
      <w:r>
        <w:rPr>
          <w:rFonts w:ascii="Courier New" w:hAnsi="Courier New"/>
          <w:sz w:val="18"/>
        </w:rPr>
        <w:t>suppressPackageStartupMessages(library(limma))</w:t>
      </w:r>
    </w:p>
    <w:p>
      <w:r>
        <w:rPr>
          <w:rFonts w:ascii="Courier New" w:hAnsi="Courier New"/>
          <w:sz w:val="18"/>
        </w:rPr>
      </w:r>
    </w:p>
    <w:p>
      <w:r>
        <w:rPr>
          <w:rFonts w:ascii="Courier New" w:hAnsi="Courier New"/>
          <w:sz w:val="18"/>
        </w:rPr>
        <w:t>x &lt;- read.delim(gzfile("GSE57148_COPD_FPKM_Normalized.txt.gz"), check.names = FALSE)</w:t>
      </w:r>
    </w:p>
    <w:p>
      <w:r>
        <w:rPr>
          <w:rFonts w:ascii="Courier New" w:hAnsi="Courier New"/>
          <w:sz w:val="18"/>
        </w:rPr>
        <w:t>gene &lt;- as.character(x[[1]])</w:t>
      </w:r>
    </w:p>
    <w:p>
      <w:r>
        <w:rPr>
          <w:rFonts w:ascii="Courier New" w:hAnsi="Courier New"/>
          <w:sz w:val="18"/>
        </w:rPr>
        <w:t>mat &lt;- as.matrix(x[, -1, drop = FALSE])</w:t>
      </w:r>
    </w:p>
    <w:p>
      <w:r>
        <w:rPr>
          <w:rFonts w:ascii="Courier New" w:hAnsi="Courier New"/>
          <w:sz w:val="18"/>
        </w:rPr>
        <w:t>mode(mat) &lt;- "numeric"</w:t>
      </w:r>
    </w:p>
    <w:p>
      <w:r>
        <w:rPr>
          <w:rFonts w:ascii="Courier New" w:hAnsi="Courier New"/>
          <w:sz w:val="18"/>
        </w:rPr>
      </w:r>
    </w:p>
    <w:p>
      <w:r>
        <w:rPr>
          <w:rFonts w:ascii="Courier New" w:hAnsi="Courier New"/>
          <w:sz w:val="18"/>
        </w:rPr>
        <w:t>coln &lt;- colnames(mat)</w:t>
      </w:r>
    </w:p>
    <w:p>
      <w:r>
        <w:rPr>
          <w:rFonts w:ascii="Courier New" w:hAnsi="Courier New"/>
          <w:sz w:val="18"/>
        </w:rPr>
        <w:t>grp &lt;- ifelse(grepl("-COPD$", coln), "COPD", ifelse(grepl("-NOR$", coln), "Control", NA))</w:t>
      </w:r>
    </w:p>
    <w:p>
      <w:r>
        <w:rPr>
          <w:rFonts w:ascii="Courier New" w:hAnsi="Courier New"/>
          <w:sz w:val="18"/>
        </w:rPr>
        <w:t>keep &lt;- !is.na(grp)</w:t>
      </w:r>
    </w:p>
    <w:p>
      <w:r>
        <w:rPr>
          <w:rFonts w:ascii="Courier New" w:hAnsi="Courier New"/>
          <w:sz w:val="18"/>
        </w:rPr>
        <w:t>mat &lt;- mat[, keep, drop = FALSE]</w:t>
      </w:r>
    </w:p>
    <w:p>
      <w:r>
        <w:rPr>
          <w:rFonts w:ascii="Courier New" w:hAnsi="Courier New"/>
          <w:sz w:val="18"/>
        </w:rPr>
        <w:t>grp &lt;- factor(grp[keep], levels = c("Control", "COPD"))</w:t>
      </w:r>
    </w:p>
    <w:p>
      <w:r>
        <w:rPr>
          <w:rFonts w:ascii="Courier New" w:hAnsi="Courier New"/>
          <w:sz w:val="18"/>
        </w:rPr>
      </w:r>
    </w:p>
    <w:p>
      <w:r>
        <w:rPr>
          <w:rFonts w:ascii="Courier New" w:hAnsi="Courier New"/>
          <w:sz w:val="18"/>
        </w:rPr>
        <w:t>logm &lt;- log2(mat + 1)</w:t>
      </w:r>
    </w:p>
    <w:p>
      <w:r>
        <w:rPr>
          <w:rFonts w:ascii="Courier New" w:hAnsi="Courier New"/>
          <w:sz w:val="18"/>
        </w:rPr>
        <w:t>design &lt;- model.matrix(~ grp)</w:t>
      </w:r>
    </w:p>
    <w:p>
      <w:r>
        <w:rPr>
          <w:rFonts w:ascii="Courier New" w:hAnsi="Courier New"/>
          <w:sz w:val="18"/>
        </w:rPr>
        <w:t>fit &lt;- lmFit(logm, design)</w:t>
      </w:r>
    </w:p>
    <w:p>
      <w:r>
        <w:rPr>
          <w:rFonts w:ascii="Courier New" w:hAnsi="Courier New"/>
          <w:sz w:val="18"/>
        </w:rPr>
        <w:t>fit &lt;- eBayes(fit, trend = TRUE)</w:t>
      </w:r>
    </w:p>
    <w:p>
      <w:r>
        <w:rPr>
          <w:rFonts w:ascii="Courier New" w:hAnsi="Courier New"/>
          <w:sz w:val="18"/>
        </w:rPr>
      </w:r>
    </w:p>
    <w:p>
      <w:r>
        <w:rPr>
          <w:rFonts w:ascii="Courier New" w:hAnsi="Courier New"/>
          <w:sz w:val="18"/>
        </w:rPr>
        <w:t>tt &lt;- topTable(</w:t>
      </w:r>
    </w:p>
    <w:p>
      <w:r>
        <w:rPr>
          <w:rFonts w:ascii="Courier New" w:hAnsi="Courier New"/>
          <w:sz w:val="18"/>
        </w:rPr>
        <w:t xml:space="preserve">  fit,</w:t>
      </w:r>
    </w:p>
    <w:p>
      <w:r>
        <w:rPr>
          <w:rFonts w:ascii="Courier New" w:hAnsi="Courier New"/>
          <w:sz w:val="18"/>
        </w:rPr>
        <w:t xml:space="preserve">  coef = "grpCOPD",</w:t>
      </w:r>
    </w:p>
    <w:p>
      <w:r>
        <w:rPr>
          <w:rFonts w:ascii="Courier New" w:hAnsi="Courier New"/>
          <w:sz w:val="18"/>
        </w:rPr>
        <w:t xml:space="preserve">  number = Inf,</w:t>
      </w:r>
    </w:p>
    <w:p>
      <w:r>
        <w:rPr>
          <w:rFonts w:ascii="Courier New" w:hAnsi="Courier New"/>
          <w:sz w:val="18"/>
        </w:rPr>
        <w:t xml:space="preserve">  adjust.method = "BH",</w:t>
      </w:r>
    </w:p>
    <w:p>
      <w:r>
        <w:rPr>
          <w:rFonts w:ascii="Courier New" w:hAnsi="Courier New"/>
          <w:sz w:val="18"/>
        </w:rPr>
        <w:t xml:space="preserve">  sort.by = "P"</w:t>
      </w:r>
    </w:p>
    <w:p>
      <w:r>
        <w:rPr>
          <w:rFonts w:ascii="Courier New" w:hAnsi="Courier New"/>
          <w:sz w:val="18"/>
        </w:rPr>
        <w:t>)</w:t>
      </w:r>
    </w:p>
    <w:p>
      <w:r>
        <w:rPr>
          <w:rFonts w:ascii="Courier New" w:hAnsi="Courier New"/>
          <w:sz w:val="18"/>
        </w:rPr>
        <w:t>tt$Gene &lt;- gene[match(rownames(tt), rownames(logm))]</w:t>
      </w:r>
    </w:p>
    <w:p>
      <w:r>
        <w:rPr>
          <w:rFonts w:ascii="Courier New" w:hAnsi="Courier New"/>
          <w:sz w:val="18"/>
        </w:rPr>
      </w:r>
    </w:p>
    <w:p>
      <w:r>
        <w:rPr>
          <w:rFonts w:ascii="Courier New" w:hAnsi="Courier New"/>
          <w:sz w:val="18"/>
        </w:rPr>
        <w:t>sig &lt;- tt[abs(tt$logFC) &gt; 0.5 &amp; tt$adj.P.Val &lt; 0.05, ]</w:t>
      </w:r>
    </w:p>
    <w:p>
      <w:r>
        <w:rPr>
          <w:rFonts w:ascii="Courier New" w:hAnsi="Courier New"/>
          <w:sz w:val="18"/>
        </w:rPr>
        <w:t>up &lt;- sig[sig$logFC &gt; 0, ]</w:t>
      </w:r>
    </w:p>
    <w:p>
      <w:r>
        <w:rPr>
          <w:rFonts w:ascii="Courier New" w:hAnsi="Courier New"/>
          <w:sz w:val="18"/>
        </w:rPr>
      </w:r>
    </w:p>
    <w:p>
      <w:r>
        <w:rPr>
          <w:rFonts w:ascii="Courier New" w:hAnsi="Courier New"/>
          <w:sz w:val="18"/>
        </w:rPr>
        <w:t>idx &lt;- which(toupper(gene) == "ERN1")[1]</w:t>
      </w:r>
    </w:p>
    <w:p>
      <w:r>
        <w:rPr>
          <w:rFonts w:ascii="Courier New" w:hAnsi="Courier New"/>
          <w:sz w:val="18"/>
        </w:rPr>
        <w:t>ern &lt;- data.frame(</w:t>
      </w:r>
    </w:p>
    <w:p>
      <w:r>
        <w:rPr>
          <w:rFonts w:ascii="Courier New" w:hAnsi="Courier New"/>
          <w:sz w:val="18"/>
        </w:rPr>
        <w:t xml:space="preserve">  Gene = "ERN1",</w:t>
      </w:r>
    </w:p>
    <w:p>
      <w:r>
        <w:rPr>
          <w:rFonts w:ascii="Courier New" w:hAnsi="Courier New"/>
          <w:sz w:val="18"/>
        </w:rPr>
        <w:t xml:space="preserve">  logFC = fit$coefficients[idx, "grpCOPD"],</w:t>
      </w:r>
    </w:p>
    <w:p>
      <w:r>
        <w:rPr>
          <w:rFonts w:ascii="Courier New" w:hAnsi="Courier New"/>
          <w:sz w:val="18"/>
        </w:rPr>
        <w:t xml:space="preserve">  P = fit$p.value[idx, "grpCOPD"],</w:t>
      </w:r>
    </w:p>
    <w:p>
      <w:r>
        <w:rPr>
          <w:rFonts w:ascii="Courier New" w:hAnsi="Courier New"/>
          <w:sz w:val="18"/>
        </w:rPr>
        <w:t xml:space="preserve">  adjP = p.adjust(fit$p.value[, "grpCOPD"], method = "BH")[idx]</w:t>
      </w:r>
    </w:p>
    <w:p>
      <w:r>
        <w:rPr>
          <w:rFonts w:ascii="Courier New" w:hAnsi="Courier New"/>
          <w:sz w:val="18"/>
        </w:rPr>
        <w:t>)</w:t>
      </w:r>
    </w:p>
    <w:p>
      <w:r>
        <w:rPr>
          <w:rFonts w:ascii="Courier New" w:hAnsi="Courier New"/>
          <w:sz w:val="18"/>
        </w:rPr>
      </w:r>
    </w:p>
    <w:p>
      <w:r>
        <w:rPr>
          <w:rFonts w:ascii="Courier New" w:hAnsi="Courier New"/>
          <w:sz w:val="18"/>
        </w:rPr>
        <w:t>v &lt;- logm[idx, ]</w:t>
      </w:r>
    </w:p>
    <w:p>
      <w:r>
        <w:rPr>
          <w:rFonts w:ascii="Courier New" w:hAnsi="Courier New"/>
          <w:sz w:val="18"/>
        </w:rPr>
        <w:t>w &lt;- wilcox.test(v[grp == "COPD"], v[grp == "Control"])</w:t>
      </w:r>
    </w:p>
    <w:p>
      <w:r>
        <w:rPr>
          <w:rFonts w:ascii="Courier New" w:hAnsi="Courier New"/>
          <w:sz w:val="18"/>
        </w:rPr>
      </w:r>
    </w:p>
    <w:p>
      <w:r>
        <w:rPr>
          <w:rFonts w:ascii="Courier New" w:hAnsi="Courier New"/>
          <w:sz w:val="18"/>
        </w:rPr>
        <w:t>cat("DEG_n", nrow(sig), "\n")</w:t>
      </w:r>
    </w:p>
    <w:p>
      <w:r>
        <w:rPr>
          <w:rFonts w:ascii="Courier New" w:hAnsi="Courier New"/>
          <w:sz w:val="18"/>
        </w:rPr>
        <w:t>cat("UP_n", nrow(up), "\n")</w:t>
      </w:r>
    </w:p>
    <w:p>
      <w:r>
        <w:rPr>
          <w:rFonts w:ascii="Courier New" w:hAnsi="Courier New"/>
          <w:sz w:val="18"/>
        </w:rPr>
        <w:t>cat("ERN1_logFC", ern$logFC, "\n")</w:t>
      </w:r>
    </w:p>
    <w:p>
      <w:r>
        <w:rPr>
          <w:rFonts w:ascii="Courier New" w:hAnsi="Courier New"/>
          <w:sz w:val="18"/>
        </w:rPr>
        <w:t>cat("ERN1_P", ern$P, "\n")</w:t>
      </w:r>
    </w:p>
    <w:p>
      <w:r>
        <w:rPr>
          <w:rFonts w:ascii="Courier New" w:hAnsi="Courier New"/>
          <w:sz w:val="18"/>
        </w:rPr>
        <w:t>cat("ERN1_adjP", ern$adjP, "\n")</w:t>
      </w:r>
    </w:p>
    <w:p>
      <w:r>
        <w:rPr>
          <w:rFonts w:ascii="Courier New" w:hAnsi="Courier New"/>
          <w:sz w:val="18"/>
        </w:rPr>
        <w:t>cat("ERN1_wilcox_P", w$p.value, "\n")</w:t>
      </w:r>
    </w:p>
    <w:p>
      <w:r>
        <w:rPr>
          <w:rFonts w:ascii="Courier New" w:hAnsi="Courier New"/>
          <w:sz w:val="18"/>
        </w:rPr>
        <w:t>cat("ERN1_delta_mean", mean(v[grp == "COPD"]) - mean(v[grp == "Control"]), "\n")</w:t>
      </w:r>
    </w:p>
    <w:p>
      <w:pPr>
        <w:pStyle w:val="Heading3"/>
      </w:pPr>
      <w:r>
        <w:t>Code: run_internal_validation_cv_optimism_20260509</w:t>
      </w:r>
    </w:p>
    <w:p>
      <w:r>
        <w:t>Purpose: Internal repeated CV and bootstrap optimism correction</w:t>
      </w:r>
    </w:p>
    <w:p>
      <w:r>
        <w:rPr>
          <w:rFonts w:ascii="Courier New" w:hAnsi="Courier New"/>
          <w:sz w:val="18"/>
        </w:rPr>
        <w:t>Converted from: run_internal_validation_cv_optimism_20260509.R</w:t>
      </w:r>
    </w:p>
    <w:p>
      <w:r>
        <w:rPr>
          <w:rFonts w:ascii="Courier New" w:hAnsi="Courier New"/>
          <w:sz w:val="18"/>
        </w:rPr>
        <w:t>Original extension: .R</w:t>
      </w:r>
    </w:p>
    <w:p>
      <w:r>
        <w:rPr>
          <w:rFonts w:ascii="Courier New" w:hAnsi="Courier New"/>
          <w:sz w:val="18"/>
        </w:rPr>
        <w:t>Detected encoding: utf-8</w:t>
      </w:r>
    </w:p>
    <w:p>
      <w:r>
        <w:rPr>
          <w:rFonts w:ascii="Courier New" w:hAnsi="Courier New"/>
          <w:sz w:val="18"/>
        </w:rPr>
        <w:t>options(stringsAsFactors = FALSE)</w:t>
      </w:r>
    </w:p>
    <w:p>
      <w:r>
        <w:rPr>
          <w:rFonts w:ascii="Courier New" w:hAnsi="Courier New"/>
          <w:sz w:val="18"/>
        </w:rPr>
      </w:r>
    </w:p>
    <w:p>
      <w:r>
        <w:rPr>
          <w:rFonts w:ascii="Courier New" w:hAnsi="Courier New"/>
          <w:sz w:val="18"/>
        </w:rPr>
        <w:t>set.seed(20260509)</w:t>
      </w:r>
    </w:p>
    <w:p>
      <w:r>
        <w:rPr>
          <w:rFonts w:ascii="Courier New" w:hAnsi="Courier New"/>
          <w:sz w:val="18"/>
        </w:rPr>
      </w:r>
    </w:p>
    <w:p>
      <w:r>
        <w:rPr>
          <w:rFonts w:ascii="Courier New" w:hAnsi="Courier New"/>
          <w:sz w:val="18"/>
        </w:rPr>
        <w:t># ---------- helpers ----------</w:t>
      </w:r>
    </w:p>
    <w:p>
      <w:r>
        <w:rPr>
          <w:rFonts w:ascii="Courier New" w:hAnsi="Courier New"/>
          <w:sz w:val="18"/>
        </w:rPr>
        <w:t>calc_auc &lt;- function(y, score) {</w:t>
      </w:r>
    </w:p>
    <w:p>
      <w:r>
        <w:rPr>
          <w:rFonts w:ascii="Courier New" w:hAnsi="Courier New"/>
          <w:sz w:val="18"/>
        </w:rPr>
        <w:t xml:space="preserve">  r &lt;- rank(score, ties.method = "average")</w:t>
      </w:r>
    </w:p>
    <w:p>
      <w:r>
        <w:rPr>
          <w:rFonts w:ascii="Courier New" w:hAnsi="Courier New"/>
          <w:sz w:val="18"/>
        </w:rPr>
        <w:t xml:space="preserve">  n1 &lt;- sum(y == 1)</w:t>
      </w:r>
    </w:p>
    <w:p>
      <w:r>
        <w:rPr>
          <w:rFonts w:ascii="Courier New" w:hAnsi="Courier New"/>
          <w:sz w:val="18"/>
        </w:rPr>
        <w:t xml:space="preserve">  n0 &lt;- sum(y == 0)</w:t>
      </w:r>
    </w:p>
    <w:p>
      <w:r>
        <w:rPr>
          <w:rFonts w:ascii="Courier New" w:hAnsi="Courier New"/>
          <w:sz w:val="18"/>
        </w:rPr>
        <w:t xml:space="preserve">  if (n1 == 0 || n0 == 0) return(NA_real_)</w:t>
      </w:r>
    </w:p>
    <w:p>
      <w:r>
        <w:rPr>
          <w:rFonts w:ascii="Courier New" w:hAnsi="Courier New"/>
          <w:sz w:val="18"/>
        </w:rPr>
        <w:t xml:space="preserve">  u &lt;- sum(r[y == 1]) - n1 * (n1 + 1) / 2</w:t>
      </w:r>
    </w:p>
    <w:p>
      <w:r>
        <w:rPr>
          <w:rFonts w:ascii="Courier New" w:hAnsi="Courier New"/>
          <w:sz w:val="18"/>
        </w:rPr>
        <w:t xml:space="preserve">  u / (n1 * n0)</w:t>
      </w:r>
    </w:p>
    <w:p>
      <w:r>
        <w:rPr>
          <w:rFonts w:ascii="Courier New" w:hAnsi="Courier New"/>
          <w:sz w:val="18"/>
        </w:rPr>
        <w:t>}</w:t>
      </w:r>
    </w:p>
    <w:p>
      <w:r>
        <w:rPr>
          <w:rFonts w:ascii="Courier New" w:hAnsi="Courier New"/>
          <w:sz w:val="18"/>
        </w:rPr>
      </w:r>
    </w:p>
    <w:p>
      <w:r>
        <w:rPr>
          <w:rFonts w:ascii="Courier New" w:hAnsi="Courier New"/>
          <w:sz w:val="18"/>
        </w:rPr>
        <w:t>make_folds &lt;- function(y, k = 10) {</w:t>
      </w:r>
    </w:p>
    <w:p>
      <w:r>
        <w:rPr>
          <w:rFonts w:ascii="Courier New" w:hAnsi="Courier New"/>
          <w:sz w:val="18"/>
        </w:rPr>
        <w:t xml:space="preserve">  idx1 &lt;- which(y == 1)</w:t>
      </w:r>
    </w:p>
    <w:p>
      <w:r>
        <w:rPr>
          <w:rFonts w:ascii="Courier New" w:hAnsi="Courier New"/>
          <w:sz w:val="18"/>
        </w:rPr>
        <w:t xml:space="preserve">  idx0 &lt;- which(y == 0)</w:t>
      </w:r>
    </w:p>
    <w:p>
      <w:r>
        <w:rPr>
          <w:rFonts w:ascii="Courier New" w:hAnsi="Courier New"/>
          <w:sz w:val="18"/>
        </w:rPr>
        <w:t xml:space="preserve">  idx1 &lt;- sample(idx1)</w:t>
      </w:r>
    </w:p>
    <w:p>
      <w:r>
        <w:rPr>
          <w:rFonts w:ascii="Courier New" w:hAnsi="Courier New"/>
          <w:sz w:val="18"/>
        </w:rPr>
        <w:t xml:space="preserve">  idx0 &lt;- sample(idx0)</w:t>
      </w:r>
    </w:p>
    <w:p>
      <w:r>
        <w:rPr>
          <w:rFonts w:ascii="Courier New" w:hAnsi="Courier New"/>
          <w:sz w:val="18"/>
        </w:rPr>
        <w:t xml:space="preserve">  f1 &lt;- split(idx1, rep(1:k, length.out = length(idx1)))</w:t>
      </w:r>
    </w:p>
    <w:p>
      <w:r>
        <w:rPr>
          <w:rFonts w:ascii="Courier New" w:hAnsi="Courier New"/>
          <w:sz w:val="18"/>
        </w:rPr>
        <w:t xml:space="preserve">  f0 &lt;- split(idx0, rep(1:k, length.out = length(idx0)))</w:t>
      </w:r>
    </w:p>
    <w:p>
      <w:r>
        <w:rPr>
          <w:rFonts w:ascii="Courier New" w:hAnsi="Courier New"/>
          <w:sz w:val="18"/>
        </w:rPr>
        <w:t xml:space="preserve">  folds &lt;- vector("list", k)</w:t>
      </w:r>
    </w:p>
    <w:p>
      <w:r>
        <w:rPr>
          <w:rFonts w:ascii="Courier New" w:hAnsi="Courier New"/>
          <w:sz w:val="18"/>
        </w:rPr>
        <w:t xml:space="preserve">  for (i in seq_len(k)) folds[[i]] &lt;- sort(c(f1[[i]], f0[[i]]))</w:t>
      </w:r>
    </w:p>
    <w:p>
      <w:r>
        <w:rPr>
          <w:rFonts w:ascii="Courier New" w:hAnsi="Courier New"/>
          <w:sz w:val="18"/>
        </w:rPr>
        <w:t xml:space="preserve">  folds</w:t>
      </w:r>
    </w:p>
    <w:p>
      <w:r>
        <w:rPr>
          <w:rFonts w:ascii="Courier New" w:hAnsi="Courier New"/>
          <w:sz w:val="18"/>
        </w:rPr>
        <w:t>}</w:t>
      </w:r>
    </w:p>
    <w:p>
      <w:r>
        <w:rPr>
          <w:rFonts w:ascii="Courier New" w:hAnsi="Courier New"/>
          <w:sz w:val="18"/>
        </w:rPr>
      </w:r>
    </w:p>
    <w:p>
      <w:r>
        <w:rPr>
          <w:rFonts w:ascii="Courier New" w:hAnsi="Courier New"/>
          <w:sz w:val="18"/>
        </w:rPr>
        <w:t># ---------- load discovery data ----------</w:t>
      </w:r>
    </w:p>
    <w:p>
      <w:r>
        <w:rPr>
          <w:rFonts w:ascii="Courier New" w:hAnsi="Courier New"/>
          <w:sz w:val="18"/>
        </w:rPr>
        <w:t>x &lt;- read.delim(gzfile("GSE57148_COPD_FPKM_Normalized.txt.gz"), check.names = FALSE)</w:t>
      </w:r>
    </w:p>
    <w:p>
      <w:r>
        <w:rPr>
          <w:rFonts w:ascii="Courier New" w:hAnsi="Courier New"/>
          <w:sz w:val="18"/>
        </w:rPr>
        <w:t>gene &lt;- as.character(x[[1]])</w:t>
      </w:r>
    </w:p>
    <w:p>
      <w:r>
        <w:rPr>
          <w:rFonts w:ascii="Courier New" w:hAnsi="Courier New"/>
          <w:sz w:val="18"/>
        </w:rPr>
        <w:t>mat &lt;- as.matrix(x[, -1, drop = FALSE])</w:t>
      </w:r>
    </w:p>
    <w:p>
      <w:r>
        <w:rPr>
          <w:rFonts w:ascii="Courier New" w:hAnsi="Courier New"/>
          <w:sz w:val="18"/>
        </w:rPr>
        <w:t>mode(mat) &lt;- "numeric"</w:t>
      </w:r>
    </w:p>
    <w:p>
      <w:r>
        <w:rPr>
          <w:rFonts w:ascii="Courier New" w:hAnsi="Courier New"/>
          <w:sz w:val="18"/>
        </w:rPr>
        <w:t>cn &lt;- colnames(mat)</w:t>
      </w:r>
    </w:p>
    <w:p>
      <w:r>
        <w:rPr>
          <w:rFonts w:ascii="Courier New" w:hAnsi="Courier New"/>
          <w:sz w:val="18"/>
        </w:rPr>
      </w:r>
    </w:p>
    <w:p>
      <w:r>
        <w:rPr>
          <w:rFonts w:ascii="Courier New" w:hAnsi="Courier New"/>
          <w:sz w:val="18"/>
        </w:rPr>
        <w:t>y_chr &lt;- ifelse(grepl("-COPD$", cn), "COPD", ifelse(grepl("-NOR$", cn), "Control", NA))</w:t>
      </w:r>
    </w:p>
    <w:p>
      <w:r>
        <w:rPr>
          <w:rFonts w:ascii="Courier New" w:hAnsi="Courier New"/>
          <w:sz w:val="18"/>
        </w:rPr>
        <w:t>keep &lt;- !is.na(y_chr)</w:t>
      </w:r>
    </w:p>
    <w:p>
      <w:r>
        <w:rPr>
          <w:rFonts w:ascii="Courier New" w:hAnsi="Courier New"/>
          <w:sz w:val="18"/>
        </w:rPr>
        <w:t>y_chr &lt;- y_chr[keep]</w:t>
      </w:r>
    </w:p>
    <w:p>
      <w:r>
        <w:rPr>
          <w:rFonts w:ascii="Courier New" w:hAnsi="Courier New"/>
          <w:sz w:val="18"/>
        </w:rPr>
        <w:t>y &lt;- ifelse(y_chr == "COPD", 1, 0)</w:t>
      </w:r>
    </w:p>
    <w:p>
      <w:r>
        <w:rPr>
          <w:rFonts w:ascii="Courier New" w:hAnsi="Courier New"/>
          <w:sz w:val="18"/>
        </w:rPr>
        <w:t>mat &lt;- mat[, keep, drop = FALSE]</w:t>
      </w:r>
    </w:p>
    <w:p>
      <w:r>
        <w:rPr>
          <w:rFonts w:ascii="Courier New" w:hAnsi="Courier New"/>
          <w:sz w:val="18"/>
        </w:rPr>
      </w:r>
    </w:p>
    <w:p>
      <w:r>
        <w:rPr>
          <w:rFonts w:ascii="Courier New" w:hAnsi="Courier New"/>
          <w:sz w:val="18"/>
        </w:rPr>
        <w:t>idx_ern1 &lt;- which(toupper(gene) == "ERN1")[1]</w:t>
      </w:r>
    </w:p>
    <w:p>
      <w:r>
        <w:rPr>
          <w:rFonts w:ascii="Courier New" w:hAnsi="Courier New"/>
          <w:sz w:val="18"/>
        </w:rPr>
        <w:t>if (is.na(idx_ern1)) stop("ERN1 not found.")</w:t>
      </w:r>
    </w:p>
    <w:p>
      <w:r>
        <w:rPr>
          <w:rFonts w:ascii="Courier New" w:hAnsi="Courier New"/>
          <w:sz w:val="18"/>
        </w:rPr>
      </w:r>
    </w:p>
    <w:p>
      <w:r>
        <w:rPr>
          <w:rFonts w:ascii="Courier New" w:hAnsi="Courier New"/>
          <w:sz w:val="18"/>
        </w:rPr>
        <w:t>ern1_log2 &lt;- log2(as.numeric(mat[idx_ern1, ]) + 1)</w:t>
      </w:r>
    </w:p>
    <w:p>
      <w:r>
        <w:rPr>
          <w:rFonts w:ascii="Courier New" w:hAnsi="Courier New"/>
          <w:sz w:val="18"/>
        </w:rPr>
      </w:r>
    </w:p>
    <w:p>
      <w:r>
        <w:rPr>
          <w:rFonts w:ascii="Courier New" w:hAnsi="Courier New"/>
          <w:sz w:val="18"/>
        </w:rPr>
        <w:t># ---------- apparent AUC ----------</w:t>
      </w:r>
    </w:p>
    <w:p>
      <w:r>
        <w:rPr>
          <w:rFonts w:ascii="Courier New" w:hAnsi="Courier New"/>
          <w:sz w:val="18"/>
        </w:rPr>
        <w:t>auc_apparent &lt;- calc_auc(y, ern1_log2)</w:t>
      </w:r>
    </w:p>
    <w:p>
      <w:r>
        <w:rPr>
          <w:rFonts w:ascii="Courier New" w:hAnsi="Courier New"/>
          <w:sz w:val="18"/>
        </w:rPr>
      </w:r>
    </w:p>
    <w:p>
      <w:r>
        <w:rPr>
          <w:rFonts w:ascii="Courier New" w:hAnsi="Courier New"/>
          <w:sz w:val="18"/>
        </w:rPr>
        <w:t># ---------- repeated stratified k-fold CV ----------</w:t>
      </w:r>
    </w:p>
    <w:p>
      <w:r>
        <w:rPr>
          <w:rFonts w:ascii="Courier New" w:hAnsi="Courier New"/>
          <w:sz w:val="18"/>
        </w:rPr>
        <w:t>k &lt;- 10</w:t>
      </w:r>
    </w:p>
    <w:p>
      <w:r>
        <w:rPr>
          <w:rFonts w:ascii="Courier New" w:hAnsi="Courier New"/>
          <w:sz w:val="18"/>
        </w:rPr>
        <w:t>repeats &lt;- 200</w:t>
      </w:r>
    </w:p>
    <w:p>
      <w:r>
        <w:rPr>
          <w:rFonts w:ascii="Courier New" w:hAnsi="Courier New"/>
          <w:sz w:val="18"/>
        </w:rPr>
        <w:t>auc_cv &lt;- numeric(repeats)</w:t>
      </w:r>
    </w:p>
    <w:p>
      <w:r>
        <w:rPr>
          <w:rFonts w:ascii="Courier New" w:hAnsi="Courier New"/>
          <w:sz w:val="18"/>
        </w:rPr>
      </w:r>
    </w:p>
    <w:p>
      <w:r>
        <w:rPr>
          <w:rFonts w:ascii="Courier New" w:hAnsi="Courier New"/>
          <w:sz w:val="18"/>
        </w:rPr>
        <w:t>for (r in seq_len(repeats)) {</w:t>
      </w:r>
    </w:p>
    <w:p>
      <w:r>
        <w:rPr>
          <w:rFonts w:ascii="Courier New" w:hAnsi="Courier New"/>
          <w:sz w:val="18"/>
        </w:rPr>
        <w:t xml:space="preserve">  folds &lt;- make_folds(y, k = k)</w:t>
      </w:r>
    </w:p>
    <w:p>
      <w:r>
        <w:rPr>
          <w:rFonts w:ascii="Courier New" w:hAnsi="Courier New"/>
          <w:sz w:val="18"/>
        </w:rPr>
        <w:t xml:space="preserve">  pred &lt;- rep(NA_real_, length(y))</w:t>
      </w:r>
    </w:p>
    <w:p>
      <w:r>
        <w:rPr>
          <w:rFonts w:ascii="Courier New" w:hAnsi="Courier New"/>
          <w:sz w:val="18"/>
        </w:rPr>
        <w:t xml:space="preserve">  for (i in seq_len(k)) {</w:t>
      </w:r>
    </w:p>
    <w:p>
      <w:r>
        <w:rPr>
          <w:rFonts w:ascii="Courier New" w:hAnsi="Courier New"/>
          <w:sz w:val="18"/>
        </w:rPr>
        <w:t xml:space="preserve">    test_idx &lt;- folds[[i]]</w:t>
      </w:r>
    </w:p>
    <w:p>
      <w:r>
        <w:rPr>
          <w:rFonts w:ascii="Courier New" w:hAnsi="Courier New"/>
          <w:sz w:val="18"/>
        </w:rPr>
        <w:t xml:space="preserve">    train_idx &lt;- setdiff(seq_along(y), test_idx)</w:t>
      </w:r>
    </w:p>
    <w:p>
      <w:r>
        <w:rPr>
          <w:rFonts w:ascii="Courier New" w:hAnsi="Courier New"/>
          <w:sz w:val="18"/>
        </w:rPr>
        <w:t xml:space="preserve">    fit &lt;- glm(y ~ ern1_log2, family = binomial(), subset = train_idx)</w:t>
      </w:r>
    </w:p>
    <w:p>
      <w:r>
        <w:rPr>
          <w:rFonts w:ascii="Courier New" w:hAnsi="Courier New"/>
          <w:sz w:val="18"/>
        </w:rPr>
        <w:t xml:space="preserve">    pred[test_idx] &lt;- predict(fit, newdata = data.frame(ern1_log2 = ern1_log2[test_idx]), type = "response")</w:t>
      </w:r>
    </w:p>
    <w:p>
      <w:r>
        <w:rPr>
          <w:rFonts w:ascii="Courier New" w:hAnsi="Courier New"/>
          <w:sz w:val="18"/>
        </w:rPr>
        <w:t xml:space="preserve">  }</w:t>
      </w:r>
    </w:p>
    <w:p>
      <w:r>
        <w:rPr>
          <w:rFonts w:ascii="Courier New" w:hAnsi="Courier New"/>
          <w:sz w:val="18"/>
        </w:rPr>
        <w:t xml:space="preserve">  auc_cv[r] &lt;- calc_auc(y, pred)</w:t>
      </w:r>
    </w:p>
    <w:p>
      <w:r>
        <w:rPr>
          <w:rFonts w:ascii="Courier New" w:hAnsi="Courier New"/>
          <w:sz w:val="18"/>
        </w:rPr>
        <w:t>}</w:t>
      </w:r>
    </w:p>
    <w:p>
      <w:r>
        <w:rPr>
          <w:rFonts w:ascii="Courier New" w:hAnsi="Courier New"/>
          <w:sz w:val="18"/>
        </w:rPr>
      </w:r>
    </w:p>
    <w:p>
      <w:r>
        <w:rPr>
          <w:rFonts w:ascii="Courier New" w:hAnsi="Courier New"/>
          <w:sz w:val="18"/>
        </w:rPr>
        <w:t>auc_cv_mean &lt;- mean(auc_cv, na.rm = TRUE)</w:t>
      </w:r>
    </w:p>
    <w:p>
      <w:r>
        <w:rPr>
          <w:rFonts w:ascii="Courier New" w:hAnsi="Courier New"/>
          <w:sz w:val="18"/>
        </w:rPr>
        <w:t>auc_cv_ci &lt;- quantile(auc_cv, c(0.025, 0.975), na.rm = TRUE)</w:t>
      </w:r>
    </w:p>
    <w:p>
      <w:r>
        <w:rPr>
          <w:rFonts w:ascii="Courier New" w:hAnsi="Courier New"/>
          <w:sz w:val="18"/>
        </w:rPr>
      </w:r>
    </w:p>
    <w:p>
      <w:r>
        <w:rPr>
          <w:rFonts w:ascii="Courier New" w:hAnsi="Courier New"/>
          <w:sz w:val="18"/>
        </w:rPr>
        <w:t># ---------- bootstrap optimism correction ----------</w:t>
      </w:r>
    </w:p>
    <w:p>
      <w:r>
        <w:rPr>
          <w:rFonts w:ascii="Courier New" w:hAnsi="Courier New"/>
          <w:sz w:val="18"/>
        </w:rPr>
        <w:t>B &lt;- 2000</w:t>
      </w:r>
    </w:p>
    <w:p>
      <w:r>
        <w:rPr>
          <w:rFonts w:ascii="Courier New" w:hAnsi="Courier New"/>
          <w:sz w:val="18"/>
        </w:rPr>
        <w:t>optimism &lt;- numeric(B)</w:t>
      </w:r>
    </w:p>
    <w:p>
      <w:r>
        <w:rPr>
          <w:rFonts w:ascii="Courier New" w:hAnsi="Courier New"/>
          <w:sz w:val="18"/>
        </w:rPr>
        <w:t>n &lt;- length(y)</w:t>
      </w:r>
    </w:p>
    <w:p>
      <w:r>
        <w:rPr>
          <w:rFonts w:ascii="Courier New" w:hAnsi="Courier New"/>
          <w:sz w:val="18"/>
        </w:rPr>
      </w:r>
    </w:p>
    <w:p>
      <w:r>
        <w:rPr>
          <w:rFonts w:ascii="Courier New" w:hAnsi="Courier New"/>
          <w:sz w:val="18"/>
        </w:rPr>
        <w:t>for (b in seq_len(B)) {</w:t>
      </w:r>
    </w:p>
    <w:p>
      <w:r>
        <w:rPr>
          <w:rFonts w:ascii="Courier New" w:hAnsi="Courier New"/>
          <w:sz w:val="18"/>
        </w:rPr>
        <w:t xml:space="preserve">  b_idx &lt;- sample.int(n, n, replace = TRUE)</w:t>
      </w:r>
    </w:p>
    <w:p>
      <w:r>
        <w:rPr>
          <w:rFonts w:ascii="Courier New" w:hAnsi="Courier New"/>
          <w:sz w:val="18"/>
        </w:rPr>
        <w:t xml:space="preserve">  oob &lt;- setdiff(seq_len(n), unique(b_idx))</w:t>
      </w:r>
    </w:p>
    <w:p>
      <w:r>
        <w:rPr>
          <w:rFonts w:ascii="Courier New" w:hAnsi="Courier New"/>
          <w:sz w:val="18"/>
        </w:rPr>
        <w:t xml:space="preserve">  # fit on bootstrap sample</w:t>
      </w:r>
    </w:p>
    <w:p>
      <w:r>
        <w:rPr>
          <w:rFonts w:ascii="Courier New" w:hAnsi="Courier New"/>
          <w:sz w:val="18"/>
        </w:rPr>
        <w:t xml:space="preserve">  fit_b &lt;- glm(y ~ ern1_log2, family = binomial(), subset = b_idx)</w:t>
      </w:r>
    </w:p>
    <w:p>
      <w:r>
        <w:rPr>
          <w:rFonts w:ascii="Courier New" w:hAnsi="Courier New"/>
          <w:sz w:val="18"/>
        </w:rPr>
        <w:t xml:space="preserve">  pred_b_boot &lt;- predict(fit_b, newdata = data.frame(ern1_log2 = ern1_log2[b_idx]), type = "response")</w:t>
      </w:r>
    </w:p>
    <w:p>
      <w:r>
        <w:rPr>
          <w:rFonts w:ascii="Courier New" w:hAnsi="Courier New"/>
          <w:sz w:val="18"/>
        </w:rPr>
        <w:t xml:space="preserve">  auc_b_boot &lt;- calc_auc(y[b_idx], pred_b_boot)</w:t>
      </w:r>
    </w:p>
    <w:p>
      <w:r>
        <w:rPr>
          <w:rFonts w:ascii="Courier New" w:hAnsi="Courier New"/>
          <w:sz w:val="18"/>
        </w:rPr>
        <w:t xml:space="preserve">  pred_b_orig &lt;- predict(fit_b, newdata = data.frame(ern1_log2 = ern1_log2), type = "response")</w:t>
      </w:r>
    </w:p>
    <w:p>
      <w:r>
        <w:rPr>
          <w:rFonts w:ascii="Courier New" w:hAnsi="Courier New"/>
          <w:sz w:val="18"/>
        </w:rPr>
        <w:t xml:space="preserve">  auc_b_orig &lt;- calc_auc(y, pred_b_orig)</w:t>
      </w:r>
    </w:p>
    <w:p>
      <w:r>
        <w:rPr>
          <w:rFonts w:ascii="Courier New" w:hAnsi="Courier New"/>
          <w:sz w:val="18"/>
        </w:rPr>
        <w:t xml:space="preserve">  optimism[b] &lt;- auc_b_boot - auc_b_orig</w:t>
      </w:r>
    </w:p>
    <w:p>
      <w:r>
        <w:rPr>
          <w:rFonts w:ascii="Courier New" w:hAnsi="Courier New"/>
          <w:sz w:val="18"/>
        </w:rPr>
        <w:t>}</w:t>
      </w:r>
    </w:p>
    <w:p>
      <w:r>
        <w:rPr>
          <w:rFonts w:ascii="Courier New" w:hAnsi="Courier New"/>
          <w:sz w:val="18"/>
        </w:rPr>
      </w:r>
    </w:p>
    <w:p>
      <w:r>
        <w:rPr>
          <w:rFonts w:ascii="Courier New" w:hAnsi="Courier New"/>
          <w:sz w:val="18"/>
        </w:rPr>
        <w:t>opt_mean &lt;- mean(optimism, na.rm = TRUE)</w:t>
      </w:r>
    </w:p>
    <w:p>
      <w:r>
        <w:rPr>
          <w:rFonts w:ascii="Courier New" w:hAnsi="Courier New"/>
          <w:sz w:val="18"/>
        </w:rPr>
        <w:t>auc_optimism_corrected &lt;- auc_apparent - opt_mean</w:t>
      </w:r>
    </w:p>
    <w:p>
      <w:r>
        <w:rPr>
          <w:rFonts w:ascii="Courier New" w:hAnsi="Courier New"/>
          <w:sz w:val="18"/>
        </w:rPr>
      </w:r>
    </w:p>
    <w:p>
      <w:r>
        <w:rPr>
          <w:rFonts w:ascii="Courier New" w:hAnsi="Courier New"/>
          <w:sz w:val="18"/>
        </w:rPr>
        <w:t># ---------- output ----------</w:t>
      </w:r>
    </w:p>
    <w:p>
      <w:r>
        <w:rPr>
          <w:rFonts w:ascii="Courier New" w:hAnsi="Courier New"/>
          <w:sz w:val="18"/>
        </w:rPr>
        <w:t>out &lt;- data.frame(</w:t>
      </w:r>
    </w:p>
    <w:p>
      <w:r>
        <w:rPr>
          <w:rFonts w:ascii="Courier New" w:hAnsi="Courier New"/>
          <w:sz w:val="18"/>
        </w:rPr>
        <w:t xml:space="preserve">  metric = c(</w:t>
      </w:r>
    </w:p>
    <w:p>
      <w:r>
        <w:rPr>
          <w:rFonts w:ascii="Courier New" w:hAnsi="Courier New"/>
          <w:sz w:val="18"/>
        </w:rPr>
        <w:t xml:space="preserve">    "AUC_apparent_same_dataset",</w:t>
      </w:r>
    </w:p>
    <w:p>
      <w:r>
        <w:rPr>
          <w:rFonts w:ascii="Courier New" w:hAnsi="Courier New"/>
          <w:sz w:val="18"/>
        </w:rPr>
        <w:t xml:space="preserve">    "AUC_cv_mean_repeated_10fold",</w:t>
      </w:r>
    </w:p>
    <w:p>
      <w:r>
        <w:rPr>
          <w:rFonts w:ascii="Courier New" w:hAnsi="Courier New"/>
          <w:sz w:val="18"/>
        </w:rPr>
        <w:t xml:space="preserve">    "AUC_cv_ci_low",</w:t>
      </w:r>
    </w:p>
    <w:p>
      <w:r>
        <w:rPr>
          <w:rFonts w:ascii="Courier New" w:hAnsi="Courier New"/>
          <w:sz w:val="18"/>
        </w:rPr>
        <w:t xml:space="preserve">    "AUC_cv_ci_high",</w:t>
      </w:r>
    </w:p>
    <w:p>
      <w:r>
        <w:rPr>
          <w:rFonts w:ascii="Courier New" w:hAnsi="Courier New"/>
          <w:sz w:val="18"/>
        </w:rPr>
        <w:t xml:space="preserve">    "AUC_optimism_corrected_bootstrap",</w:t>
      </w:r>
    </w:p>
    <w:p>
      <w:r>
        <w:rPr>
          <w:rFonts w:ascii="Courier New" w:hAnsi="Courier New"/>
          <w:sz w:val="18"/>
        </w:rPr>
        <w:t xml:space="preserve">    "optimism_mean_bootstrap"</w:t>
      </w:r>
    </w:p>
    <w:p>
      <w:r>
        <w:rPr>
          <w:rFonts w:ascii="Courier New" w:hAnsi="Courier New"/>
          <w:sz w:val="18"/>
        </w:rPr>
        <w:t xml:space="preserve">  ),</w:t>
      </w:r>
    </w:p>
    <w:p>
      <w:r>
        <w:rPr>
          <w:rFonts w:ascii="Courier New" w:hAnsi="Courier New"/>
          <w:sz w:val="18"/>
        </w:rPr>
        <w:t xml:space="preserve">  value = c(</w:t>
      </w:r>
    </w:p>
    <w:p>
      <w:r>
        <w:rPr>
          <w:rFonts w:ascii="Courier New" w:hAnsi="Courier New"/>
          <w:sz w:val="18"/>
        </w:rPr>
        <w:t xml:space="preserve">    auc_apparent,</w:t>
      </w:r>
    </w:p>
    <w:p>
      <w:r>
        <w:rPr>
          <w:rFonts w:ascii="Courier New" w:hAnsi="Courier New"/>
          <w:sz w:val="18"/>
        </w:rPr>
        <w:t xml:space="preserve">    auc_cv_mean,</w:t>
      </w:r>
    </w:p>
    <w:p>
      <w:r>
        <w:rPr>
          <w:rFonts w:ascii="Courier New" w:hAnsi="Courier New"/>
          <w:sz w:val="18"/>
        </w:rPr>
        <w:t xml:space="preserve">    as.numeric(auc_cv_ci[1]),</w:t>
      </w:r>
    </w:p>
    <w:p>
      <w:r>
        <w:rPr>
          <w:rFonts w:ascii="Courier New" w:hAnsi="Courier New"/>
          <w:sz w:val="18"/>
        </w:rPr>
        <w:t xml:space="preserve">    as.numeric(auc_cv_ci[2]),</w:t>
      </w:r>
    </w:p>
    <w:p>
      <w:r>
        <w:rPr>
          <w:rFonts w:ascii="Courier New" w:hAnsi="Courier New"/>
          <w:sz w:val="18"/>
        </w:rPr>
        <w:t xml:space="preserve">    auc_optimism_corrected,</w:t>
      </w:r>
    </w:p>
    <w:p>
      <w:r>
        <w:rPr>
          <w:rFonts w:ascii="Courier New" w:hAnsi="Courier New"/>
          <w:sz w:val="18"/>
        </w:rPr>
        <w:t xml:space="preserve">    opt_mean</w:t>
      </w:r>
    </w:p>
    <w:p>
      <w:r>
        <w:rPr>
          <w:rFonts w:ascii="Courier New" w:hAnsi="Courier New"/>
          <w:sz w:val="18"/>
        </w:rPr>
        <w:t xml:space="preserve">  )</w:t>
      </w:r>
    </w:p>
    <w:p>
      <w:r>
        <w:rPr>
          <w:rFonts w:ascii="Courier New" w:hAnsi="Courier New"/>
          <w:sz w:val="18"/>
        </w:rPr>
        <w:t>)</w:t>
      </w:r>
    </w:p>
    <w:p>
      <w:r>
        <w:rPr>
          <w:rFonts w:ascii="Courier New" w:hAnsi="Courier New"/>
          <w:sz w:val="18"/>
        </w:rPr>
      </w:r>
    </w:p>
    <w:p>
      <w:r>
        <w:rPr>
          <w:rFonts w:ascii="Courier New" w:hAnsi="Courier New"/>
          <w:sz w:val="18"/>
        </w:rPr>
        <w:t>write.csv(out, "internal_validation_cv_optimism_20260509.csv", row.names = FALSE)</w:t>
      </w:r>
    </w:p>
    <w:p>
      <w:r>
        <w:rPr>
          <w:rFonts w:ascii="Courier New" w:hAnsi="Courier New"/>
          <w:sz w:val="18"/>
        </w:rPr>
      </w:r>
    </w:p>
    <w:p>
      <w:r>
        <w:rPr>
          <w:rFonts w:ascii="Courier New" w:hAnsi="Courier New"/>
          <w:sz w:val="18"/>
        </w:rPr>
        <w:t>summary_txt &lt;- sprintf(</w:t>
      </w:r>
    </w:p>
    <w:p>
      <w:r>
        <w:rPr>
          <w:rFonts w:ascii="Courier New" w:hAnsi="Courier New"/>
          <w:sz w:val="18"/>
        </w:rPr>
        <w:t xml:space="preserve">  paste0(</w:t>
      </w:r>
    </w:p>
    <w:p>
      <w:r>
        <w:rPr>
          <w:rFonts w:ascii="Courier New" w:hAnsi="Courier New"/>
          <w:sz w:val="18"/>
        </w:rPr>
        <w:t xml:space="preserve">    "Discovery apparent AUC = %.3f. ",</w:t>
      </w:r>
    </w:p>
    <w:p>
      <w:r>
        <w:rPr>
          <w:rFonts w:ascii="Courier New" w:hAnsi="Courier New"/>
          <w:sz w:val="18"/>
        </w:rPr>
        <w:t xml:space="preserve">    "Repeated stratified 10-fold CV AUC = %.3f (95%% empirical interval %.3f-%.3f). ",</w:t>
      </w:r>
    </w:p>
    <w:p>
      <w:r>
        <w:rPr>
          <w:rFonts w:ascii="Courier New" w:hAnsi="Courier New"/>
          <w:sz w:val="18"/>
        </w:rPr>
        <w:t xml:space="preserve">    "Bootstrap optimism-corrected AUC = %.3f (mean optimism = %.3f; B=%d)."</w:t>
      </w:r>
    </w:p>
    <w:p>
      <w:r>
        <w:rPr>
          <w:rFonts w:ascii="Courier New" w:hAnsi="Courier New"/>
          <w:sz w:val="18"/>
        </w:rPr>
        <w:t xml:space="preserve">  ),</w:t>
      </w:r>
    </w:p>
    <w:p>
      <w:r>
        <w:rPr>
          <w:rFonts w:ascii="Courier New" w:hAnsi="Courier New"/>
          <w:sz w:val="18"/>
        </w:rPr>
        <w:t xml:space="preserve">  auc_apparent,</w:t>
      </w:r>
    </w:p>
    <w:p>
      <w:r>
        <w:rPr>
          <w:rFonts w:ascii="Courier New" w:hAnsi="Courier New"/>
          <w:sz w:val="18"/>
        </w:rPr>
        <w:t xml:space="preserve">  auc_cv_mean,</w:t>
      </w:r>
    </w:p>
    <w:p>
      <w:r>
        <w:rPr>
          <w:rFonts w:ascii="Courier New" w:hAnsi="Courier New"/>
          <w:sz w:val="18"/>
        </w:rPr>
        <w:t xml:space="preserve">  as.numeric(auc_cv_ci[1]),</w:t>
      </w:r>
    </w:p>
    <w:p>
      <w:r>
        <w:rPr>
          <w:rFonts w:ascii="Courier New" w:hAnsi="Courier New"/>
          <w:sz w:val="18"/>
        </w:rPr>
        <w:t xml:space="preserve">  as.numeric(auc_cv_ci[2]),</w:t>
      </w:r>
    </w:p>
    <w:p>
      <w:r>
        <w:rPr>
          <w:rFonts w:ascii="Courier New" w:hAnsi="Courier New"/>
          <w:sz w:val="18"/>
        </w:rPr>
        <w:t xml:space="preserve">  auc_optimism_corrected,</w:t>
      </w:r>
    </w:p>
    <w:p>
      <w:r>
        <w:rPr>
          <w:rFonts w:ascii="Courier New" w:hAnsi="Courier New"/>
          <w:sz w:val="18"/>
        </w:rPr>
        <w:t xml:space="preserve">  opt_mean,</w:t>
      </w:r>
    </w:p>
    <w:p>
      <w:r>
        <w:rPr>
          <w:rFonts w:ascii="Courier New" w:hAnsi="Courier New"/>
          <w:sz w:val="18"/>
        </w:rPr>
        <w:t xml:space="preserve">  B</w:t>
      </w:r>
    </w:p>
    <w:p>
      <w:r>
        <w:rPr>
          <w:rFonts w:ascii="Courier New" w:hAnsi="Courier New"/>
          <w:sz w:val="18"/>
        </w:rPr>
        <w:t>)</w:t>
      </w:r>
    </w:p>
    <w:p>
      <w:r>
        <w:rPr>
          <w:rFonts w:ascii="Courier New" w:hAnsi="Courier New"/>
          <w:sz w:val="18"/>
        </w:rPr>
      </w:r>
    </w:p>
    <w:p>
      <w:r>
        <w:rPr>
          <w:rFonts w:ascii="Courier New" w:hAnsi="Courier New"/>
          <w:sz w:val="18"/>
        </w:rPr>
        <w:t>writeLines(summary_txt, "internal_validation_cv_optimism_summary_20260509.txt")</w:t>
      </w:r>
    </w:p>
    <w:p>
      <w:r>
        <w:rPr>
          <w:rFonts w:ascii="Courier New" w:hAnsi="Courier New"/>
          <w:sz w:val="18"/>
        </w:rPr>
        <w:t>cat(summary_txt, "\n")</w:t>
      </w:r>
    </w:p>
    <w:p>
      <w:pPr>
        <w:pStyle w:val="Heading3"/>
      </w:pPr>
      <w:r>
        <w:t>Code: run_external_validation_gse47460</w:t>
      </w:r>
    </w:p>
    <w:p>
      <w:r>
        <w:t>Purpose: Primary external validation in GSE47460</w:t>
      </w:r>
    </w:p>
    <w:p>
      <w:r>
        <w:rPr>
          <w:rFonts w:ascii="Courier New" w:hAnsi="Courier New"/>
          <w:sz w:val="18"/>
        </w:rPr>
        <w:t>Converted from: run_external_validation_gse47460.R</w:t>
      </w:r>
    </w:p>
    <w:p>
      <w:r>
        <w:rPr>
          <w:rFonts w:ascii="Courier New" w:hAnsi="Courier New"/>
          <w:sz w:val="18"/>
        </w:rPr>
        <w:t>Original extension: .R</w:t>
      </w:r>
    </w:p>
    <w:p>
      <w:r>
        <w:rPr>
          <w:rFonts w:ascii="Courier New" w:hAnsi="Courier New"/>
          <w:sz w:val="18"/>
        </w:rPr>
        <w:t>Detected encoding: utf-8</w:t>
      </w:r>
    </w:p>
    <w:p>
      <w:r>
        <w:rPr>
          <w:rFonts w:ascii="Courier New" w:hAnsi="Courier New"/>
          <w:sz w:val="18"/>
        </w:rPr>
        <w:t>options(stringsAsFactors = FALSE)</w:t>
      </w:r>
    </w:p>
    <w:p>
      <w:r>
        <w:rPr>
          <w:rFonts w:ascii="Courier New" w:hAnsi="Courier New"/>
          <w:sz w:val="18"/>
        </w:rPr>
        <w:t>suppressPackageStartupMessages({</w:t>
      </w:r>
    </w:p>
    <w:p>
      <w:r>
        <w:rPr>
          <w:rFonts w:ascii="Courier New" w:hAnsi="Courier New"/>
          <w:sz w:val="18"/>
        </w:rPr>
        <w:t xml:space="preserve">  library(GEOquery)</w:t>
      </w:r>
    </w:p>
    <w:p>
      <w:r>
        <w:rPr>
          <w:rFonts w:ascii="Courier New" w:hAnsi="Courier New"/>
          <w:sz w:val="18"/>
        </w:rPr>
        <w:t>})</w:t>
      </w:r>
    </w:p>
    <w:p>
      <w:r>
        <w:rPr>
          <w:rFonts w:ascii="Courier New" w:hAnsi="Courier New"/>
          <w:sz w:val="18"/>
        </w:rPr>
      </w:r>
    </w:p>
    <w:p>
      <w:r>
        <w:rPr>
          <w:rFonts w:ascii="Courier New" w:hAnsi="Courier New"/>
          <w:sz w:val="18"/>
        </w:rPr>
        <w:t>set.seed(20260508)</w:t>
      </w:r>
    </w:p>
    <w:p>
      <w:r>
        <w:rPr>
          <w:rFonts w:ascii="Courier New" w:hAnsi="Courier New"/>
          <w:sz w:val="18"/>
        </w:rPr>
      </w:r>
    </w:p>
    <w:p>
      <w:r>
        <w:rPr>
          <w:rFonts w:ascii="Courier New" w:hAnsi="Courier New"/>
          <w:sz w:val="18"/>
        </w:rPr>
        <w:t>g &lt;- getGEO(filename = "GSE47460-GPL14550_series_matrix.txt.gz")</w:t>
      </w:r>
    </w:p>
    <w:p>
      <w:r>
        <w:rPr>
          <w:rFonts w:ascii="Courier New" w:hAnsi="Courier New"/>
          <w:sz w:val="18"/>
        </w:rPr>
        <w:t>if (is.list(g)) g &lt;- g[[1]]</w:t>
      </w:r>
    </w:p>
    <w:p>
      <w:r>
        <w:rPr>
          <w:rFonts w:ascii="Courier New" w:hAnsi="Courier New"/>
          <w:sz w:val="18"/>
        </w:rPr>
      </w:r>
    </w:p>
    <w:p>
      <w:r>
        <w:rPr>
          <w:rFonts w:ascii="Courier New" w:hAnsi="Courier New"/>
          <w:sz w:val="18"/>
        </w:rPr>
        <w:t>pd &lt;- pData(g)</w:t>
      </w:r>
    </w:p>
    <w:p>
      <w:r>
        <w:rPr>
          <w:rFonts w:ascii="Courier New" w:hAnsi="Courier New"/>
          <w:sz w:val="18"/>
        </w:rPr>
        <w:t>fd &lt;- fData(g)</w:t>
      </w:r>
    </w:p>
    <w:p>
      <w:r>
        <w:rPr>
          <w:rFonts w:ascii="Courier New" w:hAnsi="Courier New"/>
          <w:sz w:val="18"/>
        </w:rPr>
        <w:t>ex &lt;- exprs(g)</w:t>
      </w:r>
    </w:p>
    <w:p>
      <w:r>
        <w:rPr>
          <w:rFonts w:ascii="Courier New" w:hAnsi="Courier New"/>
          <w:sz w:val="18"/>
        </w:rPr>
      </w:r>
    </w:p>
    <w:p>
      <w:r>
        <w:rPr>
          <w:rFonts w:ascii="Courier New" w:hAnsi="Courier New"/>
          <w:sz w:val="18"/>
        </w:rPr>
        <w:t># Keep COPD vs Control only</w:t>
      </w:r>
    </w:p>
    <w:p>
      <w:r>
        <w:rPr>
          <w:rFonts w:ascii="Courier New" w:hAnsi="Courier New"/>
          <w:sz w:val="18"/>
        </w:rPr>
        <w:t>disease &lt;- pd$`disease state:ch1`</w:t>
      </w:r>
    </w:p>
    <w:p>
      <w:r>
        <w:rPr>
          <w:rFonts w:ascii="Courier New" w:hAnsi="Courier New"/>
          <w:sz w:val="18"/>
        </w:rPr>
        <w:t>keep &lt;- disease %in% c("Chronic Obstructive Lung Disease", "Control")</w:t>
      </w:r>
    </w:p>
    <w:p>
      <w:r>
        <w:rPr>
          <w:rFonts w:ascii="Courier New" w:hAnsi="Courier New"/>
          <w:sz w:val="18"/>
        </w:rPr>
        <w:t>pd2 &lt;- pd[keep, , drop = FALSE]</w:t>
      </w:r>
    </w:p>
    <w:p>
      <w:r>
        <w:rPr>
          <w:rFonts w:ascii="Courier New" w:hAnsi="Courier New"/>
          <w:sz w:val="18"/>
        </w:rPr>
        <w:t>ex2 &lt;- ex[, keep, drop = FALSE]</w:t>
      </w:r>
    </w:p>
    <w:p>
      <w:r>
        <w:rPr>
          <w:rFonts w:ascii="Courier New" w:hAnsi="Courier New"/>
          <w:sz w:val="18"/>
        </w:rPr>
      </w:r>
    </w:p>
    <w:p>
      <w:r>
        <w:rPr>
          <w:rFonts w:ascii="Courier New" w:hAnsi="Courier New"/>
          <w:sz w:val="18"/>
        </w:rPr>
        <w:t>group &lt;- ifelse(pd2$`disease state:ch1` == "Chronic Obstructive Lung Disease", "COPD", "Control")</w:t>
      </w:r>
    </w:p>
    <w:p>
      <w:r>
        <w:rPr>
          <w:rFonts w:ascii="Courier New" w:hAnsi="Courier New"/>
          <w:sz w:val="18"/>
        </w:rPr>
        <w:t>y &lt;- ifelse(group == "COPD", 1, 0)</w:t>
      </w:r>
    </w:p>
    <w:p>
      <w:r>
        <w:rPr>
          <w:rFonts w:ascii="Courier New" w:hAnsi="Courier New"/>
          <w:sz w:val="18"/>
        </w:rPr>
      </w:r>
    </w:p>
    <w:p>
      <w:r>
        <w:rPr>
          <w:rFonts w:ascii="Courier New" w:hAnsi="Courier New"/>
          <w:sz w:val="18"/>
        </w:rPr>
        <w:t># ERN1 feature</w:t>
      </w:r>
    </w:p>
    <w:p>
      <w:r>
        <w:rPr>
          <w:rFonts w:ascii="Courier New" w:hAnsi="Courier New"/>
          <w:sz w:val="18"/>
        </w:rPr>
        <w:t>ern_idx &lt;- which(fd$GENE_SYMBOL == "ERN1")</w:t>
      </w:r>
    </w:p>
    <w:p>
      <w:r>
        <w:rPr>
          <w:rFonts w:ascii="Courier New" w:hAnsi="Courier New"/>
          <w:sz w:val="18"/>
        </w:rPr>
        <w:t>if (length(ern_idx) == 0) stop("ERN1 not found in GSE47460 feature table.")</w:t>
      </w:r>
    </w:p>
    <w:p>
      <w:r>
        <w:rPr>
          <w:rFonts w:ascii="Courier New" w:hAnsi="Courier New"/>
          <w:sz w:val="18"/>
        </w:rPr>
        <w:t>if (length(ern_idx) &gt; 1) {</w:t>
      </w:r>
    </w:p>
    <w:p>
      <w:r>
        <w:rPr>
          <w:rFonts w:ascii="Courier New" w:hAnsi="Courier New"/>
          <w:sz w:val="18"/>
        </w:rPr>
        <w:t xml:space="preserve">  # choose highest mean expression among ERN1 probes (if multiple)</w:t>
      </w:r>
    </w:p>
    <w:p>
      <w:r>
        <w:rPr>
          <w:rFonts w:ascii="Courier New" w:hAnsi="Courier New"/>
          <w:sz w:val="18"/>
        </w:rPr>
        <w:t xml:space="preserve">  mu &lt;- rowMeans(ex[ern_idx, , drop = FALSE], na.rm = TRUE)</w:t>
      </w:r>
    </w:p>
    <w:p>
      <w:r>
        <w:rPr>
          <w:rFonts w:ascii="Courier New" w:hAnsi="Courier New"/>
          <w:sz w:val="18"/>
        </w:rPr>
        <w:t xml:space="preserve">  ern_idx &lt;- ern_idx[which.max(mu)]</w:t>
      </w:r>
    </w:p>
    <w:p>
      <w:r>
        <w:rPr>
          <w:rFonts w:ascii="Courier New" w:hAnsi="Courier New"/>
          <w:sz w:val="18"/>
        </w:rPr>
        <w:t>}</w:t>
      </w:r>
    </w:p>
    <w:p>
      <w:r>
        <w:rPr>
          <w:rFonts w:ascii="Courier New" w:hAnsi="Courier New"/>
          <w:sz w:val="18"/>
        </w:rPr>
      </w:r>
    </w:p>
    <w:p>
      <w:r>
        <w:rPr>
          <w:rFonts w:ascii="Courier New" w:hAnsi="Courier New"/>
          <w:sz w:val="18"/>
        </w:rPr>
        <w:t>ern_id &lt;- rownames(fd)[ern_idx]</w:t>
      </w:r>
    </w:p>
    <w:p>
      <w:r>
        <w:rPr>
          <w:rFonts w:ascii="Courier New" w:hAnsi="Courier New"/>
          <w:sz w:val="18"/>
        </w:rPr>
        <w:t>ern_vals &lt;- as.numeric(ex2[ern_idx, ])</w:t>
      </w:r>
    </w:p>
    <w:p>
      <w:r>
        <w:rPr>
          <w:rFonts w:ascii="Courier New" w:hAnsi="Courier New"/>
          <w:sz w:val="18"/>
        </w:rPr>
      </w:r>
    </w:p>
    <w:p>
      <w:r>
        <w:rPr>
          <w:rFonts w:ascii="Courier New" w:hAnsi="Courier New"/>
          <w:sz w:val="18"/>
        </w:rPr>
        <w:t>calc_auc &lt;- function(y, score) {</w:t>
      </w:r>
    </w:p>
    <w:p>
      <w:r>
        <w:rPr>
          <w:rFonts w:ascii="Courier New" w:hAnsi="Courier New"/>
          <w:sz w:val="18"/>
        </w:rPr>
        <w:t xml:space="preserve">  r &lt;- rank(score, ties.method = "average")</w:t>
      </w:r>
    </w:p>
    <w:p>
      <w:r>
        <w:rPr>
          <w:rFonts w:ascii="Courier New" w:hAnsi="Courier New"/>
          <w:sz w:val="18"/>
        </w:rPr>
        <w:t xml:space="preserve">  n1 &lt;- sum(y == 1)</w:t>
      </w:r>
    </w:p>
    <w:p>
      <w:r>
        <w:rPr>
          <w:rFonts w:ascii="Courier New" w:hAnsi="Courier New"/>
          <w:sz w:val="18"/>
        </w:rPr>
        <w:t xml:space="preserve">  n0 &lt;- sum(y == 0)</w:t>
      </w:r>
    </w:p>
    <w:p>
      <w:r>
        <w:rPr>
          <w:rFonts w:ascii="Courier New" w:hAnsi="Courier New"/>
          <w:sz w:val="18"/>
        </w:rPr>
        <w:t xml:space="preserve">  u &lt;- sum(r[y == 1]) - n1 * (n1 + 1) / 2</w:t>
      </w:r>
    </w:p>
    <w:p>
      <w:r>
        <w:rPr>
          <w:rFonts w:ascii="Courier New" w:hAnsi="Courier New"/>
          <w:sz w:val="18"/>
        </w:rPr>
        <w:t xml:space="preserve">  u / (n1 * n0)</w:t>
      </w:r>
    </w:p>
    <w:p>
      <w:r>
        <w:rPr>
          <w:rFonts w:ascii="Courier New" w:hAnsi="Courier New"/>
          <w:sz w:val="18"/>
        </w:rPr>
        <w:t>}</w:t>
      </w:r>
    </w:p>
    <w:p>
      <w:r>
        <w:rPr>
          <w:rFonts w:ascii="Courier New" w:hAnsi="Courier New"/>
          <w:sz w:val="18"/>
        </w:rPr>
      </w:r>
    </w:p>
    <w:p>
      <w:r>
        <w:rPr>
          <w:rFonts w:ascii="Courier New" w:hAnsi="Courier New"/>
          <w:sz w:val="18"/>
        </w:rPr>
        <w:t>tres &lt;- t.test(ern_vals[y == 1], ern_vals[y == 0])</w:t>
      </w:r>
    </w:p>
    <w:p>
      <w:r>
        <w:rPr>
          <w:rFonts w:ascii="Courier New" w:hAnsi="Courier New"/>
          <w:sz w:val="18"/>
        </w:rPr>
        <w:t>auc &lt;- calc_auc(y, ern_vals)</w:t>
      </w:r>
    </w:p>
    <w:p>
      <w:r>
        <w:rPr>
          <w:rFonts w:ascii="Courier New" w:hAnsi="Courier New"/>
          <w:sz w:val="18"/>
        </w:rPr>
      </w:r>
    </w:p>
    <w:p>
      <w:r>
        <w:rPr>
          <w:rFonts w:ascii="Courier New" w:hAnsi="Courier New"/>
          <w:sz w:val="18"/>
        </w:rPr>
        <w:t>boot_auc &lt;- numeric(2000)</w:t>
      </w:r>
    </w:p>
    <w:p>
      <w:r>
        <w:rPr>
          <w:rFonts w:ascii="Courier New" w:hAnsi="Courier New"/>
          <w:sz w:val="18"/>
        </w:rPr>
        <w:t>case_idx &lt;- which(y == 1)</w:t>
      </w:r>
    </w:p>
    <w:p>
      <w:r>
        <w:rPr>
          <w:rFonts w:ascii="Courier New" w:hAnsi="Courier New"/>
          <w:sz w:val="18"/>
        </w:rPr>
        <w:t>ctrl_idx &lt;- which(y == 0)</w:t>
      </w:r>
    </w:p>
    <w:p>
      <w:r>
        <w:rPr>
          <w:rFonts w:ascii="Courier New" w:hAnsi="Courier New"/>
          <w:sz w:val="18"/>
        </w:rPr>
        <w:t>for (i in seq_along(boot_auc)) {</w:t>
      </w:r>
    </w:p>
    <w:p>
      <w:r>
        <w:rPr>
          <w:rFonts w:ascii="Courier New" w:hAnsi="Courier New"/>
          <w:sz w:val="18"/>
        </w:rPr>
        <w:t xml:space="preserve">  b_case &lt;- sample(case_idx, length(case_idx), replace = TRUE)</w:t>
      </w:r>
    </w:p>
    <w:p>
      <w:r>
        <w:rPr>
          <w:rFonts w:ascii="Courier New" w:hAnsi="Courier New"/>
          <w:sz w:val="18"/>
        </w:rPr>
        <w:t xml:space="preserve">  b_ctrl &lt;- sample(ctrl_idx, length(ctrl_idx), replace = TRUE)</w:t>
      </w:r>
    </w:p>
    <w:p>
      <w:r>
        <w:rPr>
          <w:rFonts w:ascii="Courier New" w:hAnsi="Courier New"/>
          <w:sz w:val="18"/>
        </w:rPr>
        <w:t xml:space="preserve">  b_idx &lt;- c(b_case, b_ctrl)</w:t>
      </w:r>
    </w:p>
    <w:p>
      <w:r>
        <w:rPr>
          <w:rFonts w:ascii="Courier New" w:hAnsi="Courier New"/>
          <w:sz w:val="18"/>
        </w:rPr>
        <w:t xml:space="preserve">  boot_auc[i] &lt;- calc_auc(y[b_idx], ern_vals[b_idx])</w:t>
      </w:r>
    </w:p>
    <w:p>
      <w:r>
        <w:rPr>
          <w:rFonts w:ascii="Courier New" w:hAnsi="Courier New"/>
          <w:sz w:val="18"/>
        </w:rPr>
        <w:t>}</w:t>
      </w:r>
    </w:p>
    <w:p>
      <w:r>
        <w:rPr>
          <w:rFonts w:ascii="Courier New" w:hAnsi="Courier New"/>
          <w:sz w:val="18"/>
        </w:rPr>
        <w:t>auc_ci &lt;- as.numeric(quantile(boot_auc, c(0.025, 0.975), na.rm = TRUE))</w:t>
      </w:r>
    </w:p>
    <w:p>
      <w:r>
        <w:rPr>
          <w:rFonts w:ascii="Courier New" w:hAnsi="Courier New"/>
          <w:sz w:val="18"/>
        </w:rPr>
      </w:r>
    </w:p>
    <w:p>
      <w:r>
        <w:rPr>
          <w:rFonts w:ascii="Courier New" w:hAnsi="Courier New"/>
          <w:sz w:val="18"/>
        </w:rPr>
        <w:t># Youden cutoff</w:t>
      </w:r>
    </w:p>
    <w:p>
      <w:r>
        <w:rPr>
          <w:rFonts w:ascii="Courier New" w:hAnsi="Courier New"/>
          <w:sz w:val="18"/>
        </w:rPr>
        <w:t>thresholds &lt;- sort(unique(ern_vals))</w:t>
      </w:r>
    </w:p>
    <w:p>
      <w:r>
        <w:rPr>
          <w:rFonts w:ascii="Courier New" w:hAnsi="Courier New"/>
          <w:sz w:val="18"/>
        </w:rPr>
        <w:t>best_j &lt;- -Inf</w:t>
      </w:r>
    </w:p>
    <w:p>
      <w:r>
        <w:rPr>
          <w:rFonts w:ascii="Courier New" w:hAnsi="Courier New"/>
          <w:sz w:val="18"/>
        </w:rPr>
        <w:t>best_cut &lt;- NA_real_</w:t>
      </w:r>
    </w:p>
    <w:p>
      <w:r>
        <w:rPr>
          <w:rFonts w:ascii="Courier New" w:hAnsi="Courier New"/>
          <w:sz w:val="18"/>
        </w:rPr>
        <w:t>best_sens &lt;- NA_real_</w:t>
      </w:r>
    </w:p>
    <w:p>
      <w:r>
        <w:rPr>
          <w:rFonts w:ascii="Courier New" w:hAnsi="Courier New"/>
          <w:sz w:val="18"/>
        </w:rPr>
        <w:t>best_spec &lt;- NA_real_</w:t>
      </w:r>
    </w:p>
    <w:p>
      <w:r>
        <w:rPr>
          <w:rFonts w:ascii="Courier New" w:hAnsi="Courier New"/>
          <w:sz w:val="18"/>
        </w:rPr>
        <w:t>for (thr in thresholds) {</w:t>
      </w:r>
    </w:p>
    <w:p>
      <w:r>
        <w:rPr>
          <w:rFonts w:ascii="Courier New" w:hAnsi="Courier New"/>
          <w:sz w:val="18"/>
        </w:rPr>
        <w:t xml:space="preserve">  pred &lt;- ifelse(ern_vals &gt;= thr, 1, 0)</w:t>
      </w:r>
    </w:p>
    <w:p>
      <w:r>
        <w:rPr>
          <w:rFonts w:ascii="Courier New" w:hAnsi="Courier New"/>
          <w:sz w:val="18"/>
        </w:rPr>
        <w:t xml:space="preserve">  tp &lt;- sum(pred == 1 &amp; y == 1); fn &lt;- sum(pred == 0 &amp; y == 1)</w:t>
      </w:r>
    </w:p>
    <w:p>
      <w:r>
        <w:rPr>
          <w:rFonts w:ascii="Courier New" w:hAnsi="Courier New"/>
          <w:sz w:val="18"/>
        </w:rPr>
        <w:t xml:space="preserve">  tn &lt;- sum(pred == 0 &amp; y == 0); fp &lt;- sum(pred == 1 &amp; y == 0)</w:t>
      </w:r>
    </w:p>
    <w:p>
      <w:r>
        <w:rPr>
          <w:rFonts w:ascii="Courier New" w:hAnsi="Courier New"/>
          <w:sz w:val="18"/>
        </w:rPr>
        <w:t xml:space="preserve">  sens &lt;- if ((tp + fn) &gt; 0) tp/(tp + fn) else NA_real_</w:t>
      </w:r>
    </w:p>
    <w:p>
      <w:r>
        <w:rPr>
          <w:rFonts w:ascii="Courier New" w:hAnsi="Courier New"/>
          <w:sz w:val="18"/>
        </w:rPr>
        <w:t xml:space="preserve">  spec &lt;- if ((tn + fp) &gt; 0) tn/(tn + fp) else NA_real_</w:t>
      </w:r>
    </w:p>
    <w:p>
      <w:r>
        <w:rPr>
          <w:rFonts w:ascii="Courier New" w:hAnsi="Courier New"/>
          <w:sz w:val="18"/>
        </w:rPr>
        <w:t xml:space="preserve">  j &lt;- sens + spec - 1</w:t>
      </w:r>
    </w:p>
    <w:p>
      <w:r>
        <w:rPr>
          <w:rFonts w:ascii="Courier New" w:hAnsi="Courier New"/>
          <w:sz w:val="18"/>
        </w:rPr>
        <w:t xml:space="preserve">  if (!is.na(j) &amp;&amp; j &gt; best_j) {</w:t>
      </w:r>
    </w:p>
    <w:p>
      <w:r>
        <w:rPr>
          <w:rFonts w:ascii="Courier New" w:hAnsi="Courier New"/>
          <w:sz w:val="18"/>
        </w:rPr>
        <w:t xml:space="preserve">    best_j &lt;- j; best_cut &lt;- thr; best_sens &lt;- sens; best_spec &lt;- spec</w:t>
      </w:r>
    </w:p>
    <w:p>
      <w:r>
        <w:rPr>
          <w:rFonts w:ascii="Courier New" w:hAnsi="Courier New"/>
          <w:sz w:val="18"/>
        </w:rPr>
        <w:t xml:space="preserve">  }</w:t>
      </w:r>
    </w:p>
    <w:p>
      <w:r>
        <w:rPr>
          <w:rFonts w:ascii="Courier New" w:hAnsi="Courier New"/>
          <w:sz w:val="18"/>
        </w:rPr>
        <w:t>}</w:t>
      </w:r>
    </w:p>
    <w:p>
      <w:r>
        <w:rPr>
          <w:rFonts w:ascii="Courier New" w:hAnsi="Courier New"/>
          <w:sz w:val="18"/>
        </w:rPr>
      </w:r>
    </w:p>
    <w:p>
      <w:r>
        <w:rPr>
          <w:rFonts w:ascii="Courier New" w:hAnsi="Courier New"/>
          <w:sz w:val="18"/>
        </w:rPr>
        <w:t># Sex-adjusted model</w:t>
      </w:r>
    </w:p>
    <w:p>
      <w:r>
        <w:rPr>
          <w:rFonts w:ascii="Courier New" w:hAnsi="Courier New"/>
          <w:sz w:val="18"/>
        </w:rPr>
        <w:t>sex &lt;- pd2$`Sex:ch1`</w:t>
      </w:r>
    </w:p>
    <w:p>
      <w:r>
        <w:rPr>
          <w:rFonts w:ascii="Courier New" w:hAnsi="Courier New"/>
          <w:sz w:val="18"/>
        </w:rPr>
        <w:t>sex_bin &lt;- ifelse(sex == "M", 1, ifelse(sex == "F", 0, NA))</w:t>
      </w:r>
    </w:p>
    <w:p>
      <w:r>
        <w:rPr>
          <w:rFonts w:ascii="Courier New" w:hAnsi="Courier New"/>
          <w:sz w:val="18"/>
        </w:rPr>
        <w:t>glm_dat &lt;- data.frame(COPD = y, ERN1 = ern_vals, SexM = sex_bin)</w:t>
      </w:r>
    </w:p>
    <w:p>
      <w:r>
        <w:rPr>
          <w:rFonts w:ascii="Courier New" w:hAnsi="Courier New"/>
          <w:sz w:val="18"/>
        </w:rPr>
        <w:t>glm_dat &lt;- glm_dat[complete.cases(glm_dat), ]</w:t>
      </w:r>
    </w:p>
    <w:p>
      <w:r>
        <w:rPr>
          <w:rFonts w:ascii="Courier New" w:hAnsi="Courier New"/>
          <w:sz w:val="18"/>
        </w:rPr>
        <w:t>fit &lt;- glm(COPD ~ ERN1 + SexM, data = glm_dat, family = binomial())</w:t>
      </w:r>
    </w:p>
    <w:p>
      <w:r>
        <w:rPr>
          <w:rFonts w:ascii="Courier New" w:hAnsi="Courier New"/>
          <w:sz w:val="18"/>
        </w:rPr>
        <w:t>co &lt;- summary(fit)$coefficients</w:t>
      </w:r>
    </w:p>
    <w:p>
      <w:r>
        <w:rPr>
          <w:rFonts w:ascii="Courier New" w:hAnsi="Courier New"/>
          <w:sz w:val="18"/>
        </w:rPr>
        <w:t>beta &lt;- co["ERN1", "Estimate"]; se &lt;- co["ERN1", "Std. Error"]; p_glm &lt;- co["ERN1", "Pr(&gt;|z|)"]</w:t>
      </w:r>
    </w:p>
    <w:p>
      <w:r>
        <w:rPr>
          <w:rFonts w:ascii="Courier New" w:hAnsi="Courier New"/>
          <w:sz w:val="18"/>
        </w:rPr>
        <w:t>or &lt;- exp(beta); or_l &lt;- exp(beta - 1.96 * se); or_u &lt;- exp(beta + 1.96 * se)</w:t>
      </w:r>
    </w:p>
    <w:p>
      <w:r>
        <w:rPr>
          <w:rFonts w:ascii="Courier New" w:hAnsi="Courier New"/>
          <w:sz w:val="18"/>
        </w:rPr>
      </w:r>
    </w:p>
    <w:p>
      <w:r>
        <w:rPr>
          <w:rFonts w:ascii="Courier New" w:hAnsi="Courier New"/>
          <w:sz w:val="18"/>
        </w:rPr>
        <w:t>out &lt;- data.frame(</w:t>
      </w:r>
    </w:p>
    <w:p>
      <w:r>
        <w:rPr>
          <w:rFonts w:ascii="Courier New" w:hAnsi="Courier New"/>
          <w:sz w:val="18"/>
        </w:rPr>
        <w:t xml:space="preserve">  dataset = "GSE47460-GPL14550",</w:t>
      </w:r>
    </w:p>
    <w:p>
      <w:r>
        <w:rPr>
          <w:rFonts w:ascii="Courier New" w:hAnsi="Courier New"/>
          <w:sz w:val="18"/>
        </w:rPr>
        <w:t xml:space="preserve">  ern1_feature_id = ern_id,</w:t>
      </w:r>
    </w:p>
    <w:p>
      <w:r>
        <w:rPr>
          <w:rFonts w:ascii="Courier New" w:hAnsi="Courier New"/>
          <w:sz w:val="18"/>
        </w:rPr>
        <w:t xml:space="preserve">  n_total = length(y),</w:t>
      </w:r>
    </w:p>
    <w:p>
      <w:r>
        <w:rPr>
          <w:rFonts w:ascii="Courier New" w:hAnsi="Courier New"/>
          <w:sz w:val="18"/>
        </w:rPr>
        <w:t xml:space="preserve">  n_COPD = sum(y == 1),</w:t>
      </w:r>
    </w:p>
    <w:p>
      <w:r>
        <w:rPr>
          <w:rFonts w:ascii="Courier New" w:hAnsi="Courier New"/>
          <w:sz w:val="18"/>
        </w:rPr>
        <w:t xml:space="preserve">  n_Control = sum(y == 0),</w:t>
      </w:r>
    </w:p>
    <w:p>
      <w:r>
        <w:rPr>
          <w:rFonts w:ascii="Courier New" w:hAnsi="Courier New"/>
          <w:sz w:val="18"/>
        </w:rPr>
        <w:t xml:space="preserve">  n_male = sum(pd2$`Sex:ch1` == "M", na.rm = TRUE),</w:t>
      </w:r>
    </w:p>
    <w:p>
      <w:r>
        <w:rPr>
          <w:rFonts w:ascii="Courier New" w:hAnsi="Courier New"/>
          <w:sz w:val="18"/>
        </w:rPr>
        <w:t xml:space="preserve">  n_female = sum(pd2$`Sex:ch1` == "F", na.rm = TRUE),</w:t>
      </w:r>
    </w:p>
    <w:p>
      <w:r>
        <w:rPr>
          <w:rFonts w:ascii="Courier New" w:hAnsi="Courier New"/>
          <w:sz w:val="18"/>
        </w:rPr>
        <w:t xml:space="preserve">  ERN1_COPD_mean = mean(ern_vals[y == 1]),</w:t>
      </w:r>
    </w:p>
    <w:p>
      <w:r>
        <w:rPr>
          <w:rFonts w:ascii="Courier New" w:hAnsi="Courier New"/>
          <w:sz w:val="18"/>
        </w:rPr>
        <w:t xml:space="preserve">  ERN1_COPD_sd = sd(ern_vals[y == 1]),</w:t>
      </w:r>
    </w:p>
    <w:p>
      <w:r>
        <w:rPr>
          <w:rFonts w:ascii="Courier New" w:hAnsi="Courier New"/>
          <w:sz w:val="18"/>
        </w:rPr>
        <w:t xml:space="preserve">  ERN1_Control_mean = mean(ern_vals[y == 0]),</w:t>
      </w:r>
    </w:p>
    <w:p>
      <w:r>
        <w:rPr>
          <w:rFonts w:ascii="Courier New" w:hAnsi="Courier New"/>
          <w:sz w:val="18"/>
        </w:rPr>
        <w:t xml:space="preserve">  ERN1_Control_sd = sd(ern_vals[y == 0]),</w:t>
      </w:r>
    </w:p>
    <w:p>
      <w:r>
        <w:rPr>
          <w:rFonts w:ascii="Courier New" w:hAnsi="Courier New"/>
          <w:sz w:val="18"/>
        </w:rPr>
        <w:t xml:space="preserve">  t_statistic = unname(tres$statistic),</w:t>
      </w:r>
    </w:p>
    <w:p>
      <w:r>
        <w:rPr>
          <w:rFonts w:ascii="Courier New" w:hAnsi="Courier New"/>
          <w:sz w:val="18"/>
        </w:rPr>
        <w:t xml:space="preserve">  p_ttest = tres$p.value,</w:t>
      </w:r>
    </w:p>
    <w:p>
      <w:r>
        <w:rPr>
          <w:rFonts w:ascii="Courier New" w:hAnsi="Courier New"/>
          <w:sz w:val="18"/>
        </w:rPr>
        <w:t xml:space="preserve">  AUC = auc,</w:t>
      </w:r>
    </w:p>
    <w:p>
      <w:r>
        <w:rPr>
          <w:rFonts w:ascii="Courier New" w:hAnsi="Courier New"/>
          <w:sz w:val="18"/>
        </w:rPr>
        <w:t xml:space="preserve">  AUC_CI_low = auc_ci[1],</w:t>
      </w:r>
    </w:p>
    <w:p>
      <w:r>
        <w:rPr>
          <w:rFonts w:ascii="Courier New" w:hAnsi="Courier New"/>
          <w:sz w:val="18"/>
        </w:rPr>
        <w:t xml:space="preserve">  AUC_CI_high = auc_ci[2],</w:t>
      </w:r>
    </w:p>
    <w:p>
      <w:r>
        <w:rPr>
          <w:rFonts w:ascii="Courier New" w:hAnsi="Courier New"/>
          <w:sz w:val="18"/>
        </w:rPr>
        <w:t xml:space="preserve">  cutoff_youden = best_cut,</w:t>
      </w:r>
    </w:p>
    <w:p>
      <w:r>
        <w:rPr>
          <w:rFonts w:ascii="Courier New" w:hAnsi="Courier New"/>
          <w:sz w:val="18"/>
        </w:rPr>
        <w:t xml:space="preserve">  sensitivity = best_sens,</w:t>
      </w:r>
    </w:p>
    <w:p>
      <w:r>
        <w:rPr>
          <w:rFonts w:ascii="Courier New" w:hAnsi="Courier New"/>
          <w:sz w:val="18"/>
        </w:rPr>
        <w:t xml:space="preserve">  specificity = best_spec,</w:t>
      </w:r>
    </w:p>
    <w:p>
      <w:r>
        <w:rPr>
          <w:rFonts w:ascii="Courier New" w:hAnsi="Courier New"/>
          <w:sz w:val="18"/>
        </w:rPr>
        <w:t xml:space="preserve">  OR_ERN1_adj_sex = or,</w:t>
      </w:r>
    </w:p>
    <w:p>
      <w:r>
        <w:rPr>
          <w:rFonts w:ascii="Courier New" w:hAnsi="Courier New"/>
          <w:sz w:val="18"/>
        </w:rPr>
        <w:t xml:space="preserve">  OR_ERN1_adj_sex_low95 = or_l,</w:t>
      </w:r>
    </w:p>
    <w:p>
      <w:r>
        <w:rPr>
          <w:rFonts w:ascii="Courier New" w:hAnsi="Courier New"/>
          <w:sz w:val="18"/>
        </w:rPr>
        <w:t xml:space="preserve">  OR_ERN1_adj_sex_high95 = or_u,</w:t>
      </w:r>
    </w:p>
    <w:p>
      <w:r>
        <w:rPr>
          <w:rFonts w:ascii="Courier New" w:hAnsi="Courier New"/>
          <w:sz w:val="18"/>
        </w:rPr>
        <w:t xml:space="preserve">  p_glm_ERN1 = p_glm,</w:t>
      </w:r>
    </w:p>
    <w:p>
      <w:r>
        <w:rPr>
          <w:rFonts w:ascii="Courier New" w:hAnsi="Courier New"/>
          <w:sz w:val="18"/>
        </w:rPr>
        <w:t xml:space="preserve">  stringsAsFactors = FALSE</w:t>
      </w:r>
    </w:p>
    <w:p>
      <w:r>
        <w:rPr>
          <w:rFonts w:ascii="Courier New" w:hAnsi="Courier New"/>
          <w:sz w:val="18"/>
        </w:rPr>
        <w:t>)</w:t>
      </w:r>
    </w:p>
    <w:p>
      <w:r>
        <w:rPr>
          <w:rFonts w:ascii="Courier New" w:hAnsi="Courier New"/>
          <w:sz w:val="18"/>
        </w:rPr>
      </w:r>
    </w:p>
    <w:p>
      <w:r>
        <w:rPr>
          <w:rFonts w:ascii="Courier New" w:hAnsi="Courier New"/>
          <w:sz w:val="18"/>
        </w:rPr>
        <w:t>write.csv(out, "external_validation_gse47460_results.csv", row.names = FALSE)</w:t>
      </w:r>
    </w:p>
    <w:p>
      <w:r>
        <w:rPr>
          <w:rFonts w:ascii="Courier New" w:hAnsi="Courier New"/>
          <w:sz w:val="18"/>
        </w:rPr>
      </w:r>
    </w:p>
    <w:p>
      <w:r>
        <w:rPr>
          <w:rFonts w:ascii="Courier New" w:hAnsi="Courier New"/>
          <w:sz w:val="18"/>
        </w:rPr>
        <w:t>sample_out &lt;- data.frame(</w:t>
      </w:r>
    </w:p>
    <w:p>
      <w:r>
        <w:rPr>
          <w:rFonts w:ascii="Courier New" w:hAnsi="Courier New"/>
          <w:sz w:val="18"/>
        </w:rPr>
        <w:t xml:space="preserve">  GSM = rownames(pd2),</w:t>
      </w:r>
    </w:p>
    <w:p>
      <w:r>
        <w:rPr>
          <w:rFonts w:ascii="Courier New" w:hAnsi="Courier New"/>
          <w:sz w:val="18"/>
        </w:rPr>
        <w:t xml:space="preserve">  group = group,</w:t>
      </w:r>
    </w:p>
    <w:p>
      <w:r>
        <w:rPr>
          <w:rFonts w:ascii="Courier New" w:hAnsi="Courier New"/>
          <w:sz w:val="18"/>
        </w:rPr>
        <w:t xml:space="preserve">  sex = pd2$`Sex:ch1`,</w:t>
      </w:r>
    </w:p>
    <w:p>
      <w:r>
        <w:rPr>
          <w:rFonts w:ascii="Courier New" w:hAnsi="Courier New"/>
          <w:sz w:val="18"/>
        </w:rPr>
        <w:t xml:space="preserve">  age = pd2$`age:ch1`,</w:t>
      </w:r>
    </w:p>
    <w:p>
      <w:r>
        <w:rPr>
          <w:rFonts w:ascii="Courier New" w:hAnsi="Courier New"/>
          <w:sz w:val="18"/>
        </w:rPr>
        <w:t xml:space="preserve">  smoker = pd2$`smoker?:ch1`,</w:t>
      </w:r>
    </w:p>
    <w:p>
      <w:r>
        <w:rPr>
          <w:rFonts w:ascii="Courier New" w:hAnsi="Courier New"/>
          <w:sz w:val="18"/>
        </w:rPr>
        <w:t xml:space="preserve">  ern1 = ern_vals,</w:t>
      </w:r>
    </w:p>
    <w:p>
      <w:r>
        <w:rPr>
          <w:rFonts w:ascii="Courier New" w:hAnsi="Courier New"/>
          <w:sz w:val="18"/>
        </w:rPr>
        <w:t xml:space="preserve">  stringsAsFactors = FALSE</w:t>
      </w:r>
    </w:p>
    <w:p>
      <w:r>
        <w:rPr>
          <w:rFonts w:ascii="Courier New" w:hAnsi="Courier New"/>
          <w:sz w:val="18"/>
        </w:rPr>
        <w:t>)</w:t>
      </w:r>
    </w:p>
    <w:p>
      <w:r>
        <w:rPr>
          <w:rFonts w:ascii="Courier New" w:hAnsi="Courier New"/>
          <w:sz w:val="18"/>
        </w:rPr>
        <w:t>write.csv(sample_out, "external_validation_gse47460_samplelevel.csv", row.names = FALSE)</w:t>
      </w:r>
    </w:p>
    <w:p>
      <w:r>
        <w:rPr>
          <w:rFonts w:ascii="Courier New" w:hAnsi="Courier New"/>
          <w:sz w:val="18"/>
        </w:rPr>
      </w:r>
    </w:p>
    <w:p>
      <w:r>
        <w:rPr>
          <w:rFonts w:ascii="Courier New" w:hAnsi="Courier New"/>
          <w:sz w:val="18"/>
        </w:rPr>
        <w:t>summary_txt &lt;- sprintf(</w:t>
      </w:r>
    </w:p>
    <w:p>
      <w:r>
        <w:rPr>
          <w:rFonts w:ascii="Courier New" w:hAnsi="Courier New"/>
          <w:sz w:val="18"/>
        </w:rPr>
        <w:t xml:space="preserve">  paste0(</w:t>
      </w:r>
    </w:p>
    <w:p>
      <w:r>
        <w:rPr>
          <w:rFonts w:ascii="Courier New" w:hAnsi="Courier New"/>
          <w:sz w:val="18"/>
        </w:rPr>
        <w:t xml:space="preserve">    "External validation in GSE47460 (COPD vs Control subset; N=%d, COPD=%d, Control=%d) identified ERN1 feature %s. ",</w:t>
      </w:r>
    </w:p>
    <w:p>
      <w:r>
        <w:rPr>
          <w:rFonts w:ascii="Courier New" w:hAnsi="Courier New"/>
          <w:sz w:val="18"/>
        </w:rPr>
        <w:t xml:space="preserve">    "ERN1 expression: COPD %.3f +/- %.3f vs Control %.3f +/- %.3f (Welch t=%.3f, p=%.3g). ",</w:t>
      </w:r>
    </w:p>
    <w:p>
      <w:r>
        <w:rPr>
          <w:rFonts w:ascii="Courier New" w:hAnsi="Courier New"/>
          <w:sz w:val="18"/>
        </w:rPr>
        <w:t xml:space="preserve">    "ROC AUC=%.3f (95%% CI %.3f-%.3f), cutoff %.3f, sensitivity %.1f%%, specificity %.1f%%. ",</w:t>
      </w:r>
    </w:p>
    <w:p>
      <w:r>
        <w:rPr>
          <w:rFonts w:ascii="Courier New" w:hAnsi="Courier New"/>
          <w:sz w:val="18"/>
        </w:rPr>
        <w:t xml:space="preserve">    "Sex-adjusted logistic model: OR=%.3f (95%% CI %.3f-%.3f), p=%.3g."</w:t>
      </w:r>
    </w:p>
    <w:p>
      <w:r>
        <w:rPr>
          <w:rFonts w:ascii="Courier New" w:hAnsi="Courier New"/>
          <w:sz w:val="18"/>
        </w:rPr>
        <w:t xml:space="preserve">  ),</w:t>
      </w:r>
    </w:p>
    <w:p>
      <w:r>
        <w:rPr>
          <w:rFonts w:ascii="Courier New" w:hAnsi="Courier New"/>
          <w:sz w:val="18"/>
        </w:rPr>
        <w:t xml:space="preserve">  length(y), sum(y == 1), sum(y == 0), ern_id,</w:t>
      </w:r>
    </w:p>
    <w:p>
      <w:r>
        <w:rPr>
          <w:rFonts w:ascii="Courier New" w:hAnsi="Courier New"/>
          <w:sz w:val="18"/>
        </w:rPr>
        <w:t xml:space="preserve">  mean(ern_vals[y == 1]), sd(ern_vals[y == 1]),</w:t>
      </w:r>
    </w:p>
    <w:p>
      <w:r>
        <w:rPr>
          <w:rFonts w:ascii="Courier New" w:hAnsi="Courier New"/>
          <w:sz w:val="18"/>
        </w:rPr>
        <w:t xml:space="preserve">  mean(ern_vals[y == 0]), sd(ern_vals[y == 0]),</w:t>
      </w:r>
    </w:p>
    <w:p>
      <w:r>
        <w:rPr>
          <w:rFonts w:ascii="Courier New" w:hAnsi="Courier New"/>
          <w:sz w:val="18"/>
        </w:rPr>
        <w:t xml:space="preserve">  unname(tres$statistic), tres$p.value,</w:t>
      </w:r>
    </w:p>
    <w:p>
      <w:r>
        <w:rPr>
          <w:rFonts w:ascii="Courier New" w:hAnsi="Courier New"/>
          <w:sz w:val="18"/>
        </w:rPr>
        <w:t xml:space="preserve">  auc, auc_ci[1], auc_ci[2], best_cut, 100 * best_sens, 100 * best_spec,</w:t>
      </w:r>
    </w:p>
    <w:p>
      <w:r>
        <w:rPr>
          <w:rFonts w:ascii="Courier New" w:hAnsi="Courier New"/>
          <w:sz w:val="18"/>
        </w:rPr>
        <w:t xml:space="preserve">  or, or_l, or_u, p_glm</w:t>
      </w:r>
    </w:p>
    <w:p>
      <w:r>
        <w:rPr>
          <w:rFonts w:ascii="Courier New" w:hAnsi="Courier New"/>
          <w:sz w:val="18"/>
        </w:rPr>
        <w:t>)</w:t>
      </w:r>
    </w:p>
    <w:p>
      <w:r>
        <w:rPr>
          <w:rFonts w:ascii="Courier New" w:hAnsi="Courier New"/>
          <w:sz w:val="18"/>
        </w:rPr>
        <w:t>writeLines(summary_txt, "external_validation_gse47460_summary.txt", useBytes = TRUE)</w:t>
      </w:r>
    </w:p>
    <w:p>
      <w:r>
        <w:rPr>
          <w:rFonts w:ascii="Courier New" w:hAnsi="Courier New"/>
          <w:sz w:val="18"/>
        </w:rPr>
        <w:t>cat(summary_txt, "\n")</w:t>
      </w:r>
    </w:p>
    <w:p>
      <w:pPr>
        <w:pStyle w:val="Heading3"/>
      </w:pPr>
      <w:r>
        <w:t>Code: run_external_validation_gse38974_gpl4133</w:t>
      </w:r>
    </w:p>
    <w:p>
      <w:r>
        <w:t>Purpose: Supplementary external validation in GSE38974 (probe-level and averaged analyses)</w:t>
      </w:r>
    </w:p>
    <w:p>
      <w:r>
        <w:rPr>
          <w:rFonts w:ascii="Courier New" w:hAnsi="Courier New"/>
          <w:sz w:val="18"/>
        </w:rPr>
        <w:t>Converted from: run_external_validation_gse38974_gpl4133.R</w:t>
      </w:r>
    </w:p>
    <w:p>
      <w:r>
        <w:rPr>
          <w:rFonts w:ascii="Courier New" w:hAnsi="Courier New"/>
          <w:sz w:val="18"/>
        </w:rPr>
        <w:t>Original extension: .R</w:t>
      </w:r>
    </w:p>
    <w:p>
      <w:r>
        <w:rPr>
          <w:rFonts w:ascii="Courier New" w:hAnsi="Courier New"/>
          <w:sz w:val="18"/>
        </w:rPr>
        <w:t>Detected encoding: utf-8</w:t>
      </w:r>
    </w:p>
    <w:p>
      <w:r>
        <w:rPr>
          <w:rFonts w:ascii="Courier New" w:hAnsi="Courier New"/>
          <w:sz w:val="18"/>
        </w:rPr>
        <w:t>options(stringsAsFactors = FALSE)</w:t>
      </w:r>
    </w:p>
    <w:p>
      <w:r>
        <w:rPr>
          <w:rFonts w:ascii="Courier New" w:hAnsi="Courier New"/>
          <w:sz w:val="18"/>
        </w:rPr>
      </w:r>
    </w:p>
    <w:p>
      <w:r>
        <w:rPr>
          <w:rFonts w:ascii="Courier New" w:hAnsi="Courier New"/>
          <w:sz w:val="18"/>
        </w:rPr>
        <w:t>series_file &lt;- "GSE38974-GPL4133_series_matrix.txt.gz"</w:t>
      </w:r>
    </w:p>
    <w:p>
      <w:r>
        <w:rPr>
          <w:rFonts w:ascii="Courier New" w:hAnsi="Courier New"/>
          <w:sz w:val="18"/>
        </w:rPr>
        <w:t>annot_file &lt;- "GPL4133.annot.gz"</w:t>
      </w:r>
    </w:p>
    <w:p>
      <w:r>
        <w:rPr>
          <w:rFonts w:ascii="Courier New" w:hAnsi="Courier New"/>
          <w:sz w:val="18"/>
        </w:rPr>
        <w:t>set.seed(20260508)</w:t>
      </w:r>
    </w:p>
    <w:p>
      <w:r>
        <w:rPr>
          <w:rFonts w:ascii="Courier New" w:hAnsi="Courier New"/>
          <w:sz w:val="18"/>
        </w:rPr>
      </w:r>
    </w:p>
    <w:p>
      <w:r>
        <w:rPr>
          <w:rFonts w:ascii="Courier New" w:hAnsi="Courier New"/>
          <w:sz w:val="18"/>
        </w:rPr>
        <w:t>strip_quotes &lt;- function(x) gsub('^"|"$', "", x)</w:t>
      </w:r>
    </w:p>
    <w:p>
      <w:r>
        <w:rPr>
          <w:rFonts w:ascii="Courier New" w:hAnsi="Courier New"/>
          <w:sz w:val="18"/>
        </w:rPr>
      </w:r>
    </w:p>
    <w:p>
      <w:r>
        <w:rPr>
          <w:rFonts w:ascii="Courier New" w:hAnsi="Courier New"/>
          <w:sz w:val="18"/>
        </w:rPr>
        <w:t>split_meta &lt;- function(line) {</w:t>
      </w:r>
    </w:p>
    <w:p>
      <w:r>
        <w:rPr>
          <w:rFonts w:ascii="Courier New" w:hAnsi="Courier New"/>
          <w:sz w:val="18"/>
        </w:rPr>
        <w:t xml:space="preserve">  parts &lt;- strsplit(line, "\t", fixed = TRUE)[[1]]</w:t>
      </w:r>
    </w:p>
    <w:p>
      <w:r>
        <w:rPr>
          <w:rFonts w:ascii="Courier New" w:hAnsi="Courier New"/>
          <w:sz w:val="18"/>
        </w:rPr>
        <w:t xml:space="preserve">  strip_quotes(parts[-1])</w:t>
      </w:r>
    </w:p>
    <w:p>
      <w:r>
        <w:rPr>
          <w:rFonts w:ascii="Courier New" w:hAnsi="Courier New"/>
          <w:sz w:val="18"/>
        </w:rPr>
        <w:t>}</w:t>
      </w:r>
    </w:p>
    <w:p>
      <w:r>
        <w:rPr>
          <w:rFonts w:ascii="Courier New" w:hAnsi="Courier New"/>
          <w:sz w:val="18"/>
        </w:rPr>
      </w:r>
    </w:p>
    <w:p>
      <w:r>
        <w:rPr>
          <w:rFonts w:ascii="Courier New" w:hAnsi="Courier New"/>
          <w:sz w:val="18"/>
        </w:rPr>
        <w:t>all_lines &lt;- readLines(gzfile(series_file), warn = FALSE, encoding = "UTF-8")</w:t>
      </w:r>
    </w:p>
    <w:p>
      <w:r>
        <w:rPr>
          <w:rFonts w:ascii="Courier New" w:hAnsi="Courier New"/>
          <w:sz w:val="18"/>
        </w:rPr>
      </w:r>
    </w:p>
    <w:p>
      <w:r>
        <w:rPr>
          <w:rFonts w:ascii="Courier New" w:hAnsi="Courier New"/>
          <w:sz w:val="18"/>
        </w:rPr>
        <w:t>get_first_line &lt;- function(prefix) {</w:t>
      </w:r>
    </w:p>
    <w:p>
      <w:r>
        <w:rPr>
          <w:rFonts w:ascii="Courier New" w:hAnsi="Courier New"/>
          <w:sz w:val="18"/>
        </w:rPr>
        <w:t xml:space="preserve">  idx &lt;- grep(paste0("^", prefix), all_lines)</w:t>
      </w:r>
    </w:p>
    <w:p>
      <w:r>
        <w:rPr>
          <w:rFonts w:ascii="Courier New" w:hAnsi="Courier New"/>
          <w:sz w:val="18"/>
        </w:rPr>
        <w:t xml:space="preserve">  if (length(idx) == 0) return(NULL)</w:t>
      </w:r>
    </w:p>
    <w:p>
      <w:r>
        <w:rPr>
          <w:rFonts w:ascii="Courier New" w:hAnsi="Courier New"/>
          <w:sz w:val="18"/>
        </w:rPr>
        <w:t xml:space="preserve">  all_lines[idx[1]]</w:t>
      </w:r>
    </w:p>
    <w:p>
      <w:r>
        <w:rPr>
          <w:rFonts w:ascii="Courier New" w:hAnsi="Courier New"/>
          <w:sz w:val="18"/>
        </w:rPr>
        <w:t>}</w:t>
      </w:r>
    </w:p>
    <w:p>
      <w:r>
        <w:rPr>
          <w:rFonts w:ascii="Courier New" w:hAnsi="Courier New"/>
          <w:sz w:val="18"/>
        </w:rPr>
      </w:r>
    </w:p>
    <w:p>
      <w:r>
        <w:rPr>
          <w:rFonts w:ascii="Courier New" w:hAnsi="Courier New"/>
          <w:sz w:val="18"/>
        </w:rPr>
        <w:t>geo_line &lt;- get_first_line("!Sample_geo_accession")</w:t>
      </w:r>
    </w:p>
    <w:p>
      <w:r>
        <w:rPr>
          <w:rFonts w:ascii="Courier New" w:hAnsi="Courier New"/>
          <w:sz w:val="18"/>
        </w:rPr>
        <w:t>if (is.null(geo_line)) stop("Cannot find !Sample_geo_accession.")</w:t>
      </w:r>
    </w:p>
    <w:p>
      <w:r>
        <w:rPr>
          <w:rFonts w:ascii="Courier New" w:hAnsi="Courier New"/>
          <w:sz w:val="18"/>
        </w:rPr>
        <w:t>gsm &lt;- split_meta(geo_line)</w:t>
      </w:r>
    </w:p>
    <w:p>
      <w:r>
        <w:rPr>
          <w:rFonts w:ascii="Courier New" w:hAnsi="Courier New"/>
          <w:sz w:val="18"/>
        </w:rPr>
      </w:r>
    </w:p>
    <w:p>
      <w:r>
        <w:rPr>
          <w:rFonts w:ascii="Courier New" w:hAnsi="Courier New"/>
          <w:sz w:val="18"/>
        </w:rPr>
        <w:t>char_lines &lt;- all_lines[grep("^!Sample_characteristics_ch1", all_lines)]</w:t>
      </w:r>
    </w:p>
    <w:p>
      <w:r>
        <w:rPr>
          <w:rFonts w:ascii="Courier New" w:hAnsi="Courier New"/>
          <w:sz w:val="18"/>
        </w:rPr>
      </w:r>
    </w:p>
    <w:p>
      <w:r>
        <w:rPr>
          <w:rFonts w:ascii="Courier New" w:hAnsi="Courier New"/>
          <w:sz w:val="18"/>
        </w:rPr>
        <w:t>extract_char &lt;- function(keyword) {</w:t>
      </w:r>
    </w:p>
    <w:p>
      <w:r>
        <w:rPr>
          <w:rFonts w:ascii="Courier New" w:hAnsi="Courier New"/>
          <w:sz w:val="18"/>
        </w:rPr>
        <w:t xml:space="preserve">  hit &lt;- char_lines[grepl(keyword, char_lines, fixed = TRUE)]</w:t>
      </w:r>
    </w:p>
    <w:p>
      <w:r>
        <w:rPr>
          <w:rFonts w:ascii="Courier New" w:hAnsi="Courier New"/>
          <w:sz w:val="18"/>
        </w:rPr>
        <w:t xml:space="preserve">  if (length(hit) == 0) return(rep(NA_character_, length(gsm)))</w:t>
      </w:r>
    </w:p>
    <w:p>
      <w:r>
        <w:rPr>
          <w:rFonts w:ascii="Courier New" w:hAnsi="Courier New"/>
          <w:sz w:val="18"/>
        </w:rPr>
        <w:t xml:space="preserve">  split_meta(hit[1])</w:t>
      </w:r>
    </w:p>
    <w:p>
      <w:r>
        <w:rPr>
          <w:rFonts w:ascii="Courier New" w:hAnsi="Courier New"/>
          <w:sz w:val="18"/>
        </w:rPr>
        <w:t>}</w:t>
      </w:r>
    </w:p>
    <w:p>
      <w:r>
        <w:rPr>
          <w:rFonts w:ascii="Courier New" w:hAnsi="Courier New"/>
          <w:sz w:val="18"/>
        </w:rPr>
      </w:r>
    </w:p>
    <w:p>
      <w:r>
        <w:rPr>
          <w:rFonts w:ascii="Courier New" w:hAnsi="Courier New"/>
          <w:sz w:val="18"/>
        </w:rPr>
        <w:t>diag_raw &lt;- extract_char("diagnosis:")</w:t>
      </w:r>
    </w:p>
    <w:p>
      <w:r>
        <w:rPr>
          <w:rFonts w:ascii="Courier New" w:hAnsi="Courier New"/>
          <w:sz w:val="18"/>
        </w:rPr>
        <w:t>sex_raw &lt;- extract_char("gender (1=male, 2=female):")</w:t>
      </w:r>
    </w:p>
    <w:p>
      <w:r>
        <w:rPr>
          <w:rFonts w:ascii="Courier New" w:hAnsi="Courier New"/>
          <w:sz w:val="18"/>
        </w:rPr>
      </w:r>
    </w:p>
    <w:p>
      <w:r>
        <w:rPr>
          <w:rFonts w:ascii="Courier New" w:hAnsi="Courier New"/>
          <w:sz w:val="18"/>
        </w:rPr>
        <w:t>diagnosis &lt;- sub("^diagnosis:\\s*", "", diag_raw, ignore.case = TRUE)</w:t>
      </w:r>
    </w:p>
    <w:p>
      <w:r>
        <w:rPr>
          <w:rFonts w:ascii="Courier New" w:hAnsi="Courier New"/>
          <w:sz w:val="18"/>
        </w:rPr>
        <w:t>group &lt;- ifelse(tolower(diagnosis) == "copd", "COPD",</w:t>
      </w:r>
    </w:p>
    <w:p>
      <w:r>
        <w:rPr>
          <w:rFonts w:ascii="Courier New" w:hAnsi="Courier New"/>
          <w:sz w:val="18"/>
        </w:rPr>
        <w:t xml:space="preserve">                ifelse(tolower(diagnosis) == "normal", "Control", NA))</w:t>
      </w:r>
    </w:p>
    <w:p>
      <w:r>
        <w:rPr>
          <w:rFonts w:ascii="Courier New" w:hAnsi="Courier New"/>
          <w:sz w:val="18"/>
        </w:rPr>
      </w:r>
    </w:p>
    <w:p>
      <w:r>
        <w:rPr>
          <w:rFonts w:ascii="Courier New" w:hAnsi="Courier New"/>
          <w:sz w:val="18"/>
        </w:rPr>
        <w:t>sex_code &lt;- sub("^gender \\(1=male, 2=female\\):\\s*", "", sex_raw, ignore.case = TRUE)</w:t>
      </w:r>
    </w:p>
    <w:p>
      <w:r>
        <w:rPr>
          <w:rFonts w:ascii="Courier New" w:hAnsi="Courier New"/>
          <w:sz w:val="18"/>
        </w:rPr>
        <w:t>sex &lt;- ifelse(sex_code == "1", "M", ifelse(sex_code == "2", "F", NA))</w:t>
      </w:r>
    </w:p>
    <w:p>
      <w:r>
        <w:rPr>
          <w:rFonts w:ascii="Courier New" w:hAnsi="Courier New"/>
          <w:sz w:val="18"/>
        </w:rPr>
      </w:r>
    </w:p>
    <w:p>
      <w:r>
        <w:rPr>
          <w:rFonts w:ascii="Courier New" w:hAnsi="Courier New"/>
          <w:sz w:val="18"/>
        </w:rPr>
        <w:t>start_idx &lt;- grep("^!series_matrix_table_begin", all_lines)</w:t>
      </w:r>
    </w:p>
    <w:p>
      <w:r>
        <w:rPr>
          <w:rFonts w:ascii="Courier New" w:hAnsi="Courier New"/>
          <w:sz w:val="18"/>
        </w:rPr>
        <w:t>end_idx &lt;- grep("^!series_matrix_table_end", all_lines)</w:t>
      </w:r>
    </w:p>
    <w:p>
      <w:r>
        <w:rPr>
          <w:rFonts w:ascii="Courier New" w:hAnsi="Courier New"/>
          <w:sz w:val="18"/>
        </w:rPr>
        <w:t>if (length(start_idx) == 0 || length(end_idx) == 0) stop("Table boundaries not found.")</w:t>
      </w:r>
    </w:p>
    <w:p>
      <w:r>
        <w:rPr>
          <w:rFonts w:ascii="Courier New" w:hAnsi="Courier New"/>
          <w:sz w:val="18"/>
        </w:rPr>
      </w:r>
    </w:p>
    <w:p>
      <w:r>
        <w:rPr>
          <w:rFonts w:ascii="Courier New" w:hAnsi="Courier New"/>
          <w:sz w:val="18"/>
        </w:rPr>
        <w:t>expr_text &lt;- paste(all_lines[(start_idx[1] + 1):(end_idx[1] - 1)], collapse = "\n")</w:t>
      </w:r>
    </w:p>
    <w:p>
      <w:r>
        <w:rPr>
          <w:rFonts w:ascii="Courier New" w:hAnsi="Courier New"/>
          <w:sz w:val="18"/>
        </w:rPr>
        <w:t>expr &lt;- read.delim(</w:t>
      </w:r>
    </w:p>
    <w:p>
      <w:r>
        <w:rPr>
          <w:rFonts w:ascii="Courier New" w:hAnsi="Courier New"/>
          <w:sz w:val="18"/>
        </w:rPr>
        <w:t xml:space="preserve">  text = expr_text,</w:t>
      </w:r>
    </w:p>
    <w:p>
      <w:r>
        <w:rPr>
          <w:rFonts w:ascii="Courier New" w:hAnsi="Courier New"/>
          <w:sz w:val="18"/>
        </w:rPr>
        <w:t xml:space="preserve">  header = TRUE,</w:t>
      </w:r>
    </w:p>
    <w:p>
      <w:r>
        <w:rPr>
          <w:rFonts w:ascii="Courier New" w:hAnsi="Courier New"/>
          <w:sz w:val="18"/>
        </w:rPr>
        <w:t xml:space="preserve">  sep = "\t",</w:t>
      </w:r>
    </w:p>
    <w:p>
      <w:r>
        <w:rPr>
          <w:rFonts w:ascii="Courier New" w:hAnsi="Courier New"/>
          <w:sz w:val="18"/>
        </w:rPr>
        <w:t xml:space="preserve">  check.names = FALSE,</w:t>
      </w:r>
    </w:p>
    <w:p>
      <w:r>
        <w:rPr>
          <w:rFonts w:ascii="Courier New" w:hAnsi="Courier New"/>
          <w:sz w:val="18"/>
        </w:rPr>
        <w:t xml:space="preserve">  quote = "\"",</w:t>
      </w:r>
    </w:p>
    <w:p>
      <w:r>
        <w:rPr>
          <w:rFonts w:ascii="Courier New" w:hAnsi="Courier New"/>
          <w:sz w:val="18"/>
        </w:rPr>
        <w:t xml:space="preserve">  comment.char = ""</w:t>
      </w:r>
    </w:p>
    <w:p>
      <w:r>
        <w:rPr>
          <w:rFonts w:ascii="Courier New" w:hAnsi="Courier New"/>
          <w:sz w:val="18"/>
        </w:rPr>
        <w:t>)</w:t>
      </w:r>
    </w:p>
    <w:p>
      <w:r>
        <w:rPr>
          <w:rFonts w:ascii="Courier New" w:hAnsi="Courier New"/>
          <w:sz w:val="18"/>
        </w:rPr>
      </w:r>
    </w:p>
    <w:p>
      <w:r>
        <w:rPr>
          <w:rFonts w:ascii="Courier New" w:hAnsi="Courier New"/>
          <w:sz w:val="18"/>
        </w:rPr>
        <w:t>id_col &lt;- colnames(expr)[1]</w:t>
      </w:r>
    </w:p>
    <w:p>
      <w:r>
        <w:rPr>
          <w:rFonts w:ascii="Courier New" w:hAnsi="Courier New"/>
          <w:sz w:val="18"/>
        </w:rPr>
        <w:t>expr_ids &lt;- as.character(expr[[id_col]])</w:t>
      </w:r>
    </w:p>
    <w:p>
      <w:r>
        <w:rPr>
          <w:rFonts w:ascii="Courier New" w:hAnsi="Courier New"/>
          <w:sz w:val="18"/>
        </w:rPr>
      </w:r>
    </w:p>
    <w:p>
      <w:r>
        <w:rPr>
          <w:rFonts w:ascii="Courier New" w:hAnsi="Courier New"/>
          <w:sz w:val="18"/>
        </w:rPr>
        <w:t># Parse annotation and get ERN1 probes</w:t>
      </w:r>
    </w:p>
    <w:p>
      <w:r>
        <w:rPr>
          <w:rFonts w:ascii="Courier New" w:hAnsi="Courier New"/>
          <w:sz w:val="18"/>
        </w:rPr>
        <w:t>annot_lines &lt;- readLines(gzfile(annot_file), warn = FALSE, encoding = "UTF-8")</w:t>
      </w:r>
    </w:p>
    <w:p>
      <w:r>
        <w:rPr>
          <w:rFonts w:ascii="Courier New" w:hAnsi="Courier New"/>
          <w:sz w:val="18"/>
        </w:rPr>
        <w:t>a_start &lt;- grep("^!platform_table_begin", annot_lines)</w:t>
      </w:r>
    </w:p>
    <w:p>
      <w:r>
        <w:rPr>
          <w:rFonts w:ascii="Courier New" w:hAnsi="Courier New"/>
          <w:sz w:val="18"/>
        </w:rPr>
        <w:t>a_end &lt;- grep("^!platform_table_end", annot_lines)</w:t>
      </w:r>
    </w:p>
    <w:p>
      <w:r>
        <w:rPr>
          <w:rFonts w:ascii="Courier New" w:hAnsi="Courier New"/>
          <w:sz w:val="18"/>
        </w:rPr>
        <w:t>if (length(a_start) == 0 || length(a_end) == 0) stop("Annotation table boundaries not found.")</w:t>
      </w:r>
    </w:p>
    <w:p>
      <w:r>
        <w:rPr>
          <w:rFonts w:ascii="Courier New" w:hAnsi="Courier New"/>
          <w:sz w:val="18"/>
        </w:rPr>
      </w:r>
    </w:p>
    <w:p>
      <w:r>
        <w:rPr>
          <w:rFonts w:ascii="Courier New" w:hAnsi="Courier New"/>
          <w:sz w:val="18"/>
        </w:rPr>
        <w:t>annot_tab &lt;- read.delim(</w:t>
      </w:r>
    </w:p>
    <w:p>
      <w:r>
        <w:rPr>
          <w:rFonts w:ascii="Courier New" w:hAnsi="Courier New"/>
          <w:sz w:val="18"/>
        </w:rPr>
        <w:t xml:space="preserve">  text = paste(annot_lines[(a_start[1] + 1):(a_end[1] - 1)], collapse = "\n"),</w:t>
      </w:r>
    </w:p>
    <w:p>
      <w:r>
        <w:rPr>
          <w:rFonts w:ascii="Courier New" w:hAnsi="Courier New"/>
          <w:sz w:val="18"/>
        </w:rPr>
        <w:t xml:space="preserve">  header = TRUE,</w:t>
      </w:r>
    </w:p>
    <w:p>
      <w:r>
        <w:rPr>
          <w:rFonts w:ascii="Courier New" w:hAnsi="Courier New"/>
          <w:sz w:val="18"/>
        </w:rPr>
        <w:t xml:space="preserve">  sep = "\t",</w:t>
      </w:r>
    </w:p>
    <w:p>
      <w:r>
        <w:rPr>
          <w:rFonts w:ascii="Courier New" w:hAnsi="Courier New"/>
          <w:sz w:val="18"/>
        </w:rPr>
        <w:t xml:space="preserve">  quote = "",</w:t>
      </w:r>
    </w:p>
    <w:p>
      <w:r>
        <w:rPr>
          <w:rFonts w:ascii="Courier New" w:hAnsi="Courier New"/>
          <w:sz w:val="18"/>
        </w:rPr>
        <w:t xml:space="preserve">  check.names = FALSE,</w:t>
      </w:r>
    </w:p>
    <w:p>
      <w:r>
        <w:rPr>
          <w:rFonts w:ascii="Courier New" w:hAnsi="Courier New"/>
          <w:sz w:val="18"/>
        </w:rPr>
        <w:t xml:space="preserve">  comment.char = ""</w:t>
      </w:r>
    </w:p>
    <w:p>
      <w:r>
        <w:rPr>
          <w:rFonts w:ascii="Courier New" w:hAnsi="Courier New"/>
          <w:sz w:val="18"/>
        </w:rPr>
        <w:t>)</w:t>
      </w:r>
    </w:p>
    <w:p>
      <w:r>
        <w:rPr>
          <w:rFonts w:ascii="Courier New" w:hAnsi="Courier New"/>
          <w:sz w:val="18"/>
        </w:rPr>
      </w:r>
    </w:p>
    <w:p>
      <w:r>
        <w:rPr>
          <w:rFonts w:ascii="Courier New" w:hAnsi="Courier New"/>
          <w:sz w:val="18"/>
        </w:rPr>
        <w:t>ern1_ann &lt;- annot_tab[annot_tab$`Gene symbol` == "ERN1", c("ID", "Gene symbol", "Gene ID", "GenBank Accession"), drop = FALSE]</w:t>
      </w:r>
    </w:p>
    <w:p>
      <w:r>
        <w:rPr>
          <w:rFonts w:ascii="Courier New" w:hAnsi="Courier New"/>
          <w:sz w:val="18"/>
        </w:rPr>
        <w:t>ern1_ids &lt;- intersect(as.character(ern1_ann$ID), expr_ids)</w:t>
      </w:r>
    </w:p>
    <w:p>
      <w:r>
        <w:rPr>
          <w:rFonts w:ascii="Courier New" w:hAnsi="Courier New"/>
          <w:sz w:val="18"/>
        </w:rPr>
        <w:t>if (length(ern1_ids) == 0) stop("No ERN1 probes found in expression matrix.")</w:t>
      </w:r>
    </w:p>
    <w:p>
      <w:r>
        <w:rPr>
          <w:rFonts w:ascii="Courier New" w:hAnsi="Courier New"/>
          <w:sz w:val="18"/>
        </w:rPr>
      </w:r>
    </w:p>
    <w:p>
      <w:r>
        <w:rPr>
          <w:rFonts w:ascii="Courier New" w:hAnsi="Courier New"/>
          <w:sz w:val="18"/>
        </w:rPr>
        <w:t># choose primary probe by canonical mRNA accession if available</w:t>
      </w:r>
    </w:p>
    <w:p>
      <w:r>
        <w:rPr>
          <w:rFonts w:ascii="Courier New" w:hAnsi="Courier New"/>
          <w:sz w:val="18"/>
        </w:rPr>
        <w:t>primary_probe &lt;- as.character(ern1_ann$ID[ern1_ann$`GenBank Accession` == "NM_001433"])</w:t>
      </w:r>
    </w:p>
    <w:p>
      <w:r>
        <w:rPr>
          <w:rFonts w:ascii="Courier New" w:hAnsi="Courier New"/>
          <w:sz w:val="18"/>
        </w:rPr>
        <w:t>primary_probe &lt;- primary_probe[primary_probe %in% ern1_ids]</w:t>
      </w:r>
    </w:p>
    <w:p>
      <w:r>
        <w:rPr>
          <w:rFonts w:ascii="Courier New" w:hAnsi="Courier New"/>
          <w:sz w:val="18"/>
        </w:rPr>
        <w:t>if (length(primary_probe) == 0) primary_probe &lt;- ern1_ids[1]</w:t>
      </w:r>
    </w:p>
    <w:p>
      <w:r>
        <w:rPr>
          <w:rFonts w:ascii="Courier New" w:hAnsi="Courier New"/>
          <w:sz w:val="18"/>
        </w:rPr>
        <w:t>if (length(primary_probe) &gt; 1) primary_probe &lt;- primary_probe[1]</w:t>
      </w:r>
    </w:p>
    <w:p>
      <w:r>
        <w:rPr>
          <w:rFonts w:ascii="Courier New" w:hAnsi="Courier New"/>
          <w:sz w:val="18"/>
        </w:rPr>
      </w:r>
    </w:p>
    <w:p>
      <w:r>
        <w:rPr>
          <w:rFonts w:ascii="Courier New" w:hAnsi="Courier New"/>
          <w:sz w:val="18"/>
        </w:rPr>
        <w:t>get_probe_values &lt;- function(pid) {</w:t>
      </w:r>
    </w:p>
    <w:p>
      <w:r>
        <w:rPr>
          <w:rFonts w:ascii="Courier New" w:hAnsi="Courier New"/>
          <w:sz w:val="18"/>
        </w:rPr>
        <w:t xml:space="preserve">  row &lt;- expr[expr[[id_col]] == pid, , drop = FALSE]</w:t>
      </w:r>
    </w:p>
    <w:p>
      <w:r>
        <w:rPr>
          <w:rFonts w:ascii="Courier New" w:hAnsi="Courier New"/>
          <w:sz w:val="18"/>
        </w:rPr>
        <w:t xml:space="preserve">  as.numeric(row[1, -1])</w:t>
      </w:r>
    </w:p>
    <w:p>
      <w:r>
        <w:rPr>
          <w:rFonts w:ascii="Courier New" w:hAnsi="Courier New"/>
          <w:sz w:val="18"/>
        </w:rPr>
        <w:t>}</w:t>
      </w:r>
    </w:p>
    <w:p>
      <w:r>
        <w:rPr>
          <w:rFonts w:ascii="Courier New" w:hAnsi="Courier New"/>
          <w:sz w:val="18"/>
        </w:rPr>
      </w:r>
    </w:p>
    <w:p>
      <w:r>
        <w:rPr>
          <w:rFonts w:ascii="Courier New" w:hAnsi="Courier New"/>
          <w:sz w:val="18"/>
        </w:rPr>
        <w:t>probe_mat &lt;- sapply(ern1_ids, get_probe_values)</w:t>
      </w:r>
    </w:p>
    <w:p>
      <w:r>
        <w:rPr>
          <w:rFonts w:ascii="Courier New" w:hAnsi="Courier New"/>
          <w:sz w:val="18"/>
        </w:rPr>
        <w:t>if (!is.matrix(probe_mat)) {</w:t>
      </w:r>
    </w:p>
    <w:p>
      <w:r>
        <w:rPr>
          <w:rFonts w:ascii="Courier New" w:hAnsi="Courier New"/>
          <w:sz w:val="18"/>
        </w:rPr>
        <w:t xml:space="preserve">  probe_mat &lt;- matrix(probe_mat, ncol = 1)</w:t>
      </w:r>
    </w:p>
    <w:p>
      <w:r>
        <w:rPr>
          <w:rFonts w:ascii="Courier New" w:hAnsi="Courier New"/>
          <w:sz w:val="18"/>
        </w:rPr>
        <w:t xml:space="preserve">  colnames(probe_mat) &lt;- ern1_ids</w:t>
      </w:r>
    </w:p>
    <w:p>
      <w:r>
        <w:rPr>
          <w:rFonts w:ascii="Courier New" w:hAnsi="Courier New"/>
          <w:sz w:val="18"/>
        </w:rPr>
        <w:t>}</w:t>
      </w:r>
    </w:p>
    <w:p>
      <w:r>
        <w:rPr>
          <w:rFonts w:ascii="Courier New" w:hAnsi="Courier New"/>
          <w:sz w:val="18"/>
        </w:rPr>
        <w:t>rownames(probe_mat) &lt;- colnames(expr)[-1]</w:t>
      </w:r>
    </w:p>
    <w:p>
      <w:r>
        <w:rPr>
          <w:rFonts w:ascii="Courier New" w:hAnsi="Courier New"/>
          <w:sz w:val="18"/>
        </w:rPr>
      </w:r>
    </w:p>
    <w:p>
      <w:r>
        <w:rPr>
          <w:rFonts w:ascii="Courier New" w:hAnsi="Courier New"/>
          <w:sz w:val="18"/>
        </w:rPr>
        <w:t>primary_vals &lt;- probe_mat[, primary_probe]</w:t>
      </w:r>
    </w:p>
    <w:p>
      <w:r>
        <w:rPr>
          <w:rFonts w:ascii="Courier New" w:hAnsi="Courier New"/>
          <w:sz w:val="18"/>
        </w:rPr>
        <w:t>mean4_vals &lt;- rowMeans(probe_mat, na.rm = TRUE)</w:t>
      </w:r>
    </w:p>
    <w:p>
      <w:r>
        <w:rPr>
          <w:rFonts w:ascii="Courier New" w:hAnsi="Courier New"/>
          <w:sz w:val="18"/>
        </w:rPr>
      </w:r>
    </w:p>
    <w:p>
      <w:r>
        <w:rPr>
          <w:rFonts w:ascii="Courier New" w:hAnsi="Courier New"/>
          <w:sz w:val="18"/>
        </w:rPr>
        <w:t>dat &lt;- data.frame(</w:t>
      </w:r>
    </w:p>
    <w:p>
      <w:r>
        <w:rPr>
          <w:rFonts w:ascii="Courier New" w:hAnsi="Courier New"/>
          <w:sz w:val="18"/>
        </w:rPr>
        <w:t xml:space="preserve">  GSM = gsm,</w:t>
      </w:r>
    </w:p>
    <w:p>
      <w:r>
        <w:rPr>
          <w:rFonts w:ascii="Courier New" w:hAnsi="Courier New"/>
          <w:sz w:val="18"/>
        </w:rPr>
        <w:t xml:space="preserve">  group = group,</w:t>
      </w:r>
    </w:p>
    <w:p>
      <w:r>
        <w:rPr>
          <w:rFonts w:ascii="Courier New" w:hAnsi="Courier New"/>
          <w:sz w:val="18"/>
        </w:rPr>
        <w:t xml:space="preserve">  sex = sex,</w:t>
      </w:r>
    </w:p>
    <w:p>
      <w:r>
        <w:rPr>
          <w:rFonts w:ascii="Courier New" w:hAnsi="Courier New"/>
          <w:sz w:val="18"/>
        </w:rPr>
        <w:t xml:space="preserve">  ERN1_primary = primary_vals[gsm],</w:t>
      </w:r>
    </w:p>
    <w:p>
      <w:r>
        <w:rPr>
          <w:rFonts w:ascii="Courier New" w:hAnsi="Courier New"/>
          <w:sz w:val="18"/>
        </w:rPr>
        <w:t xml:space="preserve">  ERN1_mean4 = mean4_vals[gsm],</w:t>
      </w:r>
    </w:p>
    <w:p>
      <w:r>
        <w:rPr>
          <w:rFonts w:ascii="Courier New" w:hAnsi="Courier New"/>
          <w:sz w:val="18"/>
        </w:rPr>
        <w:t xml:space="preserve">  stringsAsFactors = FALSE</w:t>
      </w:r>
    </w:p>
    <w:p>
      <w:r>
        <w:rPr>
          <w:rFonts w:ascii="Courier New" w:hAnsi="Courier New"/>
          <w:sz w:val="18"/>
        </w:rPr>
        <w:t>)</w:t>
      </w:r>
    </w:p>
    <w:p>
      <w:r>
        <w:rPr>
          <w:rFonts w:ascii="Courier New" w:hAnsi="Courier New"/>
          <w:sz w:val="18"/>
        </w:rPr>
        <w:t>dat &lt;- dat[!is.na(dat$group), ]</w:t>
      </w:r>
    </w:p>
    <w:p>
      <w:r>
        <w:rPr>
          <w:rFonts w:ascii="Courier New" w:hAnsi="Courier New"/>
          <w:sz w:val="18"/>
        </w:rPr>
      </w:r>
    </w:p>
    <w:p>
      <w:r>
        <w:rPr>
          <w:rFonts w:ascii="Courier New" w:hAnsi="Courier New"/>
          <w:sz w:val="18"/>
        </w:rPr>
        <w:t>calc_auc &lt;- function(y, score) {</w:t>
      </w:r>
    </w:p>
    <w:p>
      <w:r>
        <w:rPr>
          <w:rFonts w:ascii="Courier New" w:hAnsi="Courier New"/>
          <w:sz w:val="18"/>
        </w:rPr>
        <w:t xml:space="preserve">  r &lt;- rank(score, ties.method = "average")</w:t>
      </w:r>
    </w:p>
    <w:p>
      <w:r>
        <w:rPr>
          <w:rFonts w:ascii="Courier New" w:hAnsi="Courier New"/>
          <w:sz w:val="18"/>
        </w:rPr>
        <w:t xml:space="preserve">  n1 &lt;- sum(y == 1)</w:t>
      </w:r>
    </w:p>
    <w:p>
      <w:r>
        <w:rPr>
          <w:rFonts w:ascii="Courier New" w:hAnsi="Courier New"/>
          <w:sz w:val="18"/>
        </w:rPr>
        <w:t xml:space="preserve">  n0 &lt;- sum(y == 0)</w:t>
      </w:r>
    </w:p>
    <w:p>
      <w:r>
        <w:rPr>
          <w:rFonts w:ascii="Courier New" w:hAnsi="Courier New"/>
          <w:sz w:val="18"/>
        </w:rPr>
        <w:t xml:space="preserve">  u &lt;- sum(r[y == 1]) - n1 * (n1 + 1) / 2</w:t>
      </w:r>
    </w:p>
    <w:p>
      <w:r>
        <w:rPr>
          <w:rFonts w:ascii="Courier New" w:hAnsi="Courier New"/>
          <w:sz w:val="18"/>
        </w:rPr>
        <w:t xml:space="preserve">  u / (n1 * n0)</w:t>
      </w:r>
    </w:p>
    <w:p>
      <w:r>
        <w:rPr>
          <w:rFonts w:ascii="Courier New" w:hAnsi="Courier New"/>
          <w:sz w:val="18"/>
        </w:rPr>
        <w:t>}</w:t>
      </w:r>
    </w:p>
    <w:p>
      <w:r>
        <w:rPr>
          <w:rFonts w:ascii="Courier New" w:hAnsi="Courier New"/>
          <w:sz w:val="18"/>
        </w:rPr>
      </w:r>
    </w:p>
    <w:p>
      <w:r>
        <w:rPr>
          <w:rFonts w:ascii="Courier New" w:hAnsi="Courier New"/>
          <w:sz w:val="18"/>
        </w:rPr>
        <w:t>calc_metrics &lt;- function(score, y, n_boot = 2000) {</w:t>
      </w:r>
    </w:p>
    <w:p>
      <w:r>
        <w:rPr>
          <w:rFonts w:ascii="Courier New" w:hAnsi="Courier New"/>
          <w:sz w:val="18"/>
        </w:rPr>
        <w:t xml:space="preserve">  case_vals &lt;- score[y == 1]</w:t>
      </w:r>
    </w:p>
    <w:p>
      <w:r>
        <w:rPr>
          <w:rFonts w:ascii="Courier New" w:hAnsi="Courier New"/>
          <w:sz w:val="18"/>
        </w:rPr>
        <w:t xml:space="preserve">  ctrl_vals &lt;- score[y == 0]</w:t>
      </w:r>
    </w:p>
    <w:p>
      <w:r>
        <w:rPr>
          <w:rFonts w:ascii="Courier New" w:hAnsi="Courier New"/>
          <w:sz w:val="18"/>
        </w:rPr>
        <w:t xml:space="preserve">  tres &lt;- t.test(case_vals, ctrl_vals)</w:t>
      </w:r>
    </w:p>
    <w:p>
      <w:r>
        <w:rPr>
          <w:rFonts w:ascii="Courier New" w:hAnsi="Courier New"/>
          <w:sz w:val="18"/>
        </w:rPr>
        <w:t xml:space="preserve">  auc &lt;- calc_auc(y, score)</w:t>
      </w:r>
    </w:p>
    <w:p>
      <w:r>
        <w:rPr>
          <w:rFonts w:ascii="Courier New" w:hAnsi="Courier New"/>
          <w:sz w:val="18"/>
        </w:rPr>
      </w:r>
    </w:p>
    <w:p>
      <w:r>
        <w:rPr>
          <w:rFonts w:ascii="Courier New" w:hAnsi="Courier New"/>
          <w:sz w:val="18"/>
        </w:rPr>
        <w:t xml:space="preserve">  case_idx &lt;- which(y == 1)</w:t>
      </w:r>
    </w:p>
    <w:p>
      <w:r>
        <w:rPr>
          <w:rFonts w:ascii="Courier New" w:hAnsi="Courier New"/>
          <w:sz w:val="18"/>
        </w:rPr>
        <w:t xml:space="preserve">  ctrl_idx &lt;- which(y == 0)</w:t>
      </w:r>
    </w:p>
    <w:p>
      <w:r>
        <w:rPr>
          <w:rFonts w:ascii="Courier New" w:hAnsi="Courier New"/>
          <w:sz w:val="18"/>
        </w:rPr>
        <w:t xml:space="preserve">  boot_auc &lt;- numeric(n_boot)</w:t>
      </w:r>
    </w:p>
    <w:p>
      <w:r>
        <w:rPr>
          <w:rFonts w:ascii="Courier New" w:hAnsi="Courier New"/>
          <w:sz w:val="18"/>
        </w:rPr>
        <w:t xml:space="preserve">  for (i in seq_len(n_boot)) {</w:t>
      </w:r>
    </w:p>
    <w:p>
      <w:r>
        <w:rPr>
          <w:rFonts w:ascii="Courier New" w:hAnsi="Courier New"/>
          <w:sz w:val="18"/>
        </w:rPr>
        <w:t xml:space="preserve">    b_case &lt;- sample(case_idx, length(case_idx), replace = TRUE)</w:t>
      </w:r>
    </w:p>
    <w:p>
      <w:r>
        <w:rPr>
          <w:rFonts w:ascii="Courier New" w:hAnsi="Courier New"/>
          <w:sz w:val="18"/>
        </w:rPr>
        <w:t xml:space="preserve">    b_ctrl &lt;- sample(ctrl_idx, length(ctrl_idx), replace = TRUE)</w:t>
      </w:r>
    </w:p>
    <w:p>
      <w:r>
        <w:rPr>
          <w:rFonts w:ascii="Courier New" w:hAnsi="Courier New"/>
          <w:sz w:val="18"/>
        </w:rPr>
        <w:t xml:space="preserve">    b_idx &lt;- c(b_case, b_ctrl)</w:t>
      </w:r>
    </w:p>
    <w:p>
      <w:r>
        <w:rPr>
          <w:rFonts w:ascii="Courier New" w:hAnsi="Courier New"/>
          <w:sz w:val="18"/>
        </w:rPr>
        <w:t xml:space="preserve">    boot_auc[i] &lt;- calc_auc(y[b_idx], score[b_idx])</w:t>
      </w:r>
    </w:p>
    <w:p>
      <w:r>
        <w:rPr>
          <w:rFonts w:ascii="Courier New" w:hAnsi="Courier New"/>
          <w:sz w:val="18"/>
        </w:rPr>
        <w:t xml:space="preserve">  }</w:t>
      </w:r>
    </w:p>
    <w:p>
      <w:r>
        <w:rPr>
          <w:rFonts w:ascii="Courier New" w:hAnsi="Courier New"/>
          <w:sz w:val="18"/>
        </w:rPr>
        <w:t xml:space="preserve">  ci &lt;- as.numeric(quantile(boot_auc, probs = c(0.025, 0.975), na.rm = TRUE))</w:t>
      </w:r>
    </w:p>
    <w:p>
      <w:r>
        <w:rPr>
          <w:rFonts w:ascii="Courier New" w:hAnsi="Courier New"/>
          <w:sz w:val="18"/>
        </w:rPr>
      </w:r>
    </w:p>
    <w:p>
      <w:r>
        <w:rPr>
          <w:rFonts w:ascii="Courier New" w:hAnsi="Courier New"/>
          <w:sz w:val="18"/>
        </w:rPr>
        <w:t xml:space="preserve">  thresholds &lt;- sort(unique(score))</w:t>
      </w:r>
    </w:p>
    <w:p>
      <w:r>
        <w:rPr>
          <w:rFonts w:ascii="Courier New" w:hAnsi="Courier New"/>
          <w:sz w:val="18"/>
        </w:rPr>
        <w:t xml:space="preserve">  best_j &lt;- -Inf</w:t>
      </w:r>
    </w:p>
    <w:p>
      <w:r>
        <w:rPr>
          <w:rFonts w:ascii="Courier New" w:hAnsi="Courier New"/>
          <w:sz w:val="18"/>
        </w:rPr>
        <w:t xml:space="preserve">  best &lt;- c(NA, NA, NA)</w:t>
      </w:r>
    </w:p>
    <w:p>
      <w:r>
        <w:rPr>
          <w:rFonts w:ascii="Courier New" w:hAnsi="Courier New"/>
          <w:sz w:val="18"/>
        </w:rPr>
        <w:t xml:space="preserve">  for (thr in thresholds) {</w:t>
      </w:r>
    </w:p>
    <w:p>
      <w:r>
        <w:rPr>
          <w:rFonts w:ascii="Courier New" w:hAnsi="Courier New"/>
          <w:sz w:val="18"/>
        </w:rPr>
        <w:t xml:space="preserve">    pred &lt;- ifelse(score &gt;= thr, 1, 0)</w:t>
      </w:r>
    </w:p>
    <w:p>
      <w:r>
        <w:rPr>
          <w:rFonts w:ascii="Courier New" w:hAnsi="Courier New"/>
          <w:sz w:val="18"/>
        </w:rPr>
        <w:t xml:space="preserve">    tp &lt;- sum(pred == 1 &amp; y == 1)</w:t>
      </w:r>
    </w:p>
    <w:p>
      <w:r>
        <w:rPr>
          <w:rFonts w:ascii="Courier New" w:hAnsi="Courier New"/>
          <w:sz w:val="18"/>
        </w:rPr>
        <w:t xml:space="preserve">    fn &lt;- sum(pred == 0 &amp; y == 1)</w:t>
      </w:r>
    </w:p>
    <w:p>
      <w:r>
        <w:rPr>
          <w:rFonts w:ascii="Courier New" w:hAnsi="Courier New"/>
          <w:sz w:val="18"/>
        </w:rPr>
        <w:t xml:space="preserve">    tn &lt;- sum(pred == 0 &amp; y == 0)</w:t>
      </w:r>
    </w:p>
    <w:p>
      <w:r>
        <w:rPr>
          <w:rFonts w:ascii="Courier New" w:hAnsi="Courier New"/>
          <w:sz w:val="18"/>
        </w:rPr>
        <w:t xml:space="preserve">    fp &lt;- sum(pred == 1 &amp; y == 0)</w:t>
      </w:r>
    </w:p>
    <w:p>
      <w:r>
        <w:rPr>
          <w:rFonts w:ascii="Courier New" w:hAnsi="Courier New"/>
          <w:sz w:val="18"/>
        </w:rPr>
        <w:t xml:space="preserve">    sens &lt;- if ((tp + fn) &gt; 0) tp / (tp + fn) else NA_real_</w:t>
      </w:r>
    </w:p>
    <w:p>
      <w:r>
        <w:rPr>
          <w:rFonts w:ascii="Courier New" w:hAnsi="Courier New"/>
          <w:sz w:val="18"/>
        </w:rPr>
        <w:t xml:space="preserve">    spec &lt;- if ((tn + fp) &gt; 0) tn / (tn + fp) else NA_real_</w:t>
      </w:r>
    </w:p>
    <w:p>
      <w:r>
        <w:rPr>
          <w:rFonts w:ascii="Courier New" w:hAnsi="Courier New"/>
          <w:sz w:val="18"/>
        </w:rPr>
        <w:t xml:space="preserve">    j &lt;- sens + spec - 1</w:t>
      </w:r>
    </w:p>
    <w:p>
      <w:r>
        <w:rPr>
          <w:rFonts w:ascii="Courier New" w:hAnsi="Courier New"/>
          <w:sz w:val="18"/>
        </w:rPr>
        <w:t xml:space="preserve">    if (!is.na(j) &amp;&amp; j &gt; best_j) {</w:t>
      </w:r>
    </w:p>
    <w:p>
      <w:r>
        <w:rPr>
          <w:rFonts w:ascii="Courier New" w:hAnsi="Courier New"/>
          <w:sz w:val="18"/>
        </w:rPr>
        <w:t xml:space="preserve">      best_j &lt;- j</w:t>
      </w:r>
    </w:p>
    <w:p>
      <w:r>
        <w:rPr>
          <w:rFonts w:ascii="Courier New" w:hAnsi="Courier New"/>
          <w:sz w:val="18"/>
        </w:rPr>
        <w:t xml:space="preserve">      best &lt;- c(thr, sens, spec)</w:t>
      </w:r>
    </w:p>
    <w:p>
      <w:r>
        <w:rPr>
          <w:rFonts w:ascii="Courier New" w:hAnsi="Courier New"/>
          <w:sz w:val="18"/>
        </w:rPr>
        <w:t xml:space="preserve">    }</w:t>
      </w:r>
    </w:p>
    <w:p>
      <w:r>
        <w:rPr>
          <w:rFonts w:ascii="Courier New" w:hAnsi="Courier New"/>
          <w:sz w:val="18"/>
        </w:rPr>
        <w:t xml:space="preserve">  }</w:t>
      </w:r>
    </w:p>
    <w:p>
      <w:r>
        <w:rPr>
          <w:rFonts w:ascii="Courier New" w:hAnsi="Courier New"/>
          <w:sz w:val="18"/>
        </w:rPr>
      </w:r>
    </w:p>
    <w:p>
      <w:r>
        <w:rPr>
          <w:rFonts w:ascii="Courier New" w:hAnsi="Courier New"/>
          <w:sz w:val="18"/>
        </w:rPr>
        <w:t xml:space="preserve">  list(</w:t>
      </w:r>
    </w:p>
    <w:p>
      <w:r>
        <w:rPr>
          <w:rFonts w:ascii="Courier New" w:hAnsi="Courier New"/>
          <w:sz w:val="18"/>
        </w:rPr>
        <w:t xml:space="preserve">    mean_case = mean(case_vals), sd_case = sd(case_vals),</w:t>
      </w:r>
    </w:p>
    <w:p>
      <w:r>
        <w:rPr>
          <w:rFonts w:ascii="Courier New" w:hAnsi="Courier New"/>
          <w:sz w:val="18"/>
        </w:rPr>
        <w:t xml:space="preserve">    mean_ctrl = mean(ctrl_vals), sd_ctrl = sd(ctrl_vals),</w:t>
      </w:r>
    </w:p>
    <w:p>
      <w:r>
        <w:rPr>
          <w:rFonts w:ascii="Courier New" w:hAnsi="Courier New"/>
          <w:sz w:val="18"/>
        </w:rPr>
        <w:t xml:space="preserve">    t = unname(tres$statistic), p = tres$p.value,</w:t>
      </w:r>
    </w:p>
    <w:p>
      <w:r>
        <w:rPr>
          <w:rFonts w:ascii="Courier New" w:hAnsi="Courier New"/>
          <w:sz w:val="18"/>
        </w:rPr>
        <w:t xml:space="preserve">    auc = auc, ci_low = ci[1], ci_high = ci[2],</w:t>
      </w:r>
    </w:p>
    <w:p>
      <w:r>
        <w:rPr>
          <w:rFonts w:ascii="Courier New" w:hAnsi="Courier New"/>
          <w:sz w:val="18"/>
        </w:rPr>
        <w:t xml:space="preserve">    cutoff = best[1], sens = best[2], spec = best[3]</w:t>
      </w:r>
    </w:p>
    <w:p>
      <w:r>
        <w:rPr>
          <w:rFonts w:ascii="Courier New" w:hAnsi="Courier New"/>
          <w:sz w:val="18"/>
        </w:rPr>
        <w:t xml:space="preserve">  )</w:t>
      </w:r>
    </w:p>
    <w:p>
      <w:r>
        <w:rPr>
          <w:rFonts w:ascii="Courier New" w:hAnsi="Courier New"/>
          <w:sz w:val="18"/>
        </w:rPr>
        <w:t>}</w:t>
      </w:r>
    </w:p>
    <w:p>
      <w:r>
        <w:rPr>
          <w:rFonts w:ascii="Courier New" w:hAnsi="Courier New"/>
          <w:sz w:val="18"/>
        </w:rPr>
      </w:r>
    </w:p>
    <w:p>
      <w:r>
        <w:rPr>
          <w:rFonts w:ascii="Courier New" w:hAnsi="Courier New"/>
          <w:sz w:val="18"/>
        </w:rPr>
        <w:t>y &lt;- ifelse(dat$group == "COPD", 1, 0)</w:t>
      </w:r>
    </w:p>
    <w:p>
      <w:r>
        <w:rPr>
          <w:rFonts w:ascii="Courier New" w:hAnsi="Courier New"/>
          <w:sz w:val="18"/>
        </w:rPr>
        <w:t>m1 &lt;- calc_metrics(dat$ERN1_primary, y)</w:t>
      </w:r>
    </w:p>
    <w:p>
      <w:r>
        <w:rPr>
          <w:rFonts w:ascii="Courier New" w:hAnsi="Courier New"/>
          <w:sz w:val="18"/>
        </w:rPr>
        <w:t>m2 &lt;- calc_metrics(dat$ERN1_mean4, y)</w:t>
      </w:r>
    </w:p>
    <w:p>
      <w:r>
        <w:rPr>
          <w:rFonts w:ascii="Courier New" w:hAnsi="Courier New"/>
          <w:sz w:val="18"/>
        </w:rPr>
      </w:r>
    </w:p>
    <w:p>
      <w:r>
        <w:rPr>
          <w:rFonts w:ascii="Courier New" w:hAnsi="Courier New"/>
          <w:sz w:val="18"/>
        </w:rPr>
        <w:t>n_total &lt;- nrow(dat)</w:t>
      </w:r>
    </w:p>
    <w:p>
      <w:r>
        <w:rPr>
          <w:rFonts w:ascii="Courier New" w:hAnsi="Courier New"/>
          <w:sz w:val="18"/>
        </w:rPr>
        <w:t>n_case &lt;- sum(dat$group == "COPD")</w:t>
      </w:r>
    </w:p>
    <w:p>
      <w:r>
        <w:rPr>
          <w:rFonts w:ascii="Courier New" w:hAnsi="Courier New"/>
          <w:sz w:val="18"/>
        </w:rPr>
        <w:t>n_ctrl &lt;- sum(dat$group == "Control")</w:t>
      </w:r>
    </w:p>
    <w:p>
      <w:r>
        <w:rPr>
          <w:rFonts w:ascii="Courier New" w:hAnsi="Courier New"/>
          <w:sz w:val="18"/>
        </w:rPr>
        <w:t>n_m &lt;- sum(dat$sex == "M", na.rm = TRUE)</w:t>
      </w:r>
    </w:p>
    <w:p>
      <w:r>
        <w:rPr>
          <w:rFonts w:ascii="Courier New" w:hAnsi="Courier New"/>
          <w:sz w:val="18"/>
        </w:rPr>
        <w:t>n_f &lt;- sum(dat$sex == "F", na.rm = TRUE)</w:t>
      </w:r>
    </w:p>
    <w:p>
      <w:r>
        <w:rPr>
          <w:rFonts w:ascii="Courier New" w:hAnsi="Courier New"/>
          <w:sz w:val="18"/>
        </w:rPr>
        <w:t>n_sex_missing &lt;- sum(is.na(dat$sex))</w:t>
      </w:r>
    </w:p>
    <w:p>
      <w:r>
        <w:rPr>
          <w:rFonts w:ascii="Courier New" w:hAnsi="Courier New"/>
          <w:sz w:val="18"/>
        </w:rPr>
      </w:r>
    </w:p>
    <w:p>
      <w:r>
        <w:rPr>
          <w:rFonts w:ascii="Courier New" w:hAnsi="Courier New"/>
          <w:sz w:val="18"/>
        </w:rPr>
        <w:t>out &lt;- data.frame(</w:t>
      </w:r>
    </w:p>
    <w:p>
      <w:r>
        <w:rPr>
          <w:rFonts w:ascii="Courier New" w:hAnsi="Courier New"/>
          <w:sz w:val="18"/>
        </w:rPr>
        <w:t xml:space="preserve">  dataset = "GSE38974-GPL4133",</w:t>
      </w:r>
    </w:p>
    <w:p>
      <w:r>
        <w:rPr>
          <w:rFonts w:ascii="Courier New" w:hAnsi="Courier New"/>
          <w:sz w:val="18"/>
        </w:rPr>
        <w:t xml:space="preserve">  probe_strategy = c("primary_NM001433_probe", "mean_of_4_ERN1_probes"),</w:t>
      </w:r>
    </w:p>
    <w:p>
      <w:r>
        <w:rPr>
          <w:rFonts w:ascii="Courier New" w:hAnsi="Courier New"/>
          <w:sz w:val="18"/>
        </w:rPr>
        <w:t xml:space="preserve">  primary_probe = c(primary_probe, primary_probe),</w:t>
      </w:r>
    </w:p>
    <w:p>
      <w:r>
        <w:rPr>
          <w:rFonts w:ascii="Courier New" w:hAnsi="Courier New"/>
          <w:sz w:val="18"/>
        </w:rPr>
        <w:t xml:space="preserve">  probes_used = c(primary_probe, paste(ern1_ids, collapse = ";")),</w:t>
      </w:r>
    </w:p>
    <w:p>
      <w:r>
        <w:rPr>
          <w:rFonts w:ascii="Courier New" w:hAnsi="Courier New"/>
          <w:sz w:val="18"/>
        </w:rPr>
        <w:t xml:space="preserve">  n_total = c(n_total, n_total),</w:t>
      </w:r>
    </w:p>
    <w:p>
      <w:r>
        <w:rPr>
          <w:rFonts w:ascii="Courier New" w:hAnsi="Courier New"/>
          <w:sz w:val="18"/>
        </w:rPr>
        <w:t xml:space="preserve">  n_COPD = c(n_case, n_case),</w:t>
      </w:r>
    </w:p>
    <w:p>
      <w:r>
        <w:rPr>
          <w:rFonts w:ascii="Courier New" w:hAnsi="Courier New"/>
          <w:sz w:val="18"/>
        </w:rPr>
        <w:t xml:space="preserve">  n_Control = c(n_ctrl, n_ctrl),</w:t>
      </w:r>
    </w:p>
    <w:p>
      <w:r>
        <w:rPr>
          <w:rFonts w:ascii="Courier New" w:hAnsi="Courier New"/>
          <w:sz w:val="18"/>
        </w:rPr>
        <w:t xml:space="preserve">  n_male = c(n_m, n_m),</w:t>
      </w:r>
    </w:p>
    <w:p>
      <w:r>
        <w:rPr>
          <w:rFonts w:ascii="Courier New" w:hAnsi="Courier New"/>
          <w:sz w:val="18"/>
        </w:rPr>
        <w:t xml:space="preserve">  n_female = c(n_f, n_f),</w:t>
      </w:r>
    </w:p>
    <w:p>
      <w:r>
        <w:rPr>
          <w:rFonts w:ascii="Courier New" w:hAnsi="Courier New"/>
          <w:sz w:val="18"/>
        </w:rPr>
        <w:t xml:space="preserve">  n_sex_missing = c(n_sex_missing, n_sex_missing),</w:t>
      </w:r>
    </w:p>
    <w:p>
      <w:r>
        <w:rPr>
          <w:rFonts w:ascii="Courier New" w:hAnsi="Courier New"/>
          <w:sz w:val="18"/>
        </w:rPr>
        <w:t xml:space="preserve">  ERN1_COPD_mean = c(m1$mean_case, m2$mean_case),</w:t>
      </w:r>
    </w:p>
    <w:p>
      <w:r>
        <w:rPr>
          <w:rFonts w:ascii="Courier New" w:hAnsi="Courier New"/>
          <w:sz w:val="18"/>
        </w:rPr>
        <w:t xml:space="preserve">  ERN1_COPD_sd = c(m1$sd_case, m2$sd_case),</w:t>
      </w:r>
    </w:p>
    <w:p>
      <w:r>
        <w:rPr>
          <w:rFonts w:ascii="Courier New" w:hAnsi="Courier New"/>
          <w:sz w:val="18"/>
        </w:rPr>
        <w:t xml:space="preserve">  ERN1_Control_mean = c(m1$mean_ctrl, m2$mean_ctrl),</w:t>
      </w:r>
    </w:p>
    <w:p>
      <w:r>
        <w:rPr>
          <w:rFonts w:ascii="Courier New" w:hAnsi="Courier New"/>
          <w:sz w:val="18"/>
        </w:rPr>
        <w:t xml:space="preserve">  ERN1_Control_sd = c(m1$sd_ctrl, m2$sd_ctrl),</w:t>
      </w:r>
    </w:p>
    <w:p>
      <w:r>
        <w:rPr>
          <w:rFonts w:ascii="Courier New" w:hAnsi="Courier New"/>
          <w:sz w:val="18"/>
        </w:rPr>
        <w:t xml:space="preserve">  t_statistic = c(m1$t, m2$t),</w:t>
      </w:r>
    </w:p>
    <w:p>
      <w:r>
        <w:rPr>
          <w:rFonts w:ascii="Courier New" w:hAnsi="Courier New"/>
          <w:sz w:val="18"/>
        </w:rPr>
        <w:t xml:space="preserve">  p_ttest = c(m1$p, m2$p),</w:t>
      </w:r>
    </w:p>
    <w:p>
      <w:r>
        <w:rPr>
          <w:rFonts w:ascii="Courier New" w:hAnsi="Courier New"/>
          <w:sz w:val="18"/>
        </w:rPr>
        <w:t xml:space="preserve">  AUC = c(m1$auc, m2$auc),</w:t>
      </w:r>
    </w:p>
    <w:p>
      <w:r>
        <w:rPr>
          <w:rFonts w:ascii="Courier New" w:hAnsi="Courier New"/>
          <w:sz w:val="18"/>
        </w:rPr>
        <w:t xml:space="preserve">  AUC_CI_low = c(m1$ci_low, m2$ci_low),</w:t>
      </w:r>
    </w:p>
    <w:p>
      <w:r>
        <w:rPr>
          <w:rFonts w:ascii="Courier New" w:hAnsi="Courier New"/>
          <w:sz w:val="18"/>
        </w:rPr>
        <w:t xml:space="preserve">  AUC_CI_high = c(m1$ci_high, m2$ci_high),</w:t>
      </w:r>
    </w:p>
    <w:p>
      <w:r>
        <w:rPr>
          <w:rFonts w:ascii="Courier New" w:hAnsi="Courier New"/>
          <w:sz w:val="18"/>
        </w:rPr>
        <w:t xml:space="preserve">  cutoff_youden = c(m1$cutoff, m2$cutoff),</w:t>
      </w:r>
    </w:p>
    <w:p>
      <w:r>
        <w:rPr>
          <w:rFonts w:ascii="Courier New" w:hAnsi="Courier New"/>
          <w:sz w:val="18"/>
        </w:rPr>
        <w:t xml:space="preserve">  sensitivity = c(m1$sens, m2$sens),</w:t>
      </w:r>
    </w:p>
    <w:p>
      <w:r>
        <w:rPr>
          <w:rFonts w:ascii="Courier New" w:hAnsi="Courier New"/>
          <w:sz w:val="18"/>
        </w:rPr>
        <w:t xml:space="preserve">  specificity = c(m1$spec, m2$spec),</w:t>
      </w:r>
    </w:p>
    <w:p>
      <w:r>
        <w:rPr>
          <w:rFonts w:ascii="Courier New" w:hAnsi="Courier New"/>
          <w:sz w:val="18"/>
        </w:rPr>
        <w:t xml:space="preserve">  stringsAsFactors = FALSE</w:t>
      </w:r>
    </w:p>
    <w:p>
      <w:r>
        <w:rPr>
          <w:rFonts w:ascii="Courier New" w:hAnsi="Courier New"/>
          <w:sz w:val="18"/>
        </w:rPr>
        <w:t>)</w:t>
      </w:r>
    </w:p>
    <w:p>
      <w:r>
        <w:rPr>
          <w:rFonts w:ascii="Courier New" w:hAnsi="Courier New"/>
          <w:sz w:val="18"/>
        </w:rPr>
      </w:r>
    </w:p>
    <w:p>
      <w:r>
        <w:rPr>
          <w:rFonts w:ascii="Courier New" w:hAnsi="Courier New"/>
          <w:sz w:val="18"/>
        </w:rPr>
        <w:t>write.csv(out, "external_validation_gse38974_gpl4133_results.csv", row.names = FALSE)</w:t>
      </w:r>
    </w:p>
    <w:p>
      <w:r>
        <w:rPr>
          <w:rFonts w:ascii="Courier New" w:hAnsi="Courier New"/>
          <w:sz w:val="18"/>
        </w:rPr>
        <w:t>write.csv(dat, "external_validation_gse38974_gpl4133_samplelevel.csv", row.names = FALSE)</w:t>
      </w:r>
    </w:p>
    <w:p>
      <w:r>
        <w:rPr>
          <w:rFonts w:ascii="Courier New" w:hAnsi="Courier New"/>
          <w:sz w:val="18"/>
        </w:rPr>
        <w:t>write.csv(ern1_ann, "external_validation_gse38974_gpl4133_ern1_probes.csv", row.names = FALSE)</w:t>
      </w:r>
    </w:p>
    <w:p>
      <w:r>
        <w:rPr>
          <w:rFonts w:ascii="Courier New" w:hAnsi="Courier New"/>
          <w:sz w:val="18"/>
        </w:rPr>
      </w:r>
    </w:p>
    <w:p>
      <w:r>
        <w:rPr>
          <w:rFonts w:ascii="Courier New" w:hAnsi="Courier New"/>
          <w:sz w:val="18"/>
        </w:rPr>
        <w:t>summary_txt &lt;- sprintf(</w:t>
      </w:r>
    </w:p>
    <w:p>
      <w:r>
        <w:rPr>
          <w:rFonts w:ascii="Courier New" w:hAnsi="Courier New"/>
          <w:sz w:val="18"/>
        </w:rPr>
        <w:t xml:space="preserve">  paste0(</w:t>
      </w:r>
    </w:p>
    <w:p>
      <w:r>
        <w:rPr>
          <w:rFonts w:ascii="Courier New" w:hAnsi="Courier New"/>
          <w:sz w:val="18"/>
        </w:rPr>
        <w:t xml:space="preserve">    "External validation in GSE38974-GPL4133 (N=%d; COPD=%d, Control=%d) used %d ERN1 probes (%s). ",</w:t>
      </w:r>
    </w:p>
    <w:p>
      <w:r>
        <w:rPr>
          <w:rFonts w:ascii="Courier New" w:hAnsi="Courier New"/>
          <w:sz w:val="18"/>
        </w:rPr>
        <w:t xml:space="preserve">    "Primary probe %s: COPD %.3f +/- %.3f vs Control %.3f +/- %.3f (Welch t=%.3f, p=%.3g), ",</w:t>
      </w:r>
    </w:p>
    <w:p>
      <w:r>
        <w:rPr>
          <w:rFonts w:ascii="Courier New" w:hAnsi="Courier New"/>
          <w:sz w:val="18"/>
        </w:rPr>
        <w:t xml:space="preserve">    "AUC=%.3f (95%% CI %.3f-%.3f), cutoff %.3f, sensitivity %.1f%%, specificity %.1f%%. ",</w:t>
      </w:r>
    </w:p>
    <w:p>
      <w:r>
        <w:rPr>
          <w:rFonts w:ascii="Courier New" w:hAnsi="Courier New"/>
          <w:sz w:val="18"/>
        </w:rPr>
        <w:t xml:space="preserve">    "Probe-averaged ERN1 score: COPD %.3f +/- %.3f vs Control %.3f +/- %.3f (Welch t=%.3f, p=%.3g), ",</w:t>
      </w:r>
    </w:p>
    <w:p>
      <w:r>
        <w:rPr>
          <w:rFonts w:ascii="Courier New" w:hAnsi="Courier New"/>
          <w:sz w:val="18"/>
        </w:rPr>
        <w:t xml:space="preserve">    "AUC=%.3f (95%% CI %.3f-%.3f), cutoff %.3f, sensitivity %.1f%%, specificity %.1f%%. ",</w:t>
      </w:r>
    </w:p>
    <w:p>
      <w:r>
        <w:rPr>
          <w:rFonts w:ascii="Courier New" w:hAnsi="Courier New"/>
          <w:sz w:val="18"/>
        </w:rPr>
        <w:t xml:space="preserve">    "Sex metadata were partially missing in controls (missing=%d), so sex-adjusted case-control modeling was not performed in this cohort."</w:t>
      </w:r>
    </w:p>
    <w:p>
      <w:r>
        <w:rPr>
          <w:rFonts w:ascii="Courier New" w:hAnsi="Courier New"/>
          <w:sz w:val="18"/>
        </w:rPr>
        <w:t xml:space="preserve">  ),</w:t>
      </w:r>
    </w:p>
    <w:p>
      <w:r>
        <w:rPr>
          <w:rFonts w:ascii="Courier New" w:hAnsi="Courier New"/>
          <w:sz w:val="18"/>
        </w:rPr>
        <w:t xml:space="preserve">  n_total, n_case, n_ctrl, length(ern1_ids), paste(ern1_ids, collapse = ";"),</w:t>
      </w:r>
    </w:p>
    <w:p>
      <w:r>
        <w:rPr>
          <w:rFonts w:ascii="Courier New" w:hAnsi="Courier New"/>
          <w:sz w:val="18"/>
        </w:rPr>
        <w:t xml:space="preserve">  primary_probe,</w:t>
      </w:r>
    </w:p>
    <w:p>
      <w:r>
        <w:rPr>
          <w:rFonts w:ascii="Courier New" w:hAnsi="Courier New"/>
          <w:sz w:val="18"/>
        </w:rPr>
        <w:t xml:space="preserve">  m1$mean_case, m1$sd_case, m1$mean_ctrl, m1$sd_ctrl, m1$t, m1$p,</w:t>
      </w:r>
    </w:p>
    <w:p>
      <w:r>
        <w:rPr>
          <w:rFonts w:ascii="Courier New" w:hAnsi="Courier New"/>
          <w:sz w:val="18"/>
        </w:rPr>
        <w:t xml:space="preserve">  m1$auc, m1$ci_low, m1$ci_high, m1$cutoff, 100*m1$sens, 100*m1$spec,</w:t>
      </w:r>
    </w:p>
    <w:p>
      <w:r>
        <w:rPr>
          <w:rFonts w:ascii="Courier New" w:hAnsi="Courier New"/>
          <w:sz w:val="18"/>
        </w:rPr>
        <w:t xml:space="preserve">  m2$mean_case, m2$sd_case, m2$mean_ctrl, m2$sd_ctrl, m2$t, m2$p,</w:t>
      </w:r>
    </w:p>
    <w:p>
      <w:r>
        <w:rPr>
          <w:rFonts w:ascii="Courier New" w:hAnsi="Courier New"/>
          <w:sz w:val="18"/>
        </w:rPr>
        <w:t xml:space="preserve">  m2$auc, m2$ci_low, m2$ci_high, m2$cutoff, 100*m2$sens, 100*m2$spec,</w:t>
      </w:r>
    </w:p>
    <w:p>
      <w:r>
        <w:rPr>
          <w:rFonts w:ascii="Courier New" w:hAnsi="Courier New"/>
          <w:sz w:val="18"/>
        </w:rPr>
        <w:t xml:space="preserve">  n_sex_missing</w:t>
      </w:r>
    </w:p>
    <w:p>
      <w:r>
        <w:rPr>
          <w:rFonts w:ascii="Courier New" w:hAnsi="Courier New"/>
          <w:sz w:val="18"/>
        </w:rPr>
        <w:t>)</w:t>
      </w:r>
    </w:p>
    <w:p>
      <w:r>
        <w:rPr>
          <w:rFonts w:ascii="Courier New" w:hAnsi="Courier New"/>
          <w:sz w:val="18"/>
        </w:rPr>
      </w:r>
    </w:p>
    <w:p>
      <w:r>
        <w:rPr>
          <w:rFonts w:ascii="Courier New" w:hAnsi="Courier New"/>
          <w:sz w:val="18"/>
        </w:rPr>
        <w:t>writeLines(summary_txt, con = "external_validation_gse38974_gpl4133_summary.txt", useBytes = TRUE)</w:t>
      </w:r>
    </w:p>
    <w:p>
      <w:r>
        <w:rPr>
          <w:rFonts w:ascii="Courier New" w:hAnsi="Courier New"/>
          <w:sz w:val="18"/>
        </w:rPr>
        <w:t>cat(summary_txt, "\n")</w:t>
      </w:r>
    </w:p>
    <w:p>
      <w:pPr>
        <w:pStyle w:val="Heading3"/>
      </w:pPr>
      <w:r>
        <w:t>Code: run_external_validation_gse37768</w:t>
      </w:r>
    </w:p>
    <w:p>
      <w:r>
        <w:t>Purpose: Supplementary validation in GSE37768</w:t>
      </w:r>
    </w:p>
    <w:p>
      <w:r>
        <w:rPr>
          <w:rFonts w:ascii="Courier New" w:hAnsi="Courier New"/>
          <w:sz w:val="18"/>
        </w:rPr>
        <w:t>Converted from: run_external_validation_gse37768.R</w:t>
      </w:r>
    </w:p>
    <w:p>
      <w:r>
        <w:rPr>
          <w:rFonts w:ascii="Courier New" w:hAnsi="Courier New"/>
          <w:sz w:val="18"/>
        </w:rPr>
        <w:t>Original extension: .R</w:t>
      </w:r>
    </w:p>
    <w:p>
      <w:r>
        <w:rPr>
          <w:rFonts w:ascii="Courier New" w:hAnsi="Courier New"/>
          <w:sz w:val="18"/>
        </w:rPr>
        <w:t>Detected encoding: utf-8</w:t>
      </w:r>
    </w:p>
    <w:p>
      <w:r>
        <w:rPr>
          <w:rFonts w:ascii="Courier New" w:hAnsi="Courier New"/>
          <w:sz w:val="18"/>
        </w:rPr>
        <w:t>options(stringsAsFactors = FALSE)</w:t>
      </w:r>
    </w:p>
    <w:p>
      <w:r>
        <w:rPr>
          <w:rFonts w:ascii="Courier New" w:hAnsi="Courier New"/>
          <w:sz w:val="18"/>
        </w:rPr>
      </w:r>
    </w:p>
    <w:p>
      <w:r>
        <w:rPr>
          <w:rFonts w:ascii="Courier New" w:hAnsi="Courier New"/>
          <w:sz w:val="18"/>
        </w:rPr>
        <w:t>series_file &lt;- "GSE37768_series_matrix.txt.gz"</w:t>
      </w:r>
    </w:p>
    <w:p>
      <w:r>
        <w:rPr>
          <w:rFonts w:ascii="Courier New" w:hAnsi="Courier New"/>
          <w:sz w:val="18"/>
        </w:rPr>
        <w:t>annot_file &lt;- "GPL570.annot.gz"</w:t>
      </w:r>
    </w:p>
    <w:p>
      <w:r>
        <w:rPr>
          <w:rFonts w:ascii="Courier New" w:hAnsi="Courier New"/>
          <w:sz w:val="18"/>
        </w:rPr>
        <w:t>set.seed(20260508)</w:t>
      </w:r>
    </w:p>
    <w:p>
      <w:r>
        <w:rPr>
          <w:rFonts w:ascii="Courier New" w:hAnsi="Courier New"/>
          <w:sz w:val="18"/>
        </w:rPr>
      </w:r>
    </w:p>
    <w:p>
      <w:r>
        <w:rPr>
          <w:rFonts w:ascii="Courier New" w:hAnsi="Courier New"/>
          <w:sz w:val="18"/>
        </w:rPr>
        <w:t>strip_quotes &lt;- function(x) gsub('^"|"$', "", x)</w:t>
      </w:r>
    </w:p>
    <w:p>
      <w:r>
        <w:rPr>
          <w:rFonts w:ascii="Courier New" w:hAnsi="Courier New"/>
          <w:sz w:val="18"/>
        </w:rPr>
        <w:t>split_meta &lt;- function(line) {</w:t>
      </w:r>
    </w:p>
    <w:p>
      <w:r>
        <w:rPr>
          <w:rFonts w:ascii="Courier New" w:hAnsi="Courier New"/>
          <w:sz w:val="18"/>
        </w:rPr>
        <w:t xml:space="preserve">  parts &lt;- strsplit(line, "\t", fixed = TRUE)[[1]]</w:t>
      </w:r>
    </w:p>
    <w:p>
      <w:r>
        <w:rPr>
          <w:rFonts w:ascii="Courier New" w:hAnsi="Courier New"/>
          <w:sz w:val="18"/>
        </w:rPr>
        <w:t xml:space="preserve">  strip_quotes(parts[-1])</w:t>
      </w:r>
    </w:p>
    <w:p>
      <w:r>
        <w:rPr>
          <w:rFonts w:ascii="Courier New" w:hAnsi="Courier New"/>
          <w:sz w:val="18"/>
        </w:rPr>
        <w:t>}</w:t>
      </w:r>
    </w:p>
    <w:p>
      <w:r>
        <w:rPr>
          <w:rFonts w:ascii="Courier New" w:hAnsi="Courier New"/>
          <w:sz w:val="18"/>
        </w:rPr>
      </w:r>
    </w:p>
    <w:p>
      <w:r>
        <w:rPr>
          <w:rFonts w:ascii="Courier New" w:hAnsi="Courier New"/>
          <w:sz w:val="18"/>
        </w:rPr>
        <w:t>all_lines &lt;- readLines(gzfile(series_file), warn = FALSE, encoding = "UTF-8")</w:t>
      </w:r>
    </w:p>
    <w:p>
      <w:r>
        <w:rPr>
          <w:rFonts w:ascii="Courier New" w:hAnsi="Courier New"/>
          <w:sz w:val="18"/>
        </w:rPr>
      </w:r>
    </w:p>
    <w:p>
      <w:r>
        <w:rPr>
          <w:rFonts w:ascii="Courier New" w:hAnsi="Courier New"/>
          <w:sz w:val="18"/>
        </w:rPr>
        <w:t>get_first_line &lt;- function(prefix) {</w:t>
      </w:r>
    </w:p>
    <w:p>
      <w:r>
        <w:rPr>
          <w:rFonts w:ascii="Courier New" w:hAnsi="Courier New"/>
          <w:sz w:val="18"/>
        </w:rPr>
        <w:t xml:space="preserve">  idx &lt;- grep(paste0("^", prefix), all_lines)</w:t>
      </w:r>
    </w:p>
    <w:p>
      <w:r>
        <w:rPr>
          <w:rFonts w:ascii="Courier New" w:hAnsi="Courier New"/>
          <w:sz w:val="18"/>
        </w:rPr>
        <w:t xml:space="preserve">  if (length(idx) == 0) return(NULL)</w:t>
      </w:r>
    </w:p>
    <w:p>
      <w:r>
        <w:rPr>
          <w:rFonts w:ascii="Courier New" w:hAnsi="Courier New"/>
          <w:sz w:val="18"/>
        </w:rPr>
        <w:t xml:space="preserve">  all_lines[idx[1]]</w:t>
      </w:r>
    </w:p>
    <w:p>
      <w:r>
        <w:rPr>
          <w:rFonts w:ascii="Courier New" w:hAnsi="Courier New"/>
          <w:sz w:val="18"/>
        </w:rPr>
        <w:t>}</w:t>
      </w:r>
    </w:p>
    <w:p>
      <w:r>
        <w:rPr>
          <w:rFonts w:ascii="Courier New" w:hAnsi="Courier New"/>
          <w:sz w:val="18"/>
        </w:rPr>
      </w:r>
    </w:p>
    <w:p>
      <w:r>
        <w:rPr>
          <w:rFonts w:ascii="Courier New" w:hAnsi="Courier New"/>
          <w:sz w:val="18"/>
        </w:rPr>
        <w:t>geo_line &lt;- get_first_line("!Sample_geo_accession")</w:t>
      </w:r>
    </w:p>
    <w:p>
      <w:r>
        <w:rPr>
          <w:rFonts w:ascii="Courier New" w:hAnsi="Courier New"/>
          <w:sz w:val="18"/>
        </w:rPr>
        <w:t>if (is.null(geo_line)) stop("Cannot find !Sample_geo_accession.")</w:t>
      </w:r>
    </w:p>
    <w:p>
      <w:r>
        <w:rPr>
          <w:rFonts w:ascii="Courier New" w:hAnsi="Courier New"/>
          <w:sz w:val="18"/>
        </w:rPr>
        <w:t>gsm &lt;- split_meta(geo_line)</w:t>
      </w:r>
    </w:p>
    <w:p>
      <w:r>
        <w:rPr>
          <w:rFonts w:ascii="Courier New" w:hAnsi="Courier New"/>
          <w:sz w:val="18"/>
        </w:rPr>
      </w:r>
    </w:p>
    <w:p>
      <w:r>
        <w:rPr>
          <w:rFonts w:ascii="Courier New" w:hAnsi="Courier New"/>
          <w:sz w:val="18"/>
        </w:rPr>
        <w:t>char_lines &lt;- all_lines[grep("^!Sample_characteristics_ch1", all_lines)]</w:t>
      </w:r>
    </w:p>
    <w:p>
      <w:r>
        <w:rPr>
          <w:rFonts w:ascii="Courier New" w:hAnsi="Courier New"/>
          <w:sz w:val="18"/>
        </w:rPr>
        <w:t>pheno_line &lt;- char_lines[grepl("phenotype:", char_lines, fixed = TRUE)]</w:t>
      </w:r>
    </w:p>
    <w:p>
      <w:r>
        <w:rPr>
          <w:rFonts w:ascii="Courier New" w:hAnsi="Courier New"/>
          <w:sz w:val="18"/>
        </w:rPr>
        <w:t>if (length(pheno_line) == 0) stop("Cannot find phenotype line.")</w:t>
      </w:r>
    </w:p>
    <w:p>
      <w:r>
        <w:rPr>
          <w:rFonts w:ascii="Courier New" w:hAnsi="Courier New"/>
          <w:sz w:val="18"/>
        </w:rPr>
        <w:t>phenotype &lt;- sub("^phenotype:\\s*", "", split_meta(pheno_line[1]), ignore.case = TRUE)</w:t>
      </w:r>
    </w:p>
    <w:p>
      <w:r>
        <w:rPr>
          <w:rFonts w:ascii="Courier New" w:hAnsi="Courier New"/>
          <w:sz w:val="18"/>
        </w:rPr>
      </w:r>
    </w:p>
    <w:p>
      <w:r>
        <w:rPr>
          <w:rFonts w:ascii="Courier New" w:hAnsi="Courier New"/>
          <w:sz w:val="18"/>
        </w:rPr>
        <w:t>group3 &lt;- ifelse(phenotype %in% c("COPD", "moderate COPD"), "COPD",</w:t>
      </w:r>
    </w:p>
    <w:p>
      <w:r>
        <w:rPr>
          <w:rFonts w:ascii="Courier New" w:hAnsi="Courier New"/>
          <w:sz w:val="18"/>
        </w:rPr>
        <w:t xml:space="preserve">                 ifelse(phenotype == "healthy smoker", "SmokerCtrl",</w:t>
      </w:r>
    </w:p>
    <w:p>
      <w:r>
        <w:rPr>
          <w:rFonts w:ascii="Courier New" w:hAnsi="Courier New"/>
          <w:sz w:val="18"/>
        </w:rPr>
        <w:t xml:space="preserve">                        ifelse(phenotype == "Nonsmoker", "NonsmokerCtrl", NA)))</w:t>
      </w:r>
    </w:p>
    <w:p>
      <w:r>
        <w:rPr>
          <w:rFonts w:ascii="Courier New" w:hAnsi="Courier New"/>
          <w:sz w:val="18"/>
        </w:rPr>
      </w:r>
    </w:p>
    <w:p>
      <w:r>
        <w:rPr>
          <w:rFonts w:ascii="Courier New" w:hAnsi="Courier New"/>
          <w:sz w:val="18"/>
        </w:rPr>
        <w:t>start_idx &lt;- grep("^!series_matrix_table_begin", all_lines)</w:t>
      </w:r>
    </w:p>
    <w:p>
      <w:r>
        <w:rPr>
          <w:rFonts w:ascii="Courier New" w:hAnsi="Courier New"/>
          <w:sz w:val="18"/>
        </w:rPr>
        <w:t>end_idx &lt;- grep("^!series_matrix_table_end", all_lines)</w:t>
      </w:r>
    </w:p>
    <w:p>
      <w:r>
        <w:rPr>
          <w:rFonts w:ascii="Courier New" w:hAnsi="Courier New"/>
          <w:sz w:val="18"/>
        </w:rPr>
        <w:t>if (length(start_idx) == 0 || length(end_idx) == 0) stop("Table boundaries not found.")</w:t>
      </w:r>
    </w:p>
    <w:p>
      <w:r>
        <w:rPr>
          <w:rFonts w:ascii="Courier New" w:hAnsi="Courier New"/>
          <w:sz w:val="18"/>
        </w:rPr>
      </w:r>
    </w:p>
    <w:p>
      <w:r>
        <w:rPr>
          <w:rFonts w:ascii="Courier New" w:hAnsi="Courier New"/>
          <w:sz w:val="18"/>
        </w:rPr>
        <w:t>expr_text &lt;- paste(all_lines[(start_idx[1] + 1):(end_idx[1] - 1)], collapse = "\n")</w:t>
      </w:r>
    </w:p>
    <w:p>
      <w:r>
        <w:rPr>
          <w:rFonts w:ascii="Courier New" w:hAnsi="Courier New"/>
          <w:sz w:val="18"/>
        </w:rPr>
        <w:t>expr &lt;- read.delim(</w:t>
      </w:r>
    </w:p>
    <w:p>
      <w:r>
        <w:rPr>
          <w:rFonts w:ascii="Courier New" w:hAnsi="Courier New"/>
          <w:sz w:val="18"/>
        </w:rPr>
        <w:t xml:space="preserve">  text = expr_text,</w:t>
      </w:r>
    </w:p>
    <w:p>
      <w:r>
        <w:rPr>
          <w:rFonts w:ascii="Courier New" w:hAnsi="Courier New"/>
          <w:sz w:val="18"/>
        </w:rPr>
        <w:t xml:space="preserve">  header = TRUE,</w:t>
      </w:r>
    </w:p>
    <w:p>
      <w:r>
        <w:rPr>
          <w:rFonts w:ascii="Courier New" w:hAnsi="Courier New"/>
          <w:sz w:val="18"/>
        </w:rPr>
        <w:t xml:space="preserve">  sep = "\t",</w:t>
      </w:r>
    </w:p>
    <w:p>
      <w:r>
        <w:rPr>
          <w:rFonts w:ascii="Courier New" w:hAnsi="Courier New"/>
          <w:sz w:val="18"/>
        </w:rPr>
        <w:t xml:space="preserve">  check.names = FALSE,</w:t>
      </w:r>
    </w:p>
    <w:p>
      <w:r>
        <w:rPr>
          <w:rFonts w:ascii="Courier New" w:hAnsi="Courier New"/>
          <w:sz w:val="18"/>
        </w:rPr>
        <w:t xml:space="preserve">  quote = "\"",</w:t>
      </w:r>
    </w:p>
    <w:p>
      <w:r>
        <w:rPr>
          <w:rFonts w:ascii="Courier New" w:hAnsi="Courier New"/>
          <w:sz w:val="18"/>
        </w:rPr>
        <w:t xml:space="preserve">  comment.char = ""</w:t>
      </w:r>
    </w:p>
    <w:p>
      <w:r>
        <w:rPr>
          <w:rFonts w:ascii="Courier New" w:hAnsi="Courier New"/>
          <w:sz w:val="18"/>
        </w:rPr>
        <w:t>)</w:t>
      </w:r>
    </w:p>
    <w:p>
      <w:r>
        <w:rPr>
          <w:rFonts w:ascii="Courier New" w:hAnsi="Courier New"/>
          <w:sz w:val="18"/>
        </w:rPr>
      </w:r>
    </w:p>
    <w:p>
      <w:r>
        <w:rPr>
          <w:rFonts w:ascii="Courier New" w:hAnsi="Courier New"/>
          <w:sz w:val="18"/>
        </w:rPr>
        <w:t>id_col &lt;- colnames(expr)[1]</w:t>
      </w:r>
    </w:p>
    <w:p>
      <w:r>
        <w:rPr>
          <w:rFonts w:ascii="Courier New" w:hAnsi="Courier New"/>
          <w:sz w:val="18"/>
        </w:rPr>
        <w:t>expr_ids &lt;- as.character(expr[[id_col]])</w:t>
      </w:r>
    </w:p>
    <w:p>
      <w:r>
        <w:rPr>
          <w:rFonts w:ascii="Courier New" w:hAnsi="Courier New"/>
          <w:sz w:val="18"/>
        </w:rPr>
      </w:r>
    </w:p>
    <w:p>
      <w:r>
        <w:rPr>
          <w:rFonts w:ascii="Courier New" w:hAnsi="Courier New"/>
          <w:sz w:val="18"/>
        </w:rPr>
        <w:t># parse annotation</w:t>
      </w:r>
    </w:p>
    <w:p>
      <w:r>
        <w:rPr>
          <w:rFonts w:ascii="Courier New" w:hAnsi="Courier New"/>
          <w:sz w:val="18"/>
        </w:rPr>
        <w:t>ann_lines &lt;- readLines(gzfile(annot_file), warn = FALSE, encoding = "UTF-8")</w:t>
      </w:r>
    </w:p>
    <w:p>
      <w:r>
        <w:rPr>
          <w:rFonts w:ascii="Courier New" w:hAnsi="Courier New"/>
          <w:sz w:val="18"/>
        </w:rPr>
        <w:t>a_start &lt;- grep("^!platform_table_begin", ann_lines)</w:t>
      </w:r>
    </w:p>
    <w:p>
      <w:r>
        <w:rPr>
          <w:rFonts w:ascii="Courier New" w:hAnsi="Courier New"/>
          <w:sz w:val="18"/>
        </w:rPr>
        <w:t>a_end &lt;- grep("^!platform_table_end", ann_lines)</w:t>
      </w:r>
    </w:p>
    <w:p>
      <w:r>
        <w:rPr>
          <w:rFonts w:ascii="Courier New" w:hAnsi="Courier New"/>
          <w:sz w:val="18"/>
        </w:rPr>
        <w:t>ann &lt;- read.delim(</w:t>
      </w:r>
    </w:p>
    <w:p>
      <w:r>
        <w:rPr>
          <w:rFonts w:ascii="Courier New" w:hAnsi="Courier New"/>
          <w:sz w:val="18"/>
        </w:rPr>
        <w:t xml:space="preserve">  text = paste(ann_lines[(a_start[1] + 1):(a_end[1] - 1)], collapse = "\n"),</w:t>
      </w:r>
    </w:p>
    <w:p>
      <w:r>
        <w:rPr>
          <w:rFonts w:ascii="Courier New" w:hAnsi="Courier New"/>
          <w:sz w:val="18"/>
        </w:rPr>
        <w:t xml:space="preserve">  header = TRUE,</w:t>
      </w:r>
    </w:p>
    <w:p>
      <w:r>
        <w:rPr>
          <w:rFonts w:ascii="Courier New" w:hAnsi="Courier New"/>
          <w:sz w:val="18"/>
        </w:rPr>
        <w:t xml:space="preserve">  sep = "\t",</w:t>
      </w:r>
    </w:p>
    <w:p>
      <w:r>
        <w:rPr>
          <w:rFonts w:ascii="Courier New" w:hAnsi="Courier New"/>
          <w:sz w:val="18"/>
        </w:rPr>
        <w:t xml:space="preserve">  quote = "",</w:t>
      </w:r>
    </w:p>
    <w:p>
      <w:r>
        <w:rPr>
          <w:rFonts w:ascii="Courier New" w:hAnsi="Courier New"/>
          <w:sz w:val="18"/>
        </w:rPr>
        <w:t xml:space="preserve">  check.names = FALSE,</w:t>
      </w:r>
    </w:p>
    <w:p>
      <w:r>
        <w:rPr>
          <w:rFonts w:ascii="Courier New" w:hAnsi="Courier New"/>
          <w:sz w:val="18"/>
        </w:rPr>
        <w:t xml:space="preserve">  comment.char = ""</w:t>
      </w:r>
    </w:p>
    <w:p>
      <w:r>
        <w:rPr>
          <w:rFonts w:ascii="Courier New" w:hAnsi="Courier New"/>
          <w:sz w:val="18"/>
        </w:rPr>
        <w:t>)</w:t>
      </w:r>
    </w:p>
    <w:p>
      <w:r>
        <w:rPr>
          <w:rFonts w:ascii="Courier New" w:hAnsi="Courier New"/>
          <w:sz w:val="18"/>
        </w:rPr>
      </w:r>
    </w:p>
    <w:p>
      <w:r>
        <w:rPr>
          <w:rFonts w:ascii="Courier New" w:hAnsi="Courier New"/>
          <w:sz w:val="18"/>
        </w:rPr>
        <w:t>ern_ann &lt;- ann[ann$`Gene symbol` == "ERN1", c("ID", "Gene symbol", "Gene title", "GenBank Accession"), drop = FALSE]</w:t>
      </w:r>
    </w:p>
    <w:p>
      <w:r>
        <w:rPr>
          <w:rFonts w:ascii="Courier New" w:hAnsi="Courier New"/>
          <w:sz w:val="18"/>
        </w:rPr>
        <w:t>ern_ids &lt;- intersect(as.character(ern_ann$ID), expr_ids)</w:t>
      </w:r>
    </w:p>
    <w:p>
      <w:r>
        <w:rPr>
          <w:rFonts w:ascii="Courier New" w:hAnsi="Courier New"/>
          <w:sz w:val="18"/>
        </w:rPr>
        <w:t>if (length(ern_ids) == 0) stop("No ERN1 probes found in expression matrix.")</w:t>
      </w:r>
    </w:p>
    <w:p>
      <w:r>
        <w:rPr>
          <w:rFonts w:ascii="Courier New" w:hAnsi="Courier New"/>
          <w:sz w:val="18"/>
        </w:rPr>
      </w:r>
    </w:p>
    <w:p>
      <w:r>
        <w:rPr>
          <w:rFonts w:ascii="Courier New" w:hAnsi="Courier New"/>
          <w:sz w:val="18"/>
        </w:rPr>
        <w:t># choose primary probe by NM_001433 if available</w:t>
      </w:r>
    </w:p>
    <w:p>
      <w:r>
        <w:rPr>
          <w:rFonts w:ascii="Courier New" w:hAnsi="Courier New"/>
          <w:sz w:val="18"/>
        </w:rPr>
        <w:t>primary_probe &lt;- as.character(ern_ann$ID[ern_ann$`GenBank Accession` == "NM_001433"])</w:t>
      </w:r>
    </w:p>
    <w:p>
      <w:r>
        <w:rPr>
          <w:rFonts w:ascii="Courier New" w:hAnsi="Courier New"/>
          <w:sz w:val="18"/>
        </w:rPr>
        <w:t>primary_probe &lt;- primary_probe[primary_probe %in% ern_ids]</w:t>
      </w:r>
    </w:p>
    <w:p>
      <w:r>
        <w:rPr>
          <w:rFonts w:ascii="Courier New" w:hAnsi="Courier New"/>
          <w:sz w:val="18"/>
        </w:rPr>
        <w:t>if (length(primary_probe) == 0) primary_probe &lt;- ern_ids[1]</w:t>
      </w:r>
    </w:p>
    <w:p>
      <w:r>
        <w:rPr>
          <w:rFonts w:ascii="Courier New" w:hAnsi="Courier New"/>
          <w:sz w:val="18"/>
        </w:rPr>
        <w:t>if (length(primary_probe) &gt; 1) primary_probe &lt;- primary_probe[1]</w:t>
      </w:r>
    </w:p>
    <w:p>
      <w:r>
        <w:rPr>
          <w:rFonts w:ascii="Courier New" w:hAnsi="Courier New"/>
          <w:sz w:val="18"/>
        </w:rPr>
      </w:r>
    </w:p>
    <w:p>
      <w:r>
        <w:rPr>
          <w:rFonts w:ascii="Courier New" w:hAnsi="Courier New"/>
          <w:sz w:val="18"/>
        </w:rPr>
        <w:t>get_probe_vals &lt;- function(pid) {</w:t>
      </w:r>
    </w:p>
    <w:p>
      <w:r>
        <w:rPr>
          <w:rFonts w:ascii="Courier New" w:hAnsi="Courier New"/>
          <w:sz w:val="18"/>
        </w:rPr>
        <w:t xml:space="preserve">  row &lt;- expr[expr[[id_col]] == pid, , drop = FALSE]</w:t>
      </w:r>
    </w:p>
    <w:p>
      <w:r>
        <w:rPr>
          <w:rFonts w:ascii="Courier New" w:hAnsi="Courier New"/>
          <w:sz w:val="18"/>
        </w:rPr>
        <w:t xml:space="preserve">  as.numeric(row[1, -1])</w:t>
      </w:r>
    </w:p>
    <w:p>
      <w:r>
        <w:rPr>
          <w:rFonts w:ascii="Courier New" w:hAnsi="Courier New"/>
          <w:sz w:val="18"/>
        </w:rPr>
        <w:t>}</w:t>
      </w:r>
    </w:p>
    <w:p>
      <w:r>
        <w:rPr>
          <w:rFonts w:ascii="Courier New" w:hAnsi="Courier New"/>
          <w:sz w:val="18"/>
        </w:rPr>
      </w:r>
    </w:p>
    <w:p>
      <w:r>
        <w:rPr>
          <w:rFonts w:ascii="Courier New" w:hAnsi="Courier New"/>
          <w:sz w:val="18"/>
        </w:rPr>
        <w:t>probe_mat &lt;- sapply(ern_ids, get_probe_vals)</w:t>
      </w:r>
    </w:p>
    <w:p>
      <w:r>
        <w:rPr>
          <w:rFonts w:ascii="Courier New" w:hAnsi="Courier New"/>
          <w:sz w:val="18"/>
        </w:rPr>
        <w:t>if (!is.matrix(probe_mat)) {</w:t>
      </w:r>
    </w:p>
    <w:p>
      <w:r>
        <w:rPr>
          <w:rFonts w:ascii="Courier New" w:hAnsi="Courier New"/>
          <w:sz w:val="18"/>
        </w:rPr>
        <w:t xml:space="preserve">  probe_mat &lt;- matrix(probe_mat, ncol = 1)</w:t>
      </w:r>
    </w:p>
    <w:p>
      <w:r>
        <w:rPr>
          <w:rFonts w:ascii="Courier New" w:hAnsi="Courier New"/>
          <w:sz w:val="18"/>
        </w:rPr>
        <w:t xml:space="preserve">  colnames(probe_mat) &lt;- ern_ids</w:t>
      </w:r>
    </w:p>
    <w:p>
      <w:r>
        <w:rPr>
          <w:rFonts w:ascii="Courier New" w:hAnsi="Courier New"/>
          <w:sz w:val="18"/>
        </w:rPr>
        <w:t>}</w:t>
      </w:r>
    </w:p>
    <w:p>
      <w:r>
        <w:rPr>
          <w:rFonts w:ascii="Courier New" w:hAnsi="Courier New"/>
          <w:sz w:val="18"/>
        </w:rPr>
        <w:t>rownames(probe_mat) &lt;- colnames(expr)[-1]</w:t>
      </w:r>
    </w:p>
    <w:p>
      <w:r>
        <w:rPr>
          <w:rFonts w:ascii="Courier New" w:hAnsi="Courier New"/>
          <w:sz w:val="18"/>
        </w:rPr>
      </w:r>
    </w:p>
    <w:p>
      <w:r>
        <w:rPr>
          <w:rFonts w:ascii="Courier New" w:hAnsi="Courier New"/>
          <w:sz w:val="18"/>
        </w:rPr>
        <w:t>dat &lt;- data.frame(</w:t>
      </w:r>
    </w:p>
    <w:p>
      <w:r>
        <w:rPr>
          <w:rFonts w:ascii="Courier New" w:hAnsi="Courier New"/>
          <w:sz w:val="18"/>
        </w:rPr>
        <w:t xml:space="preserve">  GSM = gsm,</w:t>
      </w:r>
    </w:p>
    <w:p>
      <w:r>
        <w:rPr>
          <w:rFonts w:ascii="Courier New" w:hAnsi="Courier New"/>
          <w:sz w:val="18"/>
        </w:rPr>
        <w:t xml:space="preserve">  phenotype = phenotype,</w:t>
      </w:r>
    </w:p>
    <w:p>
      <w:r>
        <w:rPr>
          <w:rFonts w:ascii="Courier New" w:hAnsi="Courier New"/>
          <w:sz w:val="18"/>
        </w:rPr>
        <w:t xml:space="preserve">  group3 = group3,</w:t>
      </w:r>
    </w:p>
    <w:p>
      <w:r>
        <w:rPr>
          <w:rFonts w:ascii="Courier New" w:hAnsi="Courier New"/>
          <w:sz w:val="18"/>
        </w:rPr>
        <w:t xml:space="preserve">  ERN1_primary = probe_mat[gsm, primary_probe],</w:t>
      </w:r>
    </w:p>
    <w:p>
      <w:r>
        <w:rPr>
          <w:rFonts w:ascii="Courier New" w:hAnsi="Courier New"/>
          <w:sz w:val="18"/>
        </w:rPr>
        <w:t xml:space="preserve">  ERN1_mean = rowMeans(probe_mat[gsm, , drop = FALSE], na.rm = TRUE),</w:t>
      </w:r>
    </w:p>
    <w:p>
      <w:r>
        <w:rPr>
          <w:rFonts w:ascii="Courier New" w:hAnsi="Courier New"/>
          <w:sz w:val="18"/>
        </w:rPr>
        <w:t xml:space="preserve">  stringsAsFactors = FALSE</w:t>
      </w:r>
    </w:p>
    <w:p>
      <w:r>
        <w:rPr>
          <w:rFonts w:ascii="Courier New" w:hAnsi="Courier New"/>
          <w:sz w:val="18"/>
        </w:rPr>
        <w:t>)</w:t>
      </w:r>
    </w:p>
    <w:p>
      <w:r>
        <w:rPr>
          <w:rFonts w:ascii="Courier New" w:hAnsi="Courier New"/>
          <w:sz w:val="18"/>
        </w:rPr>
        <w:t>dat &lt;- dat[!is.na(dat$group3), ]</w:t>
      </w:r>
    </w:p>
    <w:p>
      <w:r>
        <w:rPr>
          <w:rFonts w:ascii="Courier New" w:hAnsi="Courier New"/>
          <w:sz w:val="18"/>
        </w:rPr>
      </w:r>
    </w:p>
    <w:p>
      <w:r>
        <w:rPr>
          <w:rFonts w:ascii="Courier New" w:hAnsi="Courier New"/>
          <w:sz w:val="18"/>
        </w:rPr>
        <w:t>calc_auc &lt;- function(y, score) {</w:t>
      </w:r>
    </w:p>
    <w:p>
      <w:r>
        <w:rPr>
          <w:rFonts w:ascii="Courier New" w:hAnsi="Courier New"/>
          <w:sz w:val="18"/>
        </w:rPr>
        <w:t xml:space="preserve">  r &lt;- rank(score, ties.method = "average")</w:t>
      </w:r>
    </w:p>
    <w:p>
      <w:r>
        <w:rPr>
          <w:rFonts w:ascii="Courier New" w:hAnsi="Courier New"/>
          <w:sz w:val="18"/>
        </w:rPr>
        <w:t xml:space="preserve">  n1 &lt;- sum(y == 1)</w:t>
      </w:r>
    </w:p>
    <w:p>
      <w:r>
        <w:rPr>
          <w:rFonts w:ascii="Courier New" w:hAnsi="Courier New"/>
          <w:sz w:val="18"/>
        </w:rPr>
        <w:t xml:space="preserve">  n0 &lt;- sum(y == 0)</w:t>
      </w:r>
    </w:p>
    <w:p>
      <w:r>
        <w:rPr>
          <w:rFonts w:ascii="Courier New" w:hAnsi="Courier New"/>
          <w:sz w:val="18"/>
        </w:rPr>
        <w:t xml:space="preserve">  u &lt;- sum(r[y == 1]) - n1 * (n1 + 1) / 2</w:t>
      </w:r>
    </w:p>
    <w:p>
      <w:r>
        <w:rPr>
          <w:rFonts w:ascii="Courier New" w:hAnsi="Courier New"/>
          <w:sz w:val="18"/>
        </w:rPr>
        <w:t xml:space="preserve">  u / (n1 * n0)</w:t>
      </w:r>
    </w:p>
    <w:p>
      <w:r>
        <w:rPr>
          <w:rFonts w:ascii="Courier New" w:hAnsi="Courier New"/>
          <w:sz w:val="18"/>
        </w:rPr>
        <w:t>}</w:t>
      </w:r>
    </w:p>
    <w:p>
      <w:r>
        <w:rPr>
          <w:rFonts w:ascii="Courier New" w:hAnsi="Courier New"/>
          <w:sz w:val="18"/>
        </w:rPr>
      </w:r>
    </w:p>
    <w:p>
      <w:r>
        <w:rPr>
          <w:rFonts w:ascii="Courier New" w:hAnsi="Courier New"/>
          <w:sz w:val="18"/>
        </w:rPr>
        <w:t>calc_metrics &lt;- function(df, score_col, case_group, ctrl_group, n_boot = 2000) {</w:t>
      </w:r>
    </w:p>
    <w:p>
      <w:r>
        <w:rPr>
          <w:rFonts w:ascii="Courier New" w:hAnsi="Courier New"/>
          <w:sz w:val="18"/>
        </w:rPr>
        <w:t xml:space="preserve">  sub &lt;- df[df$group3 %in% c(case_group, ctrl_group), ]</w:t>
      </w:r>
    </w:p>
    <w:p>
      <w:r>
        <w:rPr>
          <w:rFonts w:ascii="Courier New" w:hAnsi="Courier New"/>
          <w:sz w:val="18"/>
        </w:rPr>
        <w:t xml:space="preserve">  y &lt;- ifelse(sub$group3 == case_group, 1, 0)</w:t>
      </w:r>
    </w:p>
    <w:p>
      <w:r>
        <w:rPr>
          <w:rFonts w:ascii="Courier New" w:hAnsi="Courier New"/>
          <w:sz w:val="18"/>
        </w:rPr>
        <w:t xml:space="preserve">  score &lt;- sub[[score_col]]</w:t>
      </w:r>
    </w:p>
    <w:p>
      <w:r>
        <w:rPr>
          <w:rFonts w:ascii="Courier New" w:hAnsi="Courier New"/>
          <w:sz w:val="18"/>
        </w:rPr>
        <w:t xml:space="preserve">  case_vals &lt;- score[y == 1]</w:t>
      </w:r>
    </w:p>
    <w:p>
      <w:r>
        <w:rPr>
          <w:rFonts w:ascii="Courier New" w:hAnsi="Courier New"/>
          <w:sz w:val="18"/>
        </w:rPr>
        <w:t xml:space="preserve">  ctrl_vals &lt;- score[y == 0]</w:t>
      </w:r>
    </w:p>
    <w:p>
      <w:r>
        <w:rPr>
          <w:rFonts w:ascii="Courier New" w:hAnsi="Courier New"/>
          <w:sz w:val="18"/>
        </w:rPr>
        <w:t xml:space="preserve">  tres &lt;- t.test(case_vals, ctrl_vals)</w:t>
      </w:r>
    </w:p>
    <w:p>
      <w:r>
        <w:rPr>
          <w:rFonts w:ascii="Courier New" w:hAnsi="Courier New"/>
          <w:sz w:val="18"/>
        </w:rPr>
        <w:t xml:space="preserve">  auc &lt;- calc_auc(y, score)</w:t>
      </w:r>
    </w:p>
    <w:p>
      <w:r>
        <w:rPr>
          <w:rFonts w:ascii="Courier New" w:hAnsi="Courier New"/>
          <w:sz w:val="18"/>
        </w:rPr>
        <w:t xml:space="preserve">  case_idx &lt;- which(y == 1); ctrl_idx &lt;- which(y == 0)</w:t>
      </w:r>
    </w:p>
    <w:p>
      <w:r>
        <w:rPr>
          <w:rFonts w:ascii="Courier New" w:hAnsi="Courier New"/>
          <w:sz w:val="18"/>
        </w:rPr>
        <w:t xml:space="preserve">  boot_auc &lt;- numeric(n_boot)</w:t>
      </w:r>
    </w:p>
    <w:p>
      <w:r>
        <w:rPr>
          <w:rFonts w:ascii="Courier New" w:hAnsi="Courier New"/>
          <w:sz w:val="18"/>
        </w:rPr>
        <w:t xml:space="preserve">  for (i in seq_len(n_boot)) {</w:t>
      </w:r>
    </w:p>
    <w:p>
      <w:r>
        <w:rPr>
          <w:rFonts w:ascii="Courier New" w:hAnsi="Courier New"/>
          <w:sz w:val="18"/>
        </w:rPr>
        <w:t xml:space="preserve">    b_case &lt;- sample(case_idx, length(case_idx), replace = TRUE)</w:t>
      </w:r>
    </w:p>
    <w:p>
      <w:r>
        <w:rPr>
          <w:rFonts w:ascii="Courier New" w:hAnsi="Courier New"/>
          <w:sz w:val="18"/>
        </w:rPr>
        <w:t xml:space="preserve">    b_ctrl &lt;- sample(ctrl_idx, length(ctrl_idx), replace = TRUE)</w:t>
      </w:r>
    </w:p>
    <w:p>
      <w:r>
        <w:rPr>
          <w:rFonts w:ascii="Courier New" w:hAnsi="Courier New"/>
          <w:sz w:val="18"/>
        </w:rPr>
        <w:t xml:space="preserve">    b_idx &lt;- c(b_case, b_ctrl)</w:t>
      </w:r>
    </w:p>
    <w:p>
      <w:r>
        <w:rPr>
          <w:rFonts w:ascii="Courier New" w:hAnsi="Courier New"/>
          <w:sz w:val="18"/>
        </w:rPr>
        <w:t xml:space="preserve">    boot_auc[i] &lt;- calc_auc(y[b_idx], score[b_idx])</w:t>
      </w:r>
    </w:p>
    <w:p>
      <w:r>
        <w:rPr>
          <w:rFonts w:ascii="Courier New" w:hAnsi="Courier New"/>
          <w:sz w:val="18"/>
        </w:rPr>
        <w:t xml:space="preserve">  }</w:t>
      </w:r>
    </w:p>
    <w:p>
      <w:r>
        <w:rPr>
          <w:rFonts w:ascii="Courier New" w:hAnsi="Courier New"/>
          <w:sz w:val="18"/>
        </w:rPr>
        <w:t xml:space="preserve">  ci &lt;- as.numeric(quantile(boot_auc, c(0.025, 0.975), na.rm = TRUE))</w:t>
      </w:r>
    </w:p>
    <w:p>
      <w:r>
        <w:rPr>
          <w:rFonts w:ascii="Courier New" w:hAnsi="Courier New"/>
          <w:sz w:val="18"/>
        </w:rPr>
      </w:r>
    </w:p>
    <w:p>
      <w:r>
        <w:rPr>
          <w:rFonts w:ascii="Courier New" w:hAnsi="Courier New"/>
          <w:sz w:val="18"/>
        </w:rPr>
        <w:t xml:space="preserve">  thresholds &lt;- sort(unique(score))</w:t>
      </w:r>
    </w:p>
    <w:p>
      <w:r>
        <w:rPr>
          <w:rFonts w:ascii="Courier New" w:hAnsi="Courier New"/>
          <w:sz w:val="18"/>
        </w:rPr>
        <w:t xml:space="preserve">  best_j &lt;- -Inf; best_cut &lt;- NA_real_; best_sens &lt;- NA_real_; best_spec &lt;- NA_real_</w:t>
      </w:r>
    </w:p>
    <w:p>
      <w:r>
        <w:rPr>
          <w:rFonts w:ascii="Courier New" w:hAnsi="Courier New"/>
          <w:sz w:val="18"/>
        </w:rPr>
        <w:t xml:space="preserve">  for (thr in thresholds) {</w:t>
      </w:r>
    </w:p>
    <w:p>
      <w:r>
        <w:rPr>
          <w:rFonts w:ascii="Courier New" w:hAnsi="Courier New"/>
          <w:sz w:val="18"/>
        </w:rPr>
        <w:t xml:space="preserve">    pred &lt;- ifelse(score &gt;= thr, 1, 0)</w:t>
      </w:r>
    </w:p>
    <w:p>
      <w:r>
        <w:rPr>
          <w:rFonts w:ascii="Courier New" w:hAnsi="Courier New"/>
          <w:sz w:val="18"/>
        </w:rPr>
        <w:t xml:space="preserve">    tp &lt;- sum(pred == 1 &amp; y == 1); fn &lt;- sum(pred == 0 &amp; y == 1)</w:t>
      </w:r>
    </w:p>
    <w:p>
      <w:r>
        <w:rPr>
          <w:rFonts w:ascii="Courier New" w:hAnsi="Courier New"/>
          <w:sz w:val="18"/>
        </w:rPr>
        <w:t xml:space="preserve">    tn &lt;- sum(pred == 0 &amp; y == 0); fp &lt;- sum(pred == 1 &amp; y == 0)</w:t>
      </w:r>
    </w:p>
    <w:p>
      <w:r>
        <w:rPr>
          <w:rFonts w:ascii="Courier New" w:hAnsi="Courier New"/>
          <w:sz w:val="18"/>
        </w:rPr>
        <w:t xml:space="preserve">    sens &lt;- if ((tp + fn) &gt; 0) tp/(tp + fn) else NA_real_</w:t>
      </w:r>
    </w:p>
    <w:p>
      <w:r>
        <w:rPr>
          <w:rFonts w:ascii="Courier New" w:hAnsi="Courier New"/>
          <w:sz w:val="18"/>
        </w:rPr>
        <w:t xml:space="preserve">    spec &lt;- if ((tn + fp) &gt; 0) tn/(tn + fp) else NA_real_</w:t>
      </w:r>
    </w:p>
    <w:p>
      <w:r>
        <w:rPr>
          <w:rFonts w:ascii="Courier New" w:hAnsi="Courier New"/>
          <w:sz w:val="18"/>
        </w:rPr>
        <w:t xml:space="preserve">    j &lt;- sens + spec - 1</w:t>
      </w:r>
    </w:p>
    <w:p>
      <w:r>
        <w:rPr>
          <w:rFonts w:ascii="Courier New" w:hAnsi="Courier New"/>
          <w:sz w:val="18"/>
        </w:rPr>
        <w:t xml:space="preserve">    if (!is.na(j) &amp;&amp; j &gt; best_j) { best_j &lt;- j; best_cut &lt;- thr; best_sens &lt;- sens; best_spec &lt;- spec }</w:t>
      </w:r>
    </w:p>
    <w:p>
      <w:r>
        <w:rPr>
          <w:rFonts w:ascii="Courier New" w:hAnsi="Courier New"/>
          <w:sz w:val="18"/>
        </w:rPr>
        <w:t xml:space="preserve">  }</w:t>
      </w:r>
    </w:p>
    <w:p>
      <w:r>
        <w:rPr>
          <w:rFonts w:ascii="Courier New" w:hAnsi="Courier New"/>
          <w:sz w:val="18"/>
        </w:rPr>
      </w:r>
    </w:p>
    <w:p>
      <w:r>
        <w:rPr>
          <w:rFonts w:ascii="Courier New" w:hAnsi="Courier New"/>
          <w:sz w:val="18"/>
        </w:rPr>
        <w:t xml:space="preserve">  data.frame(</w:t>
      </w:r>
    </w:p>
    <w:p>
      <w:r>
        <w:rPr>
          <w:rFonts w:ascii="Courier New" w:hAnsi="Courier New"/>
          <w:sz w:val="18"/>
        </w:rPr>
        <w:t xml:space="preserve">    comparison = paste0(case_group, "_vs_", ctrl_group),</w:t>
      </w:r>
    </w:p>
    <w:p>
      <w:r>
        <w:rPr>
          <w:rFonts w:ascii="Courier New" w:hAnsi="Courier New"/>
          <w:sz w:val="18"/>
        </w:rPr>
        <w:t xml:space="preserve">    score = score_col,</w:t>
      </w:r>
    </w:p>
    <w:p>
      <w:r>
        <w:rPr>
          <w:rFonts w:ascii="Courier New" w:hAnsi="Courier New"/>
          <w:sz w:val="18"/>
        </w:rPr>
        <w:t xml:space="preserve">    n_case = sum(y == 1),</w:t>
      </w:r>
    </w:p>
    <w:p>
      <w:r>
        <w:rPr>
          <w:rFonts w:ascii="Courier New" w:hAnsi="Courier New"/>
          <w:sz w:val="18"/>
        </w:rPr>
        <w:t xml:space="preserve">    n_ctrl = sum(y == 0),</w:t>
      </w:r>
    </w:p>
    <w:p>
      <w:r>
        <w:rPr>
          <w:rFonts w:ascii="Courier New" w:hAnsi="Courier New"/>
          <w:sz w:val="18"/>
        </w:rPr>
        <w:t xml:space="preserve">    mean_case = mean(case_vals),</w:t>
      </w:r>
    </w:p>
    <w:p>
      <w:r>
        <w:rPr>
          <w:rFonts w:ascii="Courier New" w:hAnsi="Courier New"/>
          <w:sz w:val="18"/>
        </w:rPr>
        <w:t xml:space="preserve">    sd_case = sd(case_vals),</w:t>
      </w:r>
    </w:p>
    <w:p>
      <w:r>
        <w:rPr>
          <w:rFonts w:ascii="Courier New" w:hAnsi="Courier New"/>
          <w:sz w:val="18"/>
        </w:rPr>
        <w:t xml:space="preserve">    mean_ctrl = mean(ctrl_vals),</w:t>
      </w:r>
    </w:p>
    <w:p>
      <w:r>
        <w:rPr>
          <w:rFonts w:ascii="Courier New" w:hAnsi="Courier New"/>
          <w:sz w:val="18"/>
        </w:rPr>
        <w:t xml:space="preserve">    sd_ctrl = sd(ctrl_vals),</w:t>
      </w:r>
    </w:p>
    <w:p>
      <w:r>
        <w:rPr>
          <w:rFonts w:ascii="Courier New" w:hAnsi="Courier New"/>
          <w:sz w:val="18"/>
        </w:rPr>
        <w:t xml:space="preserve">    t_stat = unname(tres$statistic),</w:t>
      </w:r>
    </w:p>
    <w:p>
      <w:r>
        <w:rPr>
          <w:rFonts w:ascii="Courier New" w:hAnsi="Courier New"/>
          <w:sz w:val="18"/>
        </w:rPr>
        <w:t xml:space="preserve">    p_ttest = tres$p.value,</w:t>
      </w:r>
    </w:p>
    <w:p>
      <w:r>
        <w:rPr>
          <w:rFonts w:ascii="Courier New" w:hAnsi="Courier New"/>
          <w:sz w:val="18"/>
        </w:rPr>
        <w:t xml:space="preserve">    AUC = auc,</w:t>
      </w:r>
    </w:p>
    <w:p>
      <w:r>
        <w:rPr>
          <w:rFonts w:ascii="Courier New" w:hAnsi="Courier New"/>
          <w:sz w:val="18"/>
        </w:rPr>
        <w:t xml:space="preserve">    AUC_CI_low = ci[1],</w:t>
      </w:r>
    </w:p>
    <w:p>
      <w:r>
        <w:rPr>
          <w:rFonts w:ascii="Courier New" w:hAnsi="Courier New"/>
          <w:sz w:val="18"/>
        </w:rPr>
        <w:t xml:space="preserve">    AUC_CI_high = ci[2],</w:t>
      </w:r>
    </w:p>
    <w:p>
      <w:r>
        <w:rPr>
          <w:rFonts w:ascii="Courier New" w:hAnsi="Courier New"/>
          <w:sz w:val="18"/>
        </w:rPr>
        <w:t xml:space="preserve">    cutoff = best_cut,</w:t>
      </w:r>
    </w:p>
    <w:p>
      <w:r>
        <w:rPr>
          <w:rFonts w:ascii="Courier New" w:hAnsi="Courier New"/>
          <w:sz w:val="18"/>
        </w:rPr>
        <w:t xml:space="preserve">    sensitivity = best_sens,</w:t>
      </w:r>
    </w:p>
    <w:p>
      <w:r>
        <w:rPr>
          <w:rFonts w:ascii="Courier New" w:hAnsi="Courier New"/>
          <w:sz w:val="18"/>
        </w:rPr>
        <w:t xml:space="preserve">    specificity = best_spec,</w:t>
      </w:r>
    </w:p>
    <w:p>
      <w:r>
        <w:rPr>
          <w:rFonts w:ascii="Courier New" w:hAnsi="Courier New"/>
          <w:sz w:val="18"/>
        </w:rPr>
        <w:t xml:space="preserve">    stringsAsFactors = FALSE</w:t>
      </w:r>
    </w:p>
    <w:p>
      <w:r>
        <w:rPr>
          <w:rFonts w:ascii="Courier New" w:hAnsi="Courier New"/>
          <w:sz w:val="18"/>
        </w:rPr>
        <w:t xml:space="preserve">  )</w:t>
      </w:r>
    </w:p>
    <w:p>
      <w:r>
        <w:rPr>
          <w:rFonts w:ascii="Courier New" w:hAnsi="Courier New"/>
          <w:sz w:val="18"/>
        </w:rPr>
        <w:t>}</w:t>
      </w:r>
    </w:p>
    <w:p>
      <w:r>
        <w:rPr>
          <w:rFonts w:ascii="Courier New" w:hAnsi="Courier New"/>
          <w:sz w:val="18"/>
        </w:rPr>
      </w:r>
    </w:p>
    <w:p>
      <w:r>
        <w:rPr>
          <w:rFonts w:ascii="Courier New" w:hAnsi="Courier New"/>
          <w:sz w:val="18"/>
        </w:rPr>
        <w:t>res &lt;- rbind(</w:t>
      </w:r>
    </w:p>
    <w:p>
      <w:r>
        <w:rPr>
          <w:rFonts w:ascii="Courier New" w:hAnsi="Courier New"/>
          <w:sz w:val="18"/>
        </w:rPr>
        <w:t xml:space="preserve">  calc_metrics(dat, "ERN1_primary", "COPD", "SmokerCtrl"),</w:t>
      </w:r>
    </w:p>
    <w:p>
      <w:r>
        <w:rPr>
          <w:rFonts w:ascii="Courier New" w:hAnsi="Courier New"/>
          <w:sz w:val="18"/>
        </w:rPr>
        <w:t xml:space="preserve">  calc_metrics(dat, "ERN1_mean", "COPD", "SmokerCtrl"),</w:t>
      </w:r>
    </w:p>
    <w:p>
      <w:r>
        <w:rPr>
          <w:rFonts w:ascii="Courier New" w:hAnsi="Courier New"/>
          <w:sz w:val="18"/>
        </w:rPr>
        <w:t xml:space="preserve">  calc_metrics(dat, "ERN1_primary", "COPD", "NonsmokerCtrl"),</w:t>
      </w:r>
    </w:p>
    <w:p>
      <w:r>
        <w:rPr>
          <w:rFonts w:ascii="Courier New" w:hAnsi="Courier New"/>
          <w:sz w:val="18"/>
        </w:rPr>
        <w:t xml:space="preserve">  calc_metrics(dat, "ERN1_mean", "COPD", "NonsmokerCtrl")</w:t>
      </w:r>
    </w:p>
    <w:p>
      <w:r>
        <w:rPr>
          <w:rFonts w:ascii="Courier New" w:hAnsi="Courier New"/>
          <w:sz w:val="18"/>
        </w:rPr>
        <w:t>)</w:t>
      </w:r>
    </w:p>
    <w:p>
      <w:r>
        <w:rPr>
          <w:rFonts w:ascii="Courier New" w:hAnsi="Courier New"/>
          <w:sz w:val="18"/>
        </w:rPr>
      </w:r>
    </w:p>
    <w:p>
      <w:r>
        <w:rPr>
          <w:rFonts w:ascii="Courier New" w:hAnsi="Courier New"/>
          <w:sz w:val="18"/>
        </w:rPr>
        <w:t>write.csv(res, "external_validation_gse37768_results.csv", row.names = FALSE)</w:t>
      </w:r>
    </w:p>
    <w:p>
      <w:r>
        <w:rPr>
          <w:rFonts w:ascii="Courier New" w:hAnsi="Courier New"/>
          <w:sz w:val="18"/>
        </w:rPr>
        <w:t>write.csv(dat, "external_validation_gse37768_samplelevel.csv", row.names = FALSE)</w:t>
      </w:r>
    </w:p>
    <w:p>
      <w:r>
        <w:rPr>
          <w:rFonts w:ascii="Courier New" w:hAnsi="Courier New"/>
          <w:sz w:val="18"/>
        </w:rPr>
        <w:t>write.csv(ern_ann, "external_validation_gse37768_ern1_probes.csv", row.names = FALSE)</w:t>
      </w:r>
    </w:p>
    <w:p>
      <w:r>
        <w:rPr>
          <w:rFonts w:ascii="Courier New" w:hAnsi="Courier New"/>
          <w:sz w:val="18"/>
        </w:rPr>
      </w:r>
    </w:p>
    <w:p>
      <w:r>
        <w:rPr>
          <w:rFonts w:ascii="Courier New" w:hAnsi="Courier New"/>
          <w:sz w:val="18"/>
        </w:rPr>
        <w:t>summary_txt &lt;- paste0(</w:t>
      </w:r>
    </w:p>
    <w:p>
      <w:r>
        <w:rPr>
          <w:rFonts w:ascii="Courier New" w:hAnsi="Courier New"/>
          <w:sz w:val="18"/>
        </w:rPr>
        <w:t xml:space="preserve">  "GSE37768 external validation completed. ERN1 probes in matrix: ", paste(ern_ids, collapse = ";"), </w:t>
      </w:r>
    </w:p>
    <w:p>
      <w:r>
        <w:rPr>
          <w:rFonts w:ascii="Courier New" w:hAnsi="Courier New"/>
          <w:sz w:val="18"/>
        </w:rPr>
        <w:t xml:space="preserve">  "; primary probe: ", primary_probe, ". ",</w:t>
      </w:r>
    </w:p>
    <w:p>
      <w:r>
        <w:rPr>
          <w:rFonts w:ascii="Courier New" w:hAnsi="Courier New"/>
          <w:sz w:val="18"/>
        </w:rPr>
        <w:t xml:space="preserve">  "Primary comparison (COPD vs healthy smoker controls) results are in external_validation_gse37768_results.csv."</w:t>
      </w:r>
    </w:p>
    <w:p>
      <w:r>
        <w:rPr>
          <w:rFonts w:ascii="Courier New" w:hAnsi="Courier New"/>
          <w:sz w:val="18"/>
        </w:rPr>
        <w:t>)</w:t>
      </w:r>
    </w:p>
    <w:p>
      <w:r>
        <w:rPr>
          <w:rFonts w:ascii="Courier New" w:hAnsi="Courier New"/>
          <w:sz w:val="18"/>
        </w:rPr>
        <w:t>writeLines(summary_txt, "external_validation_gse37768_summary.txt", useBytes = TRUE)</w:t>
      </w:r>
    </w:p>
    <w:p>
      <w:r>
        <w:rPr>
          <w:rFonts w:ascii="Courier New" w:hAnsi="Courier New"/>
          <w:sz w:val="18"/>
        </w:rPr>
        <w:t>cat(summary_txt, "\n")</w:t>
      </w:r>
    </w:p>
    <w:p>
      <w:pPr>
        <w:pStyle w:val="Heading3"/>
      </w:pPr>
      <w:r>
        <w:t>Code: run_external_validation_gse76925_nonnorm</w:t>
      </w:r>
    </w:p>
    <w:p>
      <w:r>
        <w:t>Purpose: Supplementary validation in GSE76925 non-normalized matrix</w:t>
      </w:r>
    </w:p>
    <w:p>
      <w:r>
        <w:rPr>
          <w:rFonts w:ascii="Courier New" w:hAnsi="Courier New"/>
          <w:sz w:val="18"/>
        </w:rPr>
        <w:t>Converted from: run_external_validation_gse76925_nonnorm.R</w:t>
      </w:r>
    </w:p>
    <w:p>
      <w:r>
        <w:rPr>
          <w:rFonts w:ascii="Courier New" w:hAnsi="Courier New"/>
          <w:sz w:val="18"/>
        </w:rPr>
        <w:t>Original extension: .R</w:t>
      </w:r>
    </w:p>
    <w:p>
      <w:r>
        <w:rPr>
          <w:rFonts w:ascii="Courier New" w:hAnsi="Courier New"/>
          <w:sz w:val="18"/>
        </w:rPr>
        <w:t>Detected encoding: utf-8</w:t>
      </w:r>
    </w:p>
    <w:p>
      <w:r>
        <w:rPr>
          <w:rFonts w:ascii="Courier New" w:hAnsi="Courier New"/>
          <w:sz w:val="18"/>
        </w:rPr>
        <w:t>options(stringsAsFactors = FALSE)</w:t>
      </w:r>
    </w:p>
    <w:p>
      <w:r>
        <w:rPr>
          <w:rFonts w:ascii="Courier New" w:hAnsi="Courier New"/>
          <w:sz w:val="18"/>
        </w:rPr>
      </w:r>
    </w:p>
    <w:p>
      <w:r>
        <w:rPr>
          <w:rFonts w:ascii="Courier New" w:hAnsi="Courier New"/>
          <w:sz w:val="18"/>
        </w:rPr>
        <w:t>series_file &lt;- "GSE76925_series_matrix.txt.gz"</w:t>
      </w:r>
    </w:p>
    <w:p>
      <w:r>
        <w:rPr>
          <w:rFonts w:ascii="Courier New" w:hAnsi="Courier New"/>
          <w:sz w:val="18"/>
        </w:rPr>
        <w:t>nonnorm_file &lt;- "GSE76925_non-normalized.txt.gz"</w:t>
      </w:r>
    </w:p>
    <w:p>
      <w:r>
        <w:rPr>
          <w:rFonts w:ascii="Courier New" w:hAnsi="Courier New"/>
          <w:sz w:val="18"/>
        </w:rPr>
        <w:t>probe_id &lt;- "ILMN_1731231" # ERN1</w:t>
      </w:r>
    </w:p>
    <w:p>
      <w:r>
        <w:rPr>
          <w:rFonts w:ascii="Courier New" w:hAnsi="Courier New"/>
          <w:sz w:val="18"/>
        </w:rPr>
        <w:t>set.seed(20260508)</w:t>
      </w:r>
    </w:p>
    <w:p>
      <w:r>
        <w:rPr>
          <w:rFonts w:ascii="Courier New" w:hAnsi="Courier New"/>
          <w:sz w:val="18"/>
        </w:rPr>
      </w:r>
    </w:p>
    <w:p>
      <w:r>
        <w:rPr>
          <w:rFonts w:ascii="Courier New" w:hAnsi="Courier New"/>
          <w:sz w:val="18"/>
        </w:rPr>
        <w:t>strip_quotes &lt;- function(x) gsub('^"|"$', "", x)</w:t>
      </w:r>
    </w:p>
    <w:p>
      <w:r>
        <w:rPr>
          <w:rFonts w:ascii="Courier New" w:hAnsi="Courier New"/>
          <w:sz w:val="18"/>
        </w:rPr>
        <w:t>split_meta &lt;- function(line) {</w:t>
      </w:r>
    </w:p>
    <w:p>
      <w:r>
        <w:rPr>
          <w:rFonts w:ascii="Courier New" w:hAnsi="Courier New"/>
          <w:sz w:val="18"/>
        </w:rPr>
        <w:t xml:space="preserve">  parts &lt;- strsplit(line, "\t", fixed = TRUE)[[1]]</w:t>
      </w:r>
    </w:p>
    <w:p>
      <w:r>
        <w:rPr>
          <w:rFonts w:ascii="Courier New" w:hAnsi="Courier New"/>
          <w:sz w:val="18"/>
        </w:rPr>
        <w:t xml:space="preserve">  strip_quotes(parts[-1])</w:t>
      </w:r>
    </w:p>
    <w:p>
      <w:r>
        <w:rPr>
          <w:rFonts w:ascii="Courier New" w:hAnsi="Courier New"/>
          <w:sz w:val="18"/>
        </w:rPr>
        <w:t>}</w:t>
      </w:r>
    </w:p>
    <w:p>
      <w:r>
        <w:rPr>
          <w:rFonts w:ascii="Courier New" w:hAnsi="Courier New"/>
          <w:sz w:val="18"/>
        </w:rPr>
      </w:r>
    </w:p>
    <w:p>
      <w:r>
        <w:rPr>
          <w:rFonts w:ascii="Courier New" w:hAnsi="Courier New"/>
          <w:sz w:val="18"/>
        </w:rPr>
        <w:t>series_lines &lt;- readLines(gzfile(series_file), warn = FALSE, encoding = "UTF-8")</w:t>
      </w:r>
    </w:p>
    <w:p>
      <w:r>
        <w:rPr>
          <w:rFonts w:ascii="Courier New" w:hAnsi="Courier New"/>
          <w:sz w:val="18"/>
        </w:rPr>
      </w:r>
    </w:p>
    <w:p>
      <w:r>
        <w:rPr>
          <w:rFonts w:ascii="Courier New" w:hAnsi="Courier New"/>
          <w:sz w:val="18"/>
        </w:rPr>
        <w:t>get_first_line &lt;- function(lines, prefix) {</w:t>
      </w:r>
    </w:p>
    <w:p>
      <w:r>
        <w:rPr>
          <w:rFonts w:ascii="Courier New" w:hAnsi="Courier New"/>
          <w:sz w:val="18"/>
        </w:rPr>
        <w:t xml:space="preserve">  idx &lt;- grep(paste0("^", prefix), lines)</w:t>
      </w:r>
    </w:p>
    <w:p>
      <w:r>
        <w:rPr>
          <w:rFonts w:ascii="Courier New" w:hAnsi="Courier New"/>
          <w:sz w:val="18"/>
        </w:rPr>
        <w:t xml:space="preserve">  if (length(idx) == 0) return(NULL)</w:t>
      </w:r>
    </w:p>
    <w:p>
      <w:r>
        <w:rPr>
          <w:rFonts w:ascii="Courier New" w:hAnsi="Courier New"/>
          <w:sz w:val="18"/>
        </w:rPr>
        <w:t xml:space="preserve">  lines[idx[1]]</w:t>
      </w:r>
    </w:p>
    <w:p>
      <w:r>
        <w:rPr>
          <w:rFonts w:ascii="Courier New" w:hAnsi="Courier New"/>
          <w:sz w:val="18"/>
        </w:rPr>
        <w:t>}</w:t>
      </w:r>
    </w:p>
    <w:p>
      <w:r>
        <w:rPr>
          <w:rFonts w:ascii="Courier New" w:hAnsi="Courier New"/>
          <w:sz w:val="18"/>
        </w:rPr>
      </w:r>
    </w:p>
    <w:p>
      <w:r>
        <w:rPr>
          <w:rFonts w:ascii="Courier New" w:hAnsi="Courier New"/>
          <w:sz w:val="18"/>
        </w:rPr>
        <w:t>gsm_line &lt;- get_first_line(series_lines, "!Sample_geo_accession")</w:t>
      </w:r>
    </w:p>
    <w:p>
      <w:r>
        <w:rPr>
          <w:rFonts w:ascii="Courier New" w:hAnsi="Courier New"/>
          <w:sz w:val="18"/>
        </w:rPr>
        <w:t>if (is.null(gsm_line)) stop("Cannot find !Sample_geo_accession")</w:t>
      </w:r>
    </w:p>
    <w:p>
      <w:r>
        <w:rPr>
          <w:rFonts w:ascii="Courier New" w:hAnsi="Courier New"/>
          <w:sz w:val="18"/>
        </w:rPr>
        <w:t>gsm &lt;- split_meta(gsm_line)</w:t>
      </w:r>
    </w:p>
    <w:p>
      <w:r>
        <w:rPr>
          <w:rFonts w:ascii="Courier New" w:hAnsi="Courier New"/>
          <w:sz w:val="18"/>
        </w:rPr>
      </w:r>
    </w:p>
    <w:p>
      <w:r>
        <w:rPr>
          <w:rFonts w:ascii="Courier New" w:hAnsi="Courier New"/>
          <w:sz w:val="18"/>
        </w:rPr>
        <w:t>char_lines &lt;- series_lines[grep("^!Sample_characteristics_ch1", series_lines)]</w:t>
      </w:r>
    </w:p>
    <w:p>
      <w:r>
        <w:rPr>
          <w:rFonts w:ascii="Courier New" w:hAnsi="Courier New"/>
          <w:sz w:val="18"/>
        </w:rPr>
        <w:t>extract_char &lt;- function(keyword) {</w:t>
      </w:r>
    </w:p>
    <w:p>
      <w:r>
        <w:rPr>
          <w:rFonts w:ascii="Courier New" w:hAnsi="Courier New"/>
          <w:sz w:val="18"/>
        </w:rPr>
        <w:t xml:space="preserve">  hit &lt;- char_lines[grepl(keyword, char_lines, fixed = TRUE)]</w:t>
      </w:r>
    </w:p>
    <w:p>
      <w:r>
        <w:rPr>
          <w:rFonts w:ascii="Courier New" w:hAnsi="Courier New"/>
          <w:sz w:val="18"/>
        </w:rPr>
        <w:t xml:space="preserve">  if (length(hit) == 0) return(rep(NA_character_, length(gsm)))</w:t>
      </w:r>
    </w:p>
    <w:p>
      <w:r>
        <w:rPr>
          <w:rFonts w:ascii="Courier New" w:hAnsi="Courier New"/>
          <w:sz w:val="18"/>
        </w:rPr>
        <w:t xml:space="preserve">  split_meta(hit[1])</w:t>
      </w:r>
    </w:p>
    <w:p>
      <w:r>
        <w:rPr>
          <w:rFonts w:ascii="Courier New" w:hAnsi="Courier New"/>
          <w:sz w:val="18"/>
        </w:rPr>
        <w:t>}</w:t>
      </w:r>
    </w:p>
    <w:p>
      <w:r>
        <w:rPr>
          <w:rFonts w:ascii="Courier New" w:hAnsi="Courier New"/>
          <w:sz w:val="18"/>
        </w:rPr>
      </w:r>
    </w:p>
    <w:p>
      <w:r>
        <w:rPr>
          <w:rFonts w:ascii="Courier New" w:hAnsi="Courier New"/>
          <w:sz w:val="18"/>
        </w:rPr>
        <w:t>copd_raw &lt;- extract_char("copd:")</w:t>
      </w:r>
    </w:p>
    <w:p>
      <w:r>
        <w:rPr>
          <w:rFonts w:ascii="Courier New" w:hAnsi="Courier New"/>
          <w:sz w:val="18"/>
        </w:rPr>
        <w:t>sex_raw &lt;- extract_char("Sex:")</w:t>
      </w:r>
    </w:p>
    <w:p>
      <w:r>
        <w:rPr>
          <w:rFonts w:ascii="Courier New" w:hAnsi="Courier New"/>
          <w:sz w:val="18"/>
        </w:rPr>
      </w:r>
    </w:p>
    <w:p>
      <w:r>
        <w:rPr>
          <w:rFonts w:ascii="Courier New" w:hAnsi="Courier New"/>
          <w:sz w:val="18"/>
        </w:rPr>
        <w:t>group &lt;- ifelse(sub("^copd:\\s*", "", copd_raw, ignore.case = TRUE) == "case", "COPD",</w:t>
      </w:r>
    </w:p>
    <w:p>
      <w:r>
        <w:rPr>
          <w:rFonts w:ascii="Courier New" w:hAnsi="Courier New"/>
          <w:sz w:val="18"/>
        </w:rPr>
        <w:t xml:space="preserve">                ifelse(sub("^copd:\\s*", "", copd_raw, ignore.case = TRUE) == "cont", "Control", NA))</w:t>
      </w:r>
    </w:p>
    <w:p>
      <w:r>
        <w:rPr>
          <w:rFonts w:ascii="Courier New" w:hAnsi="Courier New"/>
          <w:sz w:val="18"/>
        </w:rPr>
        <w:t>sex &lt;- toupper(sub("^Sex:\\s*", "", sex_raw, ignore.case = TRUE))</w:t>
      </w:r>
    </w:p>
    <w:p>
      <w:r>
        <w:rPr>
          <w:rFonts w:ascii="Courier New" w:hAnsi="Courier New"/>
          <w:sz w:val="18"/>
        </w:rPr>
        <w:t>sex[!(sex %in% c("M", "F"))] &lt;- NA</w:t>
      </w:r>
    </w:p>
    <w:p>
      <w:r>
        <w:rPr>
          <w:rFonts w:ascii="Courier New" w:hAnsi="Courier New"/>
          <w:sz w:val="18"/>
        </w:rPr>
      </w:r>
    </w:p>
    <w:p>
      <w:r>
        <w:rPr>
          <w:rFonts w:ascii="Courier New" w:hAnsi="Courier New"/>
          <w:sz w:val="18"/>
        </w:rPr>
        <w:t># Read non-normalized file header and target row</w:t>
      </w:r>
    </w:p>
    <w:p>
      <w:r>
        <w:rPr>
          <w:rFonts w:ascii="Courier New" w:hAnsi="Courier New"/>
          <w:sz w:val="18"/>
        </w:rPr>
        <w:t>con &lt;- gzfile(nonnorm_file, open = "rt", encoding = "UTF-8")</w:t>
      </w:r>
    </w:p>
    <w:p>
      <w:r>
        <w:rPr>
          <w:rFonts w:ascii="Courier New" w:hAnsi="Courier New"/>
          <w:sz w:val="18"/>
        </w:rPr>
        <w:t>header &lt;- readLines(con, n = 1, warn = FALSE)</w:t>
      </w:r>
    </w:p>
    <w:p>
      <w:r>
        <w:rPr>
          <w:rFonts w:ascii="Courier New" w:hAnsi="Courier New"/>
          <w:sz w:val="18"/>
        </w:rPr>
        <w:t>if (length(header) == 0) stop("Empty non-normalized file.")</w:t>
      </w:r>
    </w:p>
    <w:p>
      <w:r>
        <w:rPr>
          <w:rFonts w:ascii="Courier New" w:hAnsi="Courier New"/>
          <w:sz w:val="18"/>
        </w:rPr>
        <w:t>cols &lt;- strsplit(header, "\t", fixed = TRUE)[[1]]</w:t>
      </w:r>
    </w:p>
    <w:p>
      <w:r>
        <w:rPr>
          <w:rFonts w:ascii="Courier New" w:hAnsi="Courier New"/>
          <w:sz w:val="18"/>
        </w:rPr>
      </w:r>
    </w:p>
    <w:p>
      <w:r>
        <w:rPr>
          <w:rFonts w:ascii="Courier New" w:hAnsi="Courier New"/>
          <w:sz w:val="18"/>
        </w:rPr>
        <w:t>target_line &lt;- NULL</w:t>
      </w:r>
    </w:p>
    <w:p>
      <w:r>
        <w:rPr>
          <w:rFonts w:ascii="Courier New" w:hAnsi="Courier New"/>
          <w:sz w:val="18"/>
        </w:rPr>
        <w:t>repeat {</w:t>
      </w:r>
    </w:p>
    <w:p>
      <w:r>
        <w:rPr>
          <w:rFonts w:ascii="Courier New" w:hAnsi="Courier New"/>
          <w:sz w:val="18"/>
        </w:rPr>
        <w:t xml:space="preserve">  ln &lt;- readLines(con, n = 1, warn = FALSE)</w:t>
      </w:r>
    </w:p>
    <w:p>
      <w:r>
        <w:rPr>
          <w:rFonts w:ascii="Courier New" w:hAnsi="Courier New"/>
          <w:sz w:val="18"/>
        </w:rPr>
        <w:t xml:space="preserve">  if (length(ln) == 0) break</w:t>
      </w:r>
    </w:p>
    <w:p>
      <w:r>
        <w:rPr>
          <w:rFonts w:ascii="Courier New" w:hAnsi="Courier New"/>
          <w:sz w:val="18"/>
        </w:rPr>
        <w:t xml:space="preserve">  if (startsWith(ln, paste0(probe_id, "\t"))) {</w:t>
      </w:r>
    </w:p>
    <w:p>
      <w:r>
        <w:rPr>
          <w:rFonts w:ascii="Courier New" w:hAnsi="Courier New"/>
          <w:sz w:val="18"/>
        </w:rPr>
        <w:t xml:space="preserve">    target_line &lt;- ln</w:t>
      </w:r>
    </w:p>
    <w:p>
      <w:r>
        <w:rPr>
          <w:rFonts w:ascii="Courier New" w:hAnsi="Courier New"/>
          <w:sz w:val="18"/>
        </w:rPr>
        <w:t xml:space="preserve">    break</w:t>
      </w:r>
    </w:p>
    <w:p>
      <w:r>
        <w:rPr>
          <w:rFonts w:ascii="Courier New" w:hAnsi="Courier New"/>
          <w:sz w:val="18"/>
        </w:rPr>
        <w:t xml:space="preserve">  }</w:t>
      </w:r>
    </w:p>
    <w:p>
      <w:r>
        <w:rPr>
          <w:rFonts w:ascii="Courier New" w:hAnsi="Courier New"/>
          <w:sz w:val="18"/>
        </w:rPr>
        <w:t>}</w:t>
      </w:r>
    </w:p>
    <w:p>
      <w:r>
        <w:rPr>
          <w:rFonts w:ascii="Courier New" w:hAnsi="Courier New"/>
          <w:sz w:val="18"/>
        </w:rPr>
        <w:t>close(con)</w:t>
      </w:r>
    </w:p>
    <w:p>
      <w:r>
        <w:rPr>
          <w:rFonts w:ascii="Courier New" w:hAnsi="Courier New"/>
          <w:sz w:val="18"/>
        </w:rPr>
        <w:t>if (is.null(target_line)) stop("ERN1 probe row not found in non-normalized file.")</w:t>
      </w:r>
    </w:p>
    <w:p>
      <w:r>
        <w:rPr>
          <w:rFonts w:ascii="Courier New" w:hAnsi="Courier New"/>
          <w:sz w:val="18"/>
        </w:rPr>
      </w:r>
    </w:p>
    <w:p>
      <w:r>
        <w:rPr>
          <w:rFonts w:ascii="Courier New" w:hAnsi="Courier New"/>
          <w:sz w:val="18"/>
        </w:rPr>
        <w:t>parts &lt;- strsplit(target_line, "\t", fixed = TRUE)[[1]]</w:t>
      </w:r>
    </w:p>
    <w:p>
      <w:r>
        <w:rPr>
          <w:rFonts w:ascii="Courier New" w:hAnsi="Courier New"/>
          <w:sz w:val="18"/>
        </w:rPr>
        <w:t>expected_len &lt;- length(cols) + 1L # row includes probe ID in first column</w:t>
      </w:r>
    </w:p>
    <w:p>
      <w:r>
        <w:rPr>
          <w:rFonts w:ascii="Courier New" w:hAnsi="Courier New"/>
          <w:sz w:val="18"/>
        </w:rPr>
        <w:t>if (length(parts) &lt; expected_len) {</w:t>
      </w:r>
    </w:p>
    <w:p>
      <w:r>
        <w:rPr>
          <w:rFonts w:ascii="Courier New" w:hAnsi="Courier New"/>
          <w:sz w:val="18"/>
        </w:rPr>
        <w:t xml:space="preserve">  parts &lt;- c(parts, rep("", expected_len - length(parts)))</w:t>
      </w:r>
    </w:p>
    <w:p>
      <w:r>
        <w:rPr>
          <w:rFonts w:ascii="Courier New" w:hAnsi="Courier New"/>
          <w:sz w:val="18"/>
        </w:rPr>
        <w:t>}</w:t>
      </w:r>
    </w:p>
    <w:p>
      <w:r>
        <w:rPr>
          <w:rFonts w:ascii="Courier New" w:hAnsi="Courier New"/>
          <w:sz w:val="18"/>
        </w:rPr>
        <w:t>if (length(parts) &gt; expected_len) {</w:t>
      </w:r>
    </w:p>
    <w:p>
      <w:r>
        <w:rPr>
          <w:rFonts w:ascii="Courier New" w:hAnsi="Courier New"/>
          <w:sz w:val="18"/>
        </w:rPr>
        <w:t xml:space="preserve">  parts &lt;- parts[seq_len(expected_len)]</w:t>
      </w:r>
    </w:p>
    <w:p>
      <w:r>
        <w:rPr>
          <w:rFonts w:ascii="Courier New" w:hAnsi="Courier New"/>
          <w:sz w:val="18"/>
        </w:rPr>
        <w:t>}</w:t>
      </w:r>
    </w:p>
    <w:p>
      <w:r>
        <w:rPr>
          <w:rFonts w:ascii="Courier New" w:hAnsi="Courier New"/>
          <w:sz w:val="18"/>
        </w:rPr>
      </w:r>
    </w:p>
    <w:p>
      <w:r>
        <w:rPr>
          <w:rFonts w:ascii="Courier New" w:hAnsi="Courier New"/>
          <w:sz w:val="18"/>
        </w:rPr>
        <w:t># Extract expression columns and paired detection p-values after first probe ID column</w:t>
      </w:r>
    </w:p>
    <w:p>
      <w:r>
        <w:rPr>
          <w:rFonts w:ascii="Courier New" w:hAnsi="Courier New"/>
          <w:sz w:val="18"/>
        </w:rPr>
        <w:t>expr_idx &lt;- seq(2, expected_len, by = 2)</w:t>
      </w:r>
    </w:p>
    <w:p>
      <w:r>
        <w:rPr>
          <w:rFonts w:ascii="Courier New" w:hAnsi="Courier New"/>
          <w:sz w:val="18"/>
        </w:rPr>
        <w:t>pval_idx &lt;- seq(3, expected_len, by = 2)</w:t>
      </w:r>
    </w:p>
    <w:p>
      <w:r>
        <w:rPr>
          <w:rFonts w:ascii="Courier New" w:hAnsi="Courier New"/>
          <w:sz w:val="18"/>
        </w:rPr>
        <w:t>expr_vals &lt;- suppressWarnings(as.numeric(parts[expr_idx]))</w:t>
      </w:r>
    </w:p>
    <w:p>
      <w:r>
        <w:rPr>
          <w:rFonts w:ascii="Courier New" w:hAnsi="Courier New"/>
          <w:sz w:val="18"/>
        </w:rPr>
        <w:t>det_pvals &lt;- suppressWarnings(as.numeric(parts[pval_idx]))</w:t>
      </w:r>
    </w:p>
    <w:p>
      <w:r>
        <w:rPr>
          <w:rFonts w:ascii="Courier New" w:hAnsi="Courier New"/>
          <w:sz w:val="18"/>
        </w:rPr>
      </w:r>
    </w:p>
    <w:p>
      <w:r>
        <w:rPr>
          <w:rFonts w:ascii="Courier New" w:hAnsi="Courier New"/>
          <w:sz w:val="18"/>
        </w:rPr>
        <w:t># Map sample1..sampleN by order to GSM order from series matrix</w:t>
      </w:r>
    </w:p>
    <w:p>
      <w:r>
        <w:rPr>
          <w:rFonts w:ascii="Courier New" w:hAnsi="Courier New"/>
          <w:sz w:val="18"/>
        </w:rPr>
        <w:t>n_expr &lt;- length(expr_vals)</w:t>
      </w:r>
    </w:p>
    <w:p>
      <w:r>
        <w:rPr>
          <w:rFonts w:ascii="Courier New" w:hAnsi="Courier New"/>
          <w:sz w:val="18"/>
        </w:rPr>
        <w:t>if (n_expr != length(gsm)) {</w:t>
      </w:r>
    </w:p>
    <w:p>
      <w:r>
        <w:rPr>
          <w:rFonts w:ascii="Courier New" w:hAnsi="Courier New"/>
          <w:sz w:val="18"/>
        </w:rPr>
        <w:t xml:space="preserve">  stop(sprintf("Sample count mismatch: expression=%d, GSM=%d", n_expr, length(gsm)))</w:t>
      </w:r>
    </w:p>
    <w:p>
      <w:r>
        <w:rPr>
          <w:rFonts w:ascii="Courier New" w:hAnsi="Courier New"/>
          <w:sz w:val="18"/>
        </w:rPr>
        <w:t>}</w:t>
      </w:r>
    </w:p>
    <w:p>
      <w:r>
        <w:rPr>
          <w:rFonts w:ascii="Courier New" w:hAnsi="Courier New"/>
          <w:sz w:val="18"/>
        </w:rPr>
      </w:r>
    </w:p>
    <w:p>
      <w:r>
        <w:rPr>
          <w:rFonts w:ascii="Courier New" w:hAnsi="Courier New"/>
          <w:sz w:val="18"/>
        </w:rPr>
        <w:t>dat &lt;- data.frame(</w:t>
      </w:r>
    </w:p>
    <w:p>
      <w:r>
        <w:rPr>
          <w:rFonts w:ascii="Courier New" w:hAnsi="Courier New"/>
          <w:sz w:val="18"/>
        </w:rPr>
        <w:t xml:space="preserve">  GSM = gsm,</w:t>
      </w:r>
    </w:p>
    <w:p>
      <w:r>
        <w:rPr>
          <w:rFonts w:ascii="Courier New" w:hAnsi="Courier New"/>
          <w:sz w:val="18"/>
        </w:rPr>
        <w:t xml:space="preserve">  group = group,</w:t>
      </w:r>
    </w:p>
    <w:p>
      <w:r>
        <w:rPr>
          <w:rFonts w:ascii="Courier New" w:hAnsi="Courier New"/>
          <w:sz w:val="18"/>
        </w:rPr>
        <w:t xml:space="preserve">  sex = sex,</w:t>
      </w:r>
    </w:p>
    <w:p>
      <w:r>
        <w:rPr>
          <w:rFonts w:ascii="Courier New" w:hAnsi="Courier New"/>
          <w:sz w:val="18"/>
        </w:rPr>
        <w:t xml:space="preserve">  ERN1_raw = expr_vals,</w:t>
      </w:r>
    </w:p>
    <w:p>
      <w:r>
        <w:rPr>
          <w:rFonts w:ascii="Courier New" w:hAnsi="Courier New"/>
          <w:sz w:val="18"/>
        </w:rPr>
        <w:t xml:space="preserve">  ERN1_log2 = log2(expr_vals + 1),</w:t>
      </w:r>
    </w:p>
    <w:p>
      <w:r>
        <w:rPr>
          <w:rFonts w:ascii="Courier New" w:hAnsi="Courier New"/>
          <w:sz w:val="18"/>
        </w:rPr>
        <w:t xml:space="preserve">  detection_p = det_pvals,</w:t>
      </w:r>
    </w:p>
    <w:p>
      <w:r>
        <w:rPr>
          <w:rFonts w:ascii="Courier New" w:hAnsi="Courier New"/>
          <w:sz w:val="18"/>
        </w:rPr>
        <w:t xml:space="preserve">  stringsAsFactors = FALSE</w:t>
      </w:r>
    </w:p>
    <w:p>
      <w:r>
        <w:rPr>
          <w:rFonts w:ascii="Courier New" w:hAnsi="Courier New"/>
          <w:sz w:val="18"/>
        </w:rPr>
        <w:t>)</w:t>
      </w:r>
    </w:p>
    <w:p>
      <w:r>
        <w:rPr>
          <w:rFonts w:ascii="Courier New" w:hAnsi="Courier New"/>
          <w:sz w:val="18"/>
        </w:rPr>
        <w:t>dat &lt;- dat[!is.na(dat$group) &amp; !is.na(dat$ERN1_log2), ]</w:t>
      </w:r>
    </w:p>
    <w:p>
      <w:r>
        <w:rPr>
          <w:rFonts w:ascii="Courier New" w:hAnsi="Courier New"/>
          <w:sz w:val="18"/>
        </w:rPr>
      </w:r>
    </w:p>
    <w:p>
      <w:r>
        <w:rPr>
          <w:rFonts w:ascii="Courier New" w:hAnsi="Courier New"/>
          <w:sz w:val="18"/>
        </w:rPr>
        <w:t>calc_auc &lt;- function(y, score) {</w:t>
      </w:r>
    </w:p>
    <w:p>
      <w:r>
        <w:rPr>
          <w:rFonts w:ascii="Courier New" w:hAnsi="Courier New"/>
          <w:sz w:val="18"/>
        </w:rPr>
        <w:t xml:space="preserve">  r &lt;- rank(score, ties.method = "average")</w:t>
      </w:r>
    </w:p>
    <w:p>
      <w:r>
        <w:rPr>
          <w:rFonts w:ascii="Courier New" w:hAnsi="Courier New"/>
          <w:sz w:val="18"/>
        </w:rPr>
        <w:t xml:space="preserve">  n1 &lt;- sum(y == 1); n0 &lt;- sum(y == 0)</w:t>
      </w:r>
    </w:p>
    <w:p>
      <w:r>
        <w:rPr>
          <w:rFonts w:ascii="Courier New" w:hAnsi="Courier New"/>
          <w:sz w:val="18"/>
        </w:rPr>
        <w:t xml:space="preserve">  u &lt;- sum(r[y == 1]) - n1 * (n1 + 1) / 2</w:t>
      </w:r>
    </w:p>
    <w:p>
      <w:r>
        <w:rPr>
          <w:rFonts w:ascii="Courier New" w:hAnsi="Courier New"/>
          <w:sz w:val="18"/>
        </w:rPr>
        <w:t xml:space="preserve">  u / (n1 * n0)</w:t>
      </w:r>
    </w:p>
    <w:p>
      <w:r>
        <w:rPr>
          <w:rFonts w:ascii="Courier New" w:hAnsi="Courier New"/>
          <w:sz w:val="18"/>
        </w:rPr>
        <w:t>}</w:t>
      </w:r>
    </w:p>
    <w:p>
      <w:r>
        <w:rPr>
          <w:rFonts w:ascii="Courier New" w:hAnsi="Courier New"/>
          <w:sz w:val="18"/>
        </w:rPr>
      </w:r>
    </w:p>
    <w:p>
      <w:r>
        <w:rPr>
          <w:rFonts w:ascii="Courier New" w:hAnsi="Courier New"/>
          <w:sz w:val="18"/>
        </w:rPr>
        <w:t>y &lt;- ifelse(dat$group == "COPD", 1, 0)</w:t>
      </w:r>
    </w:p>
    <w:p>
      <w:r>
        <w:rPr>
          <w:rFonts w:ascii="Courier New" w:hAnsi="Courier New"/>
          <w:sz w:val="18"/>
        </w:rPr>
        <w:t>case &lt;- dat$ERN1_log2[y == 1]</w:t>
      </w:r>
    </w:p>
    <w:p>
      <w:r>
        <w:rPr>
          <w:rFonts w:ascii="Courier New" w:hAnsi="Courier New"/>
          <w:sz w:val="18"/>
        </w:rPr>
        <w:t>ctrl &lt;- dat$ERN1_log2[y == 0]</w:t>
      </w:r>
    </w:p>
    <w:p>
      <w:r>
        <w:rPr>
          <w:rFonts w:ascii="Courier New" w:hAnsi="Courier New"/>
          <w:sz w:val="18"/>
        </w:rPr>
        <w:t>tres &lt;- t.test(case, ctrl)</w:t>
      </w:r>
    </w:p>
    <w:p>
      <w:r>
        <w:rPr>
          <w:rFonts w:ascii="Courier New" w:hAnsi="Courier New"/>
          <w:sz w:val="18"/>
        </w:rPr>
        <w:t>auc &lt;- calc_auc(y, dat$ERN1_log2)</w:t>
      </w:r>
    </w:p>
    <w:p>
      <w:r>
        <w:rPr>
          <w:rFonts w:ascii="Courier New" w:hAnsi="Courier New"/>
          <w:sz w:val="18"/>
        </w:rPr>
      </w:r>
    </w:p>
    <w:p>
      <w:r>
        <w:rPr>
          <w:rFonts w:ascii="Courier New" w:hAnsi="Courier New"/>
          <w:sz w:val="18"/>
        </w:rPr>
        <w:t>boot_auc &lt;- numeric(2000)</w:t>
      </w:r>
    </w:p>
    <w:p>
      <w:r>
        <w:rPr>
          <w:rFonts w:ascii="Courier New" w:hAnsi="Courier New"/>
          <w:sz w:val="18"/>
        </w:rPr>
        <w:t>case_idx &lt;- which(y == 1); ctrl_idx &lt;- which(y == 0)</w:t>
      </w:r>
    </w:p>
    <w:p>
      <w:r>
        <w:rPr>
          <w:rFonts w:ascii="Courier New" w:hAnsi="Courier New"/>
          <w:sz w:val="18"/>
        </w:rPr>
        <w:t>for (i in seq_along(boot_auc)) {</w:t>
      </w:r>
    </w:p>
    <w:p>
      <w:r>
        <w:rPr>
          <w:rFonts w:ascii="Courier New" w:hAnsi="Courier New"/>
          <w:sz w:val="18"/>
        </w:rPr>
        <w:t xml:space="preserve">  b_case &lt;- sample(case_idx, length(case_idx), replace = TRUE)</w:t>
      </w:r>
    </w:p>
    <w:p>
      <w:r>
        <w:rPr>
          <w:rFonts w:ascii="Courier New" w:hAnsi="Courier New"/>
          <w:sz w:val="18"/>
        </w:rPr>
        <w:t xml:space="preserve">  b_ctrl &lt;- sample(ctrl_idx, length(ctrl_idx), replace = TRUE)</w:t>
      </w:r>
    </w:p>
    <w:p>
      <w:r>
        <w:rPr>
          <w:rFonts w:ascii="Courier New" w:hAnsi="Courier New"/>
          <w:sz w:val="18"/>
        </w:rPr>
        <w:t xml:space="preserve">  b_idx &lt;- c(b_case, b_ctrl)</w:t>
      </w:r>
    </w:p>
    <w:p>
      <w:r>
        <w:rPr>
          <w:rFonts w:ascii="Courier New" w:hAnsi="Courier New"/>
          <w:sz w:val="18"/>
        </w:rPr>
        <w:t xml:space="preserve">  boot_auc[i] &lt;- calc_auc(y[b_idx], dat$ERN1_log2[b_idx])</w:t>
      </w:r>
    </w:p>
    <w:p>
      <w:r>
        <w:rPr>
          <w:rFonts w:ascii="Courier New" w:hAnsi="Courier New"/>
          <w:sz w:val="18"/>
        </w:rPr>
        <w:t>}</w:t>
      </w:r>
    </w:p>
    <w:p>
      <w:r>
        <w:rPr>
          <w:rFonts w:ascii="Courier New" w:hAnsi="Courier New"/>
          <w:sz w:val="18"/>
        </w:rPr>
        <w:t>auc_ci &lt;- as.numeric(quantile(boot_auc, c(0.025, 0.975), na.rm = TRUE))</w:t>
      </w:r>
    </w:p>
    <w:p>
      <w:r>
        <w:rPr>
          <w:rFonts w:ascii="Courier New" w:hAnsi="Courier New"/>
          <w:sz w:val="18"/>
        </w:rPr>
      </w:r>
    </w:p>
    <w:p>
      <w:r>
        <w:rPr>
          <w:rFonts w:ascii="Courier New" w:hAnsi="Courier New"/>
          <w:sz w:val="18"/>
        </w:rPr>
        <w:t>thresholds &lt;- sort(unique(dat$ERN1_log2))</w:t>
      </w:r>
    </w:p>
    <w:p>
      <w:r>
        <w:rPr>
          <w:rFonts w:ascii="Courier New" w:hAnsi="Courier New"/>
          <w:sz w:val="18"/>
        </w:rPr>
        <w:t>best_j &lt;- -Inf; best_cut &lt;- NA_real_; best_sens &lt;- NA_real_; best_spec &lt;- NA_real_</w:t>
      </w:r>
    </w:p>
    <w:p>
      <w:r>
        <w:rPr>
          <w:rFonts w:ascii="Courier New" w:hAnsi="Courier New"/>
          <w:sz w:val="18"/>
        </w:rPr>
        <w:t>for (thr in thresholds) {</w:t>
      </w:r>
    </w:p>
    <w:p>
      <w:r>
        <w:rPr>
          <w:rFonts w:ascii="Courier New" w:hAnsi="Courier New"/>
          <w:sz w:val="18"/>
        </w:rPr>
        <w:t xml:space="preserve">  pred &lt;- ifelse(dat$ERN1_log2 &gt;= thr, 1, 0)</w:t>
      </w:r>
    </w:p>
    <w:p>
      <w:r>
        <w:rPr>
          <w:rFonts w:ascii="Courier New" w:hAnsi="Courier New"/>
          <w:sz w:val="18"/>
        </w:rPr>
        <w:t xml:space="preserve">  tp &lt;- sum(pred == 1 &amp; y == 1); fn &lt;- sum(pred == 0 &amp; y == 1)</w:t>
      </w:r>
    </w:p>
    <w:p>
      <w:r>
        <w:rPr>
          <w:rFonts w:ascii="Courier New" w:hAnsi="Courier New"/>
          <w:sz w:val="18"/>
        </w:rPr>
        <w:t xml:space="preserve">  tn &lt;- sum(pred == 0 &amp; y == 0); fp &lt;- sum(pred == 1 &amp; y == 0)</w:t>
      </w:r>
    </w:p>
    <w:p>
      <w:r>
        <w:rPr>
          <w:rFonts w:ascii="Courier New" w:hAnsi="Courier New"/>
          <w:sz w:val="18"/>
        </w:rPr>
        <w:t xml:space="preserve">  sens &lt;- if ((tp + fn) &gt; 0) tp/(tp + fn) else NA_real_</w:t>
      </w:r>
    </w:p>
    <w:p>
      <w:r>
        <w:rPr>
          <w:rFonts w:ascii="Courier New" w:hAnsi="Courier New"/>
          <w:sz w:val="18"/>
        </w:rPr>
        <w:t xml:space="preserve">  spec &lt;- if ((tn + fp) &gt; 0) tn/(tn + fp) else NA_real_</w:t>
      </w:r>
    </w:p>
    <w:p>
      <w:r>
        <w:rPr>
          <w:rFonts w:ascii="Courier New" w:hAnsi="Courier New"/>
          <w:sz w:val="18"/>
        </w:rPr>
        <w:t xml:space="preserve">  j &lt;- sens + spec - 1</w:t>
      </w:r>
    </w:p>
    <w:p>
      <w:r>
        <w:rPr>
          <w:rFonts w:ascii="Courier New" w:hAnsi="Courier New"/>
          <w:sz w:val="18"/>
        </w:rPr>
        <w:t xml:space="preserve">  if (!is.na(j) &amp;&amp; j &gt; best_j) { best_j &lt;- j; best_cut &lt;- thr; best_sens &lt;- sens; best_spec &lt;- spec }</w:t>
      </w:r>
    </w:p>
    <w:p>
      <w:r>
        <w:rPr>
          <w:rFonts w:ascii="Courier New" w:hAnsi="Courier New"/>
          <w:sz w:val="18"/>
        </w:rPr>
        <w:t>}</w:t>
      </w:r>
    </w:p>
    <w:p>
      <w:r>
        <w:rPr>
          <w:rFonts w:ascii="Courier New" w:hAnsi="Courier New"/>
          <w:sz w:val="18"/>
        </w:rPr>
      </w:r>
    </w:p>
    <w:p>
      <w:r>
        <w:rPr>
          <w:rFonts w:ascii="Courier New" w:hAnsi="Courier New"/>
          <w:sz w:val="18"/>
        </w:rPr>
        <w:t>glm_dat &lt;- dat[!is.na(dat$sex), ]</w:t>
      </w:r>
    </w:p>
    <w:p>
      <w:r>
        <w:rPr>
          <w:rFonts w:ascii="Courier New" w:hAnsi="Courier New"/>
          <w:sz w:val="18"/>
        </w:rPr>
        <w:t>glm_dat$COPD_bin &lt;- ifelse(glm_dat$group == "COPD", 1, 0)</w:t>
      </w:r>
    </w:p>
    <w:p>
      <w:r>
        <w:rPr>
          <w:rFonts w:ascii="Courier New" w:hAnsi="Courier New"/>
          <w:sz w:val="18"/>
        </w:rPr>
        <w:t>glm_dat$SexM &lt;- ifelse(glm_dat$sex == "M", 1, 0)</w:t>
      </w:r>
    </w:p>
    <w:p>
      <w:r>
        <w:rPr>
          <w:rFonts w:ascii="Courier New" w:hAnsi="Courier New"/>
          <w:sz w:val="18"/>
        </w:rPr>
        <w:t>fit &lt;- glm(COPD_bin ~ ERN1_log2 + SexM, data = glm_dat, family = binomial())</w:t>
      </w:r>
    </w:p>
    <w:p>
      <w:r>
        <w:rPr>
          <w:rFonts w:ascii="Courier New" w:hAnsi="Courier New"/>
          <w:sz w:val="18"/>
        </w:rPr>
        <w:t>co &lt;- summary(fit)$coefficients</w:t>
      </w:r>
    </w:p>
    <w:p>
      <w:r>
        <w:rPr>
          <w:rFonts w:ascii="Courier New" w:hAnsi="Courier New"/>
          <w:sz w:val="18"/>
        </w:rPr>
        <w:t>beta &lt;- co["ERN1_log2", "Estimate"]</w:t>
      </w:r>
    </w:p>
    <w:p>
      <w:r>
        <w:rPr>
          <w:rFonts w:ascii="Courier New" w:hAnsi="Courier New"/>
          <w:sz w:val="18"/>
        </w:rPr>
        <w:t>se &lt;- co["ERN1_log2", "Std. Error"]</w:t>
      </w:r>
    </w:p>
    <w:p>
      <w:r>
        <w:rPr>
          <w:rFonts w:ascii="Courier New" w:hAnsi="Courier New"/>
          <w:sz w:val="18"/>
        </w:rPr>
        <w:t>p_glm &lt;- co["ERN1_log2", "Pr(&gt;|z|)"]</w:t>
      </w:r>
    </w:p>
    <w:p>
      <w:r>
        <w:rPr>
          <w:rFonts w:ascii="Courier New" w:hAnsi="Courier New"/>
          <w:sz w:val="18"/>
        </w:rPr>
        <w:t>or &lt;- exp(beta); or_l &lt;- exp(beta - 1.96 * se); or_u &lt;- exp(beta + 1.96 * se)</w:t>
      </w:r>
    </w:p>
    <w:p>
      <w:r>
        <w:rPr>
          <w:rFonts w:ascii="Courier New" w:hAnsi="Courier New"/>
          <w:sz w:val="18"/>
        </w:rPr>
      </w:r>
    </w:p>
    <w:p>
      <w:r>
        <w:rPr>
          <w:rFonts w:ascii="Courier New" w:hAnsi="Courier New"/>
          <w:sz w:val="18"/>
        </w:rPr>
        <w:t>out &lt;- data.frame(</w:t>
      </w:r>
    </w:p>
    <w:p>
      <w:r>
        <w:rPr>
          <w:rFonts w:ascii="Courier New" w:hAnsi="Courier New"/>
          <w:sz w:val="18"/>
        </w:rPr>
        <w:t xml:space="preserve">  dataset = "GSE76925_non_normalized",</w:t>
      </w:r>
    </w:p>
    <w:p>
      <w:r>
        <w:rPr>
          <w:rFonts w:ascii="Courier New" w:hAnsi="Courier New"/>
          <w:sz w:val="18"/>
        </w:rPr>
        <w:t xml:space="preserve">  probe_id = probe_id,</w:t>
      </w:r>
    </w:p>
    <w:p>
      <w:r>
        <w:rPr>
          <w:rFonts w:ascii="Courier New" w:hAnsi="Courier New"/>
          <w:sz w:val="18"/>
        </w:rPr>
        <w:t xml:space="preserve">  n_total = nrow(dat),</w:t>
      </w:r>
    </w:p>
    <w:p>
      <w:r>
        <w:rPr>
          <w:rFonts w:ascii="Courier New" w:hAnsi="Courier New"/>
          <w:sz w:val="18"/>
        </w:rPr>
        <w:t xml:space="preserve">  n_COPD = sum(dat$group == "COPD"),</w:t>
      </w:r>
    </w:p>
    <w:p>
      <w:r>
        <w:rPr>
          <w:rFonts w:ascii="Courier New" w:hAnsi="Courier New"/>
          <w:sz w:val="18"/>
        </w:rPr>
        <w:t xml:space="preserve">  n_Control = sum(dat$group == "Control"),</w:t>
      </w:r>
    </w:p>
    <w:p>
      <w:r>
        <w:rPr>
          <w:rFonts w:ascii="Courier New" w:hAnsi="Courier New"/>
          <w:sz w:val="18"/>
        </w:rPr>
        <w:t xml:space="preserve">  n_male = sum(dat$sex == "M", na.rm = TRUE),</w:t>
      </w:r>
    </w:p>
    <w:p>
      <w:r>
        <w:rPr>
          <w:rFonts w:ascii="Courier New" w:hAnsi="Courier New"/>
          <w:sz w:val="18"/>
        </w:rPr>
        <w:t xml:space="preserve">  n_female = sum(dat$sex == "F", na.rm = TRUE),</w:t>
      </w:r>
    </w:p>
    <w:p>
      <w:r>
        <w:rPr>
          <w:rFonts w:ascii="Courier New" w:hAnsi="Courier New"/>
          <w:sz w:val="18"/>
        </w:rPr>
        <w:t xml:space="preserve">  ERN1_log2_COPD_mean = mean(case),</w:t>
      </w:r>
    </w:p>
    <w:p>
      <w:r>
        <w:rPr>
          <w:rFonts w:ascii="Courier New" w:hAnsi="Courier New"/>
          <w:sz w:val="18"/>
        </w:rPr>
        <w:t xml:space="preserve">  ERN1_log2_COPD_sd = sd(case),</w:t>
      </w:r>
    </w:p>
    <w:p>
      <w:r>
        <w:rPr>
          <w:rFonts w:ascii="Courier New" w:hAnsi="Courier New"/>
          <w:sz w:val="18"/>
        </w:rPr>
        <w:t xml:space="preserve">  ERN1_log2_Control_mean = mean(ctrl),</w:t>
      </w:r>
    </w:p>
    <w:p>
      <w:r>
        <w:rPr>
          <w:rFonts w:ascii="Courier New" w:hAnsi="Courier New"/>
          <w:sz w:val="18"/>
        </w:rPr>
        <w:t xml:space="preserve">  ERN1_log2_Control_sd = sd(ctrl),</w:t>
      </w:r>
    </w:p>
    <w:p>
      <w:r>
        <w:rPr>
          <w:rFonts w:ascii="Courier New" w:hAnsi="Courier New"/>
          <w:sz w:val="18"/>
        </w:rPr>
        <w:t xml:space="preserve">  t_statistic = unname(tres$statistic),</w:t>
      </w:r>
    </w:p>
    <w:p>
      <w:r>
        <w:rPr>
          <w:rFonts w:ascii="Courier New" w:hAnsi="Courier New"/>
          <w:sz w:val="18"/>
        </w:rPr>
        <w:t xml:space="preserve">  p_ttest = tres$p.value,</w:t>
      </w:r>
    </w:p>
    <w:p>
      <w:r>
        <w:rPr>
          <w:rFonts w:ascii="Courier New" w:hAnsi="Courier New"/>
          <w:sz w:val="18"/>
        </w:rPr>
        <w:t xml:space="preserve">  AUC = auc,</w:t>
      </w:r>
    </w:p>
    <w:p>
      <w:r>
        <w:rPr>
          <w:rFonts w:ascii="Courier New" w:hAnsi="Courier New"/>
          <w:sz w:val="18"/>
        </w:rPr>
        <w:t xml:space="preserve">  AUC_CI_low = auc_ci[1],</w:t>
      </w:r>
    </w:p>
    <w:p>
      <w:r>
        <w:rPr>
          <w:rFonts w:ascii="Courier New" w:hAnsi="Courier New"/>
          <w:sz w:val="18"/>
        </w:rPr>
        <w:t xml:space="preserve">  AUC_CI_high = auc_ci[2],</w:t>
      </w:r>
    </w:p>
    <w:p>
      <w:r>
        <w:rPr>
          <w:rFonts w:ascii="Courier New" w:hAnsi="Courier New"/>
          <w:sz w:val="18"/>
        </w:rPr>
        <w:t xml:space="preserve">  cutoff_youden = best_cut,</w:t>
      </w:r>
    </w:p>
    <w:p>
      <w:r>
        <w:rPr>
          <w:rFonts w:ascii="Courier New" w:hAnsi="Courier New"/>
          <w:sz w:val="18"/>
        </w:rPr>
        <w:t xml:space="preserve">  sensitivity = best_sens,</w:t>
      </w:r>
    </w:p>
    <w:p>
      <w:r>
        <w:rPr>
          <w:rFonts w:ascii="Courier New" w:hAnsi="Courier New"/>
          <w:sz w:val="18"/>
        </w:rPr>
        <w:t xml:space="preserve">  specificity = best_spec,</w:t>
      </w:r>
    </w:p>
    <w:p>
      <w:r>
        <w:rPr>
          <w:rFonts w:ascii="Courier New" w:hAnsi="Courier New"/>
          <w:sz w:val="18"/>
        </w:rPr>
        <w:t xml:space="preserve">  OR_ERN1_adj_sex = or,</w:t>
      </w:r>
    </w:p>
    <w:p>
      <w:r>
        <w:rPr>
          <w:rFonts w:ascii="Courier New" w:hAnsi="Courier New"/>
          <w:sz w:val="18"/>
        </w:rPr>
        <w:t xml:space="preserve">  OR_ERN1_adj_sex_low95 = or_l,</w:t>
      </w:r>
    </w:p>
    <w:p>
      <w:r>
        <w:rPr>
          <w:rFonts w:ascii="Courier New" w:hAnsi="Courier New"/>
          <w:sz w:val="18"/>
        </w:rPr>
        <w:t xml:space="preserve">  OR_ERN1_adj_sex_high95 = or_u,</w:t>
      </w:r>
    </w:p>
    <w:p>
      <w:r>
        <w:rPr>
          <w:rFonts w:ascii="Courier New" w:hAnsi="Courier New"/>
          <w:sz w:val="18"/>
        </w:rPr>
        <w:t xml:space="preserve">  p_glm_ERN1 = p_glm,</w:t>
      </w:r>
    </w:p>
    <w:p>
      <w:r>
        <w:rPr>
          <w:rFonts w:ascii="Courier New" w:hAnsi="Courier New"/>
          <w:sz w:val="18"/>
        </w:rPr>
        <w:t xml:space="preserve">  detP_lt_0.05_case = mean(dat$detection_p[dat$group == "COPD"] &lt; 0.05, na.rm = TRUE),</w:t>
      </w:r>
    </w:p>
    <w:p>
      <w:r>
        <w:rPr>
          <w:rFonts w:ascii="Courier New" w:hAnsi="Courier New"/>
          <w:sz w:val="18"/>
        </w:rPr>
        <w:t xml:space="preserve">  detP_lt_0.05_ctrl = mean(dat$detection_p[dat$group == "Control"] &lt; 0.05, na.rm = TRUE),</w:t>
      </w:r>
    </w:p>
    <w:p>
      <w:r>
        <w:rPr>
          <w:rFonts w:ascii="Courier New" w:hAnsi="Courier New"/>
          <w:sz w:val="18"/>
        </w:rPr>
        <w:t xml:space="preserve">  stringsAsFactors = FALSE</w:t>
      </w:r>
    </w:p>
    <w:p>
      <w:r>
        <w:rPr>
          <w:rFonts w:ascii="Courier New" w:hAnsi="Courier New"/>
          <w:sz w:val="18"/>
        </w:rPr>
        <w:t>)</w:t>
      </w:r>
    </w:p>
    <w:p>
      <w:r>
        <w:rPr>
          <w:rFonts w:ascii="Courier New" w:hAnsi="Courier New"/>
          <w:sz w:val="18"/>
        </w:rPr>
      </w:r>
    </w:p>
    <w:p>
      <w:r>
        <w:rPr>
          <w:rFonts w:ascii="Courier New" w:hAnsi="Courier New"/>
          <w:sz w:val="18"/>
        </w:rPr>
        <w:t>write.csv(out, "external_validation_gse76925_nonnorm_results.csv", row.names = FALSE)</w:t>
      </w:r>
    </w:p>
    <w:p>
      <w:r>
        <w:rPr>
          <w:rFonts w:ascii="Courier New" w:hAnsi="Courier New"/>
          <w:sz w:val="18"/>
        </w:rPr>
        <w:t>write.csv(dat, "external_validation_gse76925_nonnorm_samplelevel.csv", row.names = FALSE)</w:t>
      </w:r>
    </w:p>
    <w:p>
      <w:r>
        <w:rPr>
          <w:rFonts w:ascii="Courier New" w:hAnsi="Courier New"/>
          <w:sz w:val="18"/>
        </w:rPr>
      </w:r>
    </w:p>
    <w:p>
      <w:r>
        <w:rPr>
          <w:rFonts w:ascii="Courier New" w:hAnsi="Courier New"/>
          <w:sz w:val="18"/>
        </w:rPr>
        <w:t>summary_txt &lt;- sprintf(</w:t>
      </w:r>
    </w:p>
    <w:p>
      <w:r>
        <w:rPr>
          <w:rFonts w:ascii="Courier New" w:hAnsi="Courier New"/>
          <w:sz w:val="18"/>
        </w:rPr>
        <w:t xml:space="preserve">  paste0(</w:t>
      </w:r>
    </w:p>
    <w:p>
      <w:r>
        <w:rPr>
          <w:rFonts w:ascii="Courier New" w:hAnsi="Courier New"/>
          <w:sz w:val="18"/>
        </w:rPr>
        <w:t xml:space="preserve">    "External validation in GSE76925 non-normalized data (N=%d; COPD=%d, Control=%d; Male=%d, Female=%d) using ERN1 probe %s. ",</w:t>
      </w:r>
    </w:p>
    <w:p>
      <w:r>
        <w:rPr>
          <w:rFonts w:ascii="Courier New" w:hAnsi="Courier New"/>
          <w:sz w:val="18"/>
        </w:rPr>
        <w:t xml:space="preserve">    "Log2 expression: COPD %.3f +/- %.3f vs Control %.3f +/- %.3f (Welch t=%.3f, p=%.3g). ",</w:t>
      </w:r>
    </w:p>
    <w:p>
      <w:r>
        <w:rPr>
          <w:rFonts w:ascii="Courier New" w:hAnsi="Courier New"/>
          <w:sz w:val="18"/>
        </w:rPr>
        <w:t xml:space="preserve">    "ROC AUC=%.3f (95%% CI %.3f-%.3f), cutoff %.3f, sensitivity %.1f%%, specificity %.1f%%. ",</w:t>
      </w:r>
    </w:p>
    <w:p>
      <w:r>
        <w:rPr>
          <w:rFonts w:ascii="Courier New" w:hAnsi="Courier New"/>
          <w:sz w:val="18"/>
        </w:rPr>
        <w:t xml:space="preserve">    "Sex-adjusted logistic model: OR=%.3f (95%% CI %.3f-%.3f), p=%.3g. ",</w:t>
      </w:r>
    </w:p>
    <w:p>
      <w:r>
        <w:rPr>
          <w:rFonts w:ascii="Courier New" w:hAnsi="Courier New"/>
          <w:sz w:val="18"/>
        </w:rPr>
        <w:t xml:space="preserve">    "Detection P&lt;0.05 rate: COPD %.1f%%, Control %.1f%%."</w:t>
      </w:r>
    </w:p>
    <w:p>
      <w:r>
        <w:rPr>
          <w:rFonts w:ascii="Courier New" w:hAnsi="Courier New"/>
          <w:sz w:val="18"/>
        </w:rPr>
        <w:t xml:space="preserve">  ),</w:t>
      </w:r>
    </w:p>
    <w:p>
      <w:r>
        <w:rPr>
          <w:rFonts w:ascii="Courier New" w:hAnsi="Courier New"/>
          <w:sz w:val="18"/>
        </w:rPr>
        <w:t xml:space="preserve">  nrow(dat), sum(dat$group == "COPD"), sum(dat$group == "Control"), sum(dat$sex == "M", na.rm = TRUE), sum(dat$sex == "F", na.rm = TRUE), probe_id,</w:t>
      </w:r>
    </w:p>
    <w:p>
      <w:r>
        <w:rPr>
          <w:rFonts w:ascii="Courier New" w:hAnsi="Courier New"/>
          <w:sz w:val="18"/>
        </w:rPr>
        <w:t xml:space="preserve">  mean(case), sd(case), mean(ctrl), sd(ctrl), unname(tres$statistic), tres$p.value,</w:t>
      </w:r>
    </w:p>
    <w:p>
      <w:r>
        <w:rPr>
          <w:rFonts w:ascii="Courier New" w:hAnsi="Courier New"/>
          <w:sz w:val="18"/>
        </w:rPr>
        <w:t xml:space="preserve">  auc, auc_ci[1], auc_ci[2], best_cut, 100 * best_sens, 100 * best_spec,</w:t>
      </w:r>
    </w:p>
    <w:p>
      <w:r>
        <w:rPr>
          <w:rFonts w:ascii="Courier New" w:hAnsi="Courier New"/>
          <w:sz w:val="18"/>
        </w:rPr>
        <w:t xml:space="preserve">  or, or_l, or_u, p_glm,</w:t>
      </w:r>
    </w:p>
    <w:p>
      <w:r>
        <w:rPr>
          <w:rFonts w:ascii="Courier New" w:hAnsi="Courier New"/>
          <w:sz w:val="18"/>
        </w:rPr>
        <w:t xml:space="preserve">  100 * mean(dat$detection_p[dat$group == "COPD"] &lt; 0.05, na.rm = TRUE),</w:t>
      </w:r>
    </w:p>
    <w:p>
      <w:r>
        <w:rPr>
          <w:rFonts w:ascii="Courier New" w:hAnsi="Courier New"/>
          <w:sz w:val="18"/>
        </w:rPr>
        <w:t xml:space="preserve">  100 * mean(dat$detection_p[dat$group == "Control"] &lt; 0.05, na.rm = TRUE)</w:t>
      </w:r>
    </w:p>
    <w:p>
      <w:r>
        <w:rPr>
          <w:rFonts w:ascii="Courier New" w:hAnsi="Courier New"/>
          <w:sz w:val="18"/>
        </w:rPr>
        <w:t>)</w:t>
      </w:r>
    </w:p>
    <w:p>
      <w:r>
        <w:rPr>
          <w:rFonts w:ascii="Courier New" w:hAnsi="Courier New"/>
          <w:sz w:val="18"/>
        </w:rPr>
        <w:t>writeLines(summary_txt, "external_validation_gse76925_nonnorm_summary.txt", useBytes = TRUE)</w:t>
      </w:r>
    </w:p>
    <w:p>
      <w:r>
        <w:rPr>
          <w:rFonts w:ascii="Courier New" w:hAnsi="Courier New"/>
          <w:sz w:val="18"/>
        </w:rPr>
        <w:t>cat(summary_txt, "\n")</w:t>
      </w:r>
    </w:p>
    <w:p>
      <w:pPr>
        <w:pStyle w:val="Heading3"/>
      </w:pPr>
      <w:r>
        <w:t>Code: run_supportive_validation_gse69818_emphysema</w:t>
      </w:r>
    </w:p>
    <w:p>
      <w:r>
        <w:t>Purpose: Supportive analysis in COPD-only emphysema cohort GSE69818</w:t>
      </w:r>
    </w:p>
    <w:p>
      <w:r>
        <w:rPr>
          <w:rFonts w:ascii="Courier New" w:hAnsi="Courier New"/>
          <w:sz w:val="18"/>
        </w:rPr>
        <w:t>Converted from: run_supportive_validation_gse69818_emphysema.R</w:t>
      </w:r>
    </w:p>
    <w:p>
      <w:r>
        <w:rPr>
          <w:rFonts w:ascii="Courier New" w:hAnsi="Courier New"/>
          <w:sz w:val="18"/>
        </w:rPr>
        <w:t>Original extension: .R</w:t>
      </w:r>
    </w:p>
    <w:p>
      <w:r>
        <w:rPr>
          <w:rFonts w:ascii="Courier New" w:hAnsi="Courier New"/>
          <w:sz w:val="18"/>
        </w:rPr>
        <w:t>Detected encoding: utf-8</w:t>
      </w:r>
    </w:p>
    <w:p>
      <w:r>
        <w:rPr>
          <w:rFonts w:ascii="Courier New" w:hAnsi="Courier New"/>
          <w:sz w:val="18"/>
        </w:rPr>
        <w:t>options(stringsAsFactors = FALSE)</w:t>
      </w:r>
    </w:p>
    <w:p>
      <w:r>
        <w:rPr>
          <w:rFonts w:ascii="Courier New" w:hAnsi="Courier New"/>
          <w:sz w:val="18"/>
        </w:rPr>
        <w:t>suppressPackageStartupMessages(library(GEOquery))</w:t>
      </w:r>
    </w:p>
    <w:p>
      <w:r>
        <w:rPr>
          <w:rFonts w:ascii="Courier New" w:hAnsi="Courier New"/>
          <w:sz w:val="18"/>
        </w:rPr>
      </w:r>
    </w:p>
    <w:p>
      <w:r>
        <w:rPr>
          <w:rFonts w:ascii="Courier New" w:hAnsi="Courier New"/>
          <w:sz w:val="18"/>
        </w:rPr>
        <w:t>set.seed(20260508)</w:t>
      </w:r>
    </w:p>
    <w:p>
      <w:r>
        <w:rPr>
          <w:rFonts w:ascii="Courier New" w:hAnsi="Courier New"/>
          <w:sz w:val="18"/>
        </w:rPr>
        <w:t>g &lt;- getGEO(filename = "GSE69818_series_matrix.txt.gz")</w:t>
      </w:r>
    </w:p>
    <w:p>
      <w:r>
        <w:rPr>
          <w:rFonts w:ascii="Courier New" w:hAnsi="Courier New"/>
          <w:sz w:val="18"/>
        </w:rPr>
        <w:t>if (is.list(g)) g &lt;- g[[1]]</w:t>
      </w:r>
    </w:p>
    <w:p>
      <w:r>
        <w:rPr>
          <w:rFonts w:ascii="Courier New" w:hAnsi="Courier New"/>
          <w:sz w:val="18"/>
        </w:rPr>
      </w:r>
    </w:p>
    <w:p>
      <w:r>
        <w:rPr>
          <w:rFonts w:ascii="Courier New" w:hAnsi="Courier New"/>
          <w:sz w:val="18"/>
        </w:rPr>
        <w:t>pd &lt;- pData(g)</w:t>
      </w:r>
    </w:p>
    <w:p>
      <w:r>
        <w:rPr>
          <w:rFonts w:ascii="Courier New" w:hAnsi="Courier New"/>
          <w:sz w:val="18"/>
        </w:rPr>
        <w:t>fd &lt;- fData(g)</w:t>
      </w:r>
    </w:p>
    <w:p>
      <w:r>
        <w:rPr>
          <w:rFonts w:ascii="Courier New" w:hAnsi="Courier New"/>
          <w:sz w:val="18"/>
        </w:rPr>
        <w:t>ex &lt;- exprs(g)</w:t>
      </w:r>
    </w:p>
    <w:p>
      <w:r>
        <w:rPr>
          <w:rFonts w:ascii="Courier New" w:hAnsi="Courier New"/>
          <w:sz w:val="18"/>
        </w:rPr>
      </w:r>
    </w:p>
    <w:p>
      <w:r>
        <w:rPr>
          <w:rFonts w:ascii="Courier New" w:hAnsi="Courier New"/>
          <w:sz w:val="18"/>
        </w:rPr>
        <w:t>if (!("Gene Symbol" %in% colnames(fd))) stop("Gene Symbol not found in fData.")</w:t>
      </w:r>
    </w:p>
    <w:p>
      <w:r>
        <w:rPr>
          <w:rFonts w:ascii="Courier New" w:hAnsi="Courier New"/>
          <w:sz w:val="18"/>
        </w:rPr>
        <w:t>ern_idx &lt;- which(fd$`Gene Symbol` == "ERN1")</w:t>
      </w:r>
    </w:p>
    <w:p>
      <w:r>
        <w:rPr>
          <w:rFonts w:ascii="Courier New" w:hAnsi="Courier New"/>
          <w:sz w:val="18"/>
        </w:rPr>
        <w:t>if (length(ern_idx) == 0) stop("ERN1 not found.")</w:t>
      </w:r>
    </w:p>
    <w:p>
      <w:r>
        <w:rPr>
          <w:rFonts w:ascii="Courier New" w:hAnsi="Courier New"/>
          <w:sz w:val="18"/>
        </w:rPr>
        <w:t>if (length(ern_idx) &gt; 1) {</w:t>
      </w:r>
    </w:p>
    <w:p>
      <w:r>
        <w:rPr>
          <w:rFonts w:ascii="Courier New" w:hAnsi="Courier New"/>
          <w:sz w:val="18"/>
        </w:rPr>
        <w:t xml:space="preserve">  mu &lt;- rowMeans(ex[ern_idx, , drop = FALSE], na.rm = TRUE)</w:t>
      </w:r>
    </w:p>
    <w:p>
      <w:r>
        <w:rPr>
          <w:rFonts w:ascii="Courier New" w:hAnsi="Courier New"/>
          <w:sz w:val="18"/>
        </w:rPr>
        <w:t xml:space="preserve">  ern_idx &lt;- ern_idx[which.max(mu)]</w:t>
      </w:r>
    </w:p>
    <w:p>
      <w:r>
        <w:rPr>
          <w:rFonts w:ascii="Courier New" w:hAnsi="Courier New"/>
          <w:sz w:val="18"/>
        </w:rPr>
        <w:t>}</w:t>
      </w:r>
    </w:p>
    <w:p>
      <w:r>
        <w:rPr>
          <w:rFonts w:ascii="Courier New" w:hAnsi="Courier New"/>
          <w:sz w:val="18"/>
        </w:rPr>
      </w:r>
    </w:p>
    <w:p>
      <w:r>
        <w:rPr>
          <w:rFonts w:ascii="Courier New" w:hAnsi="Courier New"/>
          <w:sz w:val="18"/>
        </w:rPr>
        <w:t>ern_probe &lt;- rownames(fd)[ern_idx]</w:t>
      </w:r>
    </w:p>
    <w:p>
      <w:r>
        <w:rPr>
          <w:rFonts w:ascii="Courier New" w:hAnsi="Courier New"/>
          <w:sz w:val="18"/>
        </w:rPr>
        <w:t>ern &lt;- as.numeric(ex[ern_idx, ])</w:t>
      </w:r>
    </w:p>
    <w:p>
      <w:r>
        <w:rPr>
          <w:rFonts w:ascii="Courier New" w:hAnsi="Courier New"/>
          <w:sz w:val="18"/>
        </w:rPr>
      </w:r>
    </w:p>
    <w:p>
      <w:r>
        <w:rPr>
          <w:rFonts w:ascii="Courier New" w:hAnsi="Courier New"/>
          <w:sz w:val="18"/>
        </w:rPr>
        <w:t>emph &lt;- pd[["emphysema:ch1"]]</w:t>
      </w:r>
    </w:p>
    <w:p>
      <w:r>
        <w:rPr>
          <w:rFonts w:ascii="Courier New" w:hAnsi="Courier New"/>
          <w:sz w:val="18"/>
        </w:rPr>
        <w:t>gold &lt;- pd[["gold stage:ch1"]]</w:t>
      </w:r>
    </w:p>
    <w:p>
      <w:r>
        <w:rPr>
          <w:rFonts w:ascii="Courier New" w:hAnsi="Courier New"/>
          <w:sz w:val="18"/>
        </w:rPr>
      </w:r>
    </w:p>
    <w:p>
      <w:r>
        <w:rPr>
          <w:rFonts w:ascii="Courier New" w:hAnsi="Courier New"/>
          <w:sz w:val="18"/>
        </w:rPr>
        <w:t>dat &lt;- data.frame(</w:t>
      </w:r>
    </w:p>
    <w:p>
      <w:r>
        <w:rPr>
          <w:rFonts w:ascii="Courier New" w:hAnsi="Courier New"/>
          <w:sz w:val="18"/>
        </w:rPr>
        <w:t xml:space="preserve">  GSM = rownames(pd),</w:t>
      </w:r>
    </w:p>
    <w:p>
      <w:r>
        <w:rPr>
          <w:rFonts w:ascii="Courier New" w:hAnsi="Courier New"/>
          <w:sz w:val="18"/>
        </w:rPr>
        <w:t xml:space="preserve">  emphysema = emph,</w:t>
      </w:r>
    </w:p>
    <w:p>
      <w:r>
        <w:rPr>
          <w:rFonts w:ascii="Courier New" w:hAnsi="Courier New"/>
          <w:sz w:val="18"/>
        </w:rPr>
        <w:t xml:space="preserve">  gold = gold,</w:t>
      </w:r>
    </w:p>
    <w:p>
      <w:r>
        <w:rPr>
          <w:rFonts w:ascii="Courier New" w:hAnsi="Courier New"/>
          <w:sz w:val="18"/>
        </w:rPr>
        <w:t xml:space="preserve">  ERN1 = ern,</w:t>
      </w:r>
    </w:p>
    <w:p>
      <w:r>
        <w:rPr>
          <w:rFonts w:ascii="Courier New" w:hAnsi="Courier New"/>
          <w:sz w:val="18"/>
        </w:rPr>
        <w:t xml:space="preserve">  stringsAsFactors = FALSE</w:t>
      </w:r>
    </w:p>
    <w:p>
      <w:r>
        <w:rPr>
          <w:rFonts w:ascii="Courier New" w:hAnsi="Courier New"/>
          <w:sz w:val="18"/>
        </w:rPr>
        <w:t>)</w:t>
      </w:r>
    </w:p>
    <w:p>
      <w:r>
        <w:rPr>
          <w:rFonts w:ascii="Courier New" w:hAnsi="Courier New"/>
          <w:sz w:val="18"/>
        </w:rPr>
        <w:t>dat &lt;- dat[dat$emphysema %in% c("YES", "NO"), ]</w:t>
      </w:r>
    </w:p>
    <w:p>
      <w:r>
        <w:rPr>
          <w:rFonts w:ascii="Courier New" w:hAnsi="Courier New"/>
          <w:sz w:val="18"/>
        </w:rPr>
      </w:r>
    </w:p>
    <w:p>
      <w:r>
        <w:rPr>
          <w:rFonts w:ascii="Courier New" w:hAnsi="Courier New"/>
          <w:sz w:val="18"/>
        </w:rPr>
        <w:t>yes &lt;- dat$ERN1[dat$emphysema == "YES"]</w:t>
      </w:r>
    </w:p>
    <w:p>
      <w:r>
        <w:rPr>
          <w:rFonts w:ascii="Courier New" w:hAnsi="Courier New"/>
          <w:sz w:val="18"/>
        </w:rPr>
        <w:t>no &lt;- dat$ERN1[dat$emphysema == "NO"]</w:t>
      </w:r>
    </w:p>
    <w:p>
      <w:r>
        <w:rPr>
          <w:rFonts w:ascii="Courier New" w:hAnsi="Courier New"/>
          <w:sz w:val="18"/>
        </w:rPr>
        <w:t>tres &lt;- t.test(yes, no)</w:t>
      </w:r>
    </w:p>
    <w:p>
      <w:r>
        <w:rPr>
          <w:rFonts w:ascii="Courier New" w:hAnsi="Courier New"/>
          <w:sz w:val="18"/>
        </w:rPr>
      </w:r>
    </w:p>
    <w:p>
      <w:r>
        <w:rPr>
          <w:rFonts w:ascii="Courier New" w:hAnsi="Courier New"/>
          <w:sz w:val="18"/>
        </w:rPr>
        <w:t>calc_auc &lt;- function(y, score) {</w:t>
      </w:r>
    </w:p>
    <w:p>
      <w:r>
        <w:rPr>
          <w:rFonts w:ascii="Courier New" w:hAnsi="Courier New"/>
          <w:sz w:val="18"/>
        </w:rPr>
        <w:t xml:space="preserve">  r &lt;- rank(score, ties.method = "average")</w:t>
      </w:r>
    </w:p>
    <w:p>
      <w:r>
        <w:rPr>
          <w:rFonts w:ascii="Courier New" w:hAnsi="Courier New"/>
          <w:sz w:val="18"/>
        </w:rPr>
        <w:t xml:space="preserve">  n1 &lt;- sum(y == 1); n0 &lt;- sum(y == 0)</w:t>
      </w:r>
    </w:p>
    <w:p>
      <w:r>
        <w:rPr>
          <w:rFonts w:ascii="Courier New" w:hAnsi="Courier New"/>
          <w:sz w:val="18"/>
        </w:rPr>
        <w:t xml:space="preserve">  u &lt;- sum(r[y == 1]) - n1 * (n1 + 1) / 2</w:t>
      </w:r>
    </w:p>
    <w:p>
      <w:r>
        <w:rPr>
          <w:rFonts w:ascii="Courier New" w:hAnsi="Courier New"/>
          <w:sz w:val="18"/>
        </w:rPr>
        <w:t xml:space="preserve">  u / (n1 * n0)</w:t>
      </w:r>
    </w:p>
    <w:p>
      <w:r>
        <w:rPr>
          <w:rFonts w:ascii="Courier New" w:hAnsi="Courier New"/>
          <w:sz w:val="18"/>
        </w:rPr>
        <w:t>}</w:t>
      </w:r>
    </w:p>
    <w:p>
      <w:r>
        <w:rPr>
          <w:rFonts w:ascii="Courier New" w:hAnsi="Courier New"/>
          <w:sz w:val="18"/>
        </w:rPr>
      </w:r>
    </w:p>
    <w:p>
      <w:r>
        <w:rPr>
          <w:rFonts w:ascii="Courier New" w:hAnsi="Courier New"/>
          <w:sz w:val="18"/>
        </w:rPr>
        <w:t>y &lt;- ifelse(dat$emphysema == "YES", 1, 0)</w:t>
      </w:r>
    </w:p>
    <w:p>
      <w:r>
        <w:rPr>
          <w:rFonts w:ascii="Courier New" w:hAnsi="Courier New"/>
          <w:sz w:val="18"/>
        </w:rPr>
        <w:t>auc &lt;- calc_auc(y, dat$ERN1)</w:t>
      </w:r>
    </w:p>
    <w:p>
      <w:r>
        <w:rPr>
          <w:rFonts w:ascii="Courier New" w:hAnsi="Courier New"/>
          <w:sz w:val="18"/>
        </w:rPr>
      </w:r>
    </w:p>
    <w:p>
      <w:r>
        <w:rPr>
          <w:rFonts w:ascii="Courier New" w:hAnsi="Courier New"/>
          <w:sz w:val="18"/>
        </w:rPr>
        <w:t>boot_auc &lt;- numeric(2000)</w:t>
      </w:r>
    </w:p>
    <w:p>
      <w:r>
        <w:rPr>
          <w:rFonts w:ascii="Courier New" w:hAnsi="Courier New"/>
          <w:sz w:val="18"/>
        </w:rPr>
        <w:t>yi &lt;- which(y == 1); ni &lt;- which(y == 0)</w:t>
      </w:r>
    </w:p>
    <w:p>
      <w:r>
        <w:rPr>
          <w:rFonts w:ascii="Courier New" w:hAnsi="Courier New"/>
          <w:sz w:val="18"/>
        </w:rPr>
        <w:t>for (i in seq_along(boot_auc)) {</w:t>
      </w:r>
    </w:p>
    <w:p>
      <w:r>
        <w:rPr>
          <w:rFonts w:ascii="Courier New" w:hAnsi="Courier New"/>
          <w:sz w:val="18"/>
        </w:rPr>
        <w:t xml:space="preserve">  b1 &lt;- sample(yi, length(yi), replace = TRUE)</w:t>
      </w:r>
    </w:p>
    <w:p>
      <w:r>
        <w:rPr>
          <w:rFonts w:ascii="Courier New" w:hAnsi="Courier New"/>
          <w:sz w:val="18"/>
        </w:rPr>
        <w:t xml:space="preserve">  b0 &lt;- sample(ni, length(ni), replace = TRUE)</w:t>
      </w:r>
    </w:p>
    <w:p>
      <w:r>
        <w:rPr>
          <w:rFonts w:ascii="Courier New" w:hAnsi="Courier New"/>
          <w:sz w:val="18"/>
        </w:rPr>
        <w:t xml:space="preserve">  b &lt;- c(b1, b0)</w:t>
      </w:r>
    </w:p>
    <w:p>
      <w:r>
        <w:rPr>
          <w:rFonts w:ascii="Courier New" w:hAnsi="Courier New"/>
          <w:sz w:val="18"/>
        </w:rPr>
        <w:t xml:space="preserve">  boot_auc[i] &lt;- calc_auc(y[b], dat$ERN1[b])</w:t>
      </w:r>
    </w:p>
    <w:p>
      <w:r>
        <w:rPr>
          <w:rFonts w:ascii="Courier New" w:hAnsi="Courier New"/>
          <w:sz w:val="18"/>
        </w:rPr>
        <w:t>}</w:t>
      </w:r>
    </w:p>
    <w:p>
      <w:r>
        <w:rPr>
          <w:rFonts w:ascii="Courier New" w:hAnsi="Courier New"/>
          <w:sz w:val="18"/>
        </w:rPr>
        <w:t>ci &lt;- as.numeric(quantile(boot_auc, c(0.025, 0.975), na.rm = TRUE))</w:t>
      </w:r>
    </w:p>
    <w:p>
      <w:r>
        <w:rPr>
          <w:rFonts w:ascii="Courier New" w:hAnsi="Courier New"/>
          <w:sz w:val="18"/>
        </w:rPr>
      </w:r>
    </w:p>
    <w:p>
      <w:r>
        <w:rPr>
          <w:rFonts w:ascii="Courier New" w:hAnsi="Courier New"/>
          <w:sz w:val="18"/>
        </w:rPr>
        <w:t>out &lt;- data.frame(</w:t>
      </w:r>
    </w:p>
    <w:p>
      <w:r>
        <w:rPr>
          <w:rFonts w:ascii="Courier New" w:hAnsi="Courier New"/>
          <w:sz w:val="18"/>
        </w:rPr>
        <w:t xml:space="preserve">  dataset = "GSE69818",</w:t>
      </w:r>
    </w:p>
    <w:p>
      <w:r>
        <w:rPr>
          <w:rFonts w:ascii="Courier New" w:hAnsi="Courier New"/>
          <w:sz w:val="18"/>
        </w:rPr>
        <w:t xml:space="preserve">  probe = ern_probe,</w:t>
      </w:r>
    </w:p>
    <w:p>
      <w:r>
        <w:rPr>
          <w:rFonts w:ascii="Courier New" w:hAnsi="Courier New"/>
          <w:sz w:val="18"/>
        </w:rPr>
        <w:t xml:space="preserve">  n_total = nrow(dat),</w:t>
      </w:r>
    </w:p>
    <w:p>
      <w:r>
        <w:rPr>
          <w:rFonts w:ascii="Courier New" w:hAnsi="Courier New"/>
          <w:sz w:val="18"/>
        </w:rPr>
        <w:t xml:space="preserve">  n_emphysema_yes = sum(dat$emphysema == "YES"),</w:t>
      </w:r>
    </w:p>
    <w:p>
      <w:r>
        <w:rPr>
          <w:rFonts w:ascii="Courier New" w:hAnsi="Courier New"/>
          <w:sz w:val="18"/>
        </w:rPr>
        <w:t xml:space="preserve">  n_emphysema_no = sum(dat$emphysema == "NO"),</w:t>
      </w:r>
    </w:p>
    <w:p>
      <w:r>
        <w:rPr>
          <w:rFonts w:ascii="Courier New" w:hAnsi="Courier New"/>
          <w:sz w:val="18"/>
        </w:rPr>
        <w:t xml:space="preserve">  ERN1_yes_mean = mean(yes),</w:t>
      </w:r>
    </w:p>
    <w:p>
      <w:r>
        <w:rPr>
          <w:rFonts w:ascii="Courier New" w:hAnsi="Courier New"/>
          <w:sz w:val="18"/>
        </w:rPr>
        <w:t xml:space="preserve">  ERN1_yes_sd = sd(yes),</w:t>
      </w:r>
    </w:p>
    <w:p>
      <w:r>
        <w:rPr>
          <w:rFonts w:ascii="Courier New" w:hAnsi="Courier New"/>
          <w:sz w:val="18"/>
        </w:rPr>
        <w:t xml:space="preserve">  ERN1_no_mean = mean(no),</w:t>
      </w:r>
    </w:p>
    <w:p>
      <w:r>
        <w:rPr>
          <w:rFonts w:ascii="Courier New" w:hAnsi="Courier New"/>
          <w:sz w:val="18"/>
        </w:rPr>
        <w:t xml:space="preserve">  ERN1_no_sd = sd(no),</w:t>
      </w:r>
    </w:p>
    <w:p>
      <w:r>
        <w:rPr>
          <w:rFonts w:ascii="Courier New" w:hAnsi="Courier New"/>
          <w:sz w:val="18"/>
        </w:rPr>
        <w:t xml:space="preserve">  t_stat = unname(tres$statistic),</w:t>
      </w:r>
    </w:p>
    <w:p>
      <w:r>
        <w:rPr>
          <w:rFonts w:ascii="Courier New" w:hAnsi="Courier New"/>
          <w:sz w:val="18"/>
        </w:rPr>
        <w:t xml:space="preserve">  p_ttest = tres$p.value,</w:t>
      </w:r>
    </w:p>
    <w:p>
      <w:r>
        <w:rPr>
          <w:rFonts w:ascii="Courier New" w:hAnsi="Courier New"/>
          <w:sz w:val="18"/>
        </w:rPr>
        <w:t xml:space="preserve">  AUC_yes_vs_no = auc,</w:t>
      </w:r>
    </w:p>
    <w:p>
      <w:r>
        <w:rPr>
          <w:rFonts w:ascii="Courier New" w:hAnsi="Courier New"/>
          <w:sz w:val="18"/>
        </w:rPr>
        <w:t xml:space="preserve">  AUC_CI_low = ci[1],</w:t>
      </w:r>
    </w:p>
    <w:p>
      <w:r>
        <w:rPr>
          <w:rFonts w:ascii="Courier New" w:hAnsi="Courier New"/>
          <w:sz w:val="18"/>
        </w:rPr>
        <w:t xml:space="preserve">  AUC_CI_high = ci[2],</w:t>
      </w:r>
    </w:p>
    <w:p>
      <w:r>
        <w:rPr>
          <w:rFonts w:ascii="Courier New" w:hAnsi="Courier New"/>
          <w:sz w:val="18"/>
        </w:rPr>
        <w:t xml:space="preserve">  stringsAsFactors = FALSE</w:t>
      </w:r>
    </w:p>
    <w:p>
      <w:r>
        <w:rPr>
          <w:rFonts w:ascii="Courier New" w:hAnsi="Courier New"/>
          <w:sz w:val="18"/>
        </w:rPr>
        <w:t>)</w:t>
      </w:r>
    </w:p>
    <w:p>
      <w:r>
        <w:rPr>
          <w:rFonts w:ascii="Courier New" w:hAnsi="Courier New"/>
          <w:sz w:val="18"/>
        </w:rPr>
      </w:r>
    </w:p>
    <w:p>
      <w:r>
        <w:rPr>
          <w:rFonts w:ascii="Courier New" w:hAnsi="Courier New"/>
          <w:sz w:val="18"/>
        </w:rPr>
        <w:t>write.csv(out, "supportive_validation_gse69818_emphysema_results.csv", row.names = FALSE)</w:t>
      </w:r>
    </w:p>
    <w:p>
      <w:r>
        <w:rPr>
          <w:rFonts w:ascii="Courier New" w:hAnsi="Courier New"/>
          <w:sz w:val="18"/>
        </w:rPr>
        <w:t>write.csv(dat, "supportive_validation_gse69818_emphysema_samplelevel.csv", row.names = FALSE)</w:t>
      </w:r>
    </w:p>
    <w:p>
      <w:r>
        <w:rPr>
          <w:rFonts w:ascii="Courier New" w:hAnsi="Courier New"/>
          <w:sz w:val="18"/>
        </w:rPr>
      </w:r>
    </w:p>
    <w:p>
      <w:r>
        <w:rPr>
          <w:rFonts w:ascii="Courier New" w:hAnsi="Courier New"/>
          <w:sz w:val="18"/>
        </w:rPr>
        <w:t>summary_txt &lt;- sprintf(</w:t>
      </w:r>
    </w:p>
    <w:p>
      <w:r>
        <w:rPr>
          <w:rFonts w:ascii="Courier New" w:hAnsi="Courier New"/>
          <w:sz w:val="18"/>
        </w:rPr>
        <w:t xml:space="preserve">  paste0(</w:t>
      </w:r>
    </w:p>
    <w:p>
      <w:r>
        <w:rPr>
          <w:rFonts w:ascii="Courier New" w:hAnsi="Courier New"/>
          <w:sz w:val="18"/>
        </w:rPr>
        <w:t xml:space="preserve">    "GSE69818 supportive analysis (COPD-only lung tissue; emphysema YES vs NO): N=%d (YES=%d, NO=%d). ",</w:t>
      </w:r>
    </w:p>
    <w:p>
      <w:r>
        <w:rPr>
          <w:rFonts w:ascii="Courier New" w:hAnsi="Courier New"/>
          <w:sz w:val="18"/>
        </w:rPr>
        <w:t xml:space="preserve">    "ERN1 probe %s: YES %.3f +/- %.3f vs NO %.3f +/- %.3f (Welch t=%.3f, p=%.3g). ",</w:t>
      </w:r>
    </w:p>
    <w:p>
      <w:r>
        <w:rPr>
          <w:rFonts w:ascii="Courier New" w:hAnsi="Courier New"/>
          <w:sz w:val="18"/>
        </w:rPr>
        <w:t xml:space="preserve">    "AUC=%.3f (95%% CI %.3f-%.3f)."</w:t>
      </w:r>
    </w:p>
    <w:p>
      <w:r>
        <w:rPr>
          <w:rFonts w:ascii="Courier New" w:hAnsi="Courier New"/>
          <w:sz w:val="18"/>
        </w:rPr>
        <w:t xml:space="preserve">  ),</w:t>
      </w:r>
    </w:p>
    <w:p>
      <w:r>
        <w:rPr>
          <w:rFonts w:ascii="Courier New" w:hAnsi="Courier New"/>
          <w:sz w:val="18"/>
        </w:rPr>
        <w:t xml:space="preserve">  nrow(dat), sum(dat$emphysema == "YES"), sum(dat$emphysema == "NO"),</w:t>
      </w:r>
    </w:p>
    <w:p>
      <w:r>
        <w:rPr>
          <w:rFonts w:ascii="Courier New" w:hAnsi="Courier New"/>
          <w:sz w:val="18"/>
        </w:rPr>
        <w:t xml:space="preserve">  ern_probe, mean(yes), sd(yes), mean(no), sd(no), unname(tres$statistic), tres$p.value,</w:t>
      </w:r>
    </w:p>
    <w:p>
      <w:r>
        <w:rPr>
          <w:rFonts w:ascii="Courier New" w:hAnsi="Courier New"/>
          <w:sz w:val="18"/>
        </w:rPr>
        <w:t xml:space="preserve">  auc, ci[1], ci[2]</w:t>
      </w:r>
    </w:p>
    <w:p>
      <w:r>
        <w:rPr>
          <w:rFonts w:ascii="Courier New" w:hAnsi="Courier New"/>
          <w:sz w:val="18"/>
        </w:rPr>
        <w:t>)</w:t>
      </w:r>
    </w:p>
    <w:p>
      <w:r>
        <w:rPr>
          <w:rFonts w:ascii="Courier New" w:hAnsi="Courier New"/>
          <w:sz w:val="18"/>
        </w:rPr>
        <w:t>writeLines(summary_txt, "supportive_validation_gse69818_emphysema_summary.txt", useBytes = TRUE)</w:t>
      </w:r>
    </w:p>
    <w:p>
      <w:r>
        <w:rPr>
          <w:rFonts w:ascii="Courier New" w:hAnsi="Courier New"/>
          <w:sz w:val="18"/>
        </w:rPr>
        <w:t>cat(summary_txt, "\n")</w:t>
      </w:r>
    </w:p>
    <w:p>
      <w:pPr>
        <w:pStyle w:val="Heading3"/>
      </w:pPr>
      <w:r>
        <w:t>Code: run_age_adjusted_external_models_20260508</w:t>
      </w:r>
    </w:p>
    <w:p>
      <w:r>
        <w:t>Purpose: Age-/sex-adjusted logistic sensitivity models in external cohorts</w:t>
      </w:r>
    </w:p>
    <w:p>
      <w:r>
        <w:rPr>
          <w:rFonts w:ascii="Courier New" w:hAnsi="Courier New"/>
          <w:sz w:val="18"/>
        </w:rPr>
        <w:t>Converted from: run_age_adjusted_external_models_20260508.R</w:t>
      </w:r>
    </w:p>
    <w:p>
      <w:r>
        <w:rPr>
          <w:rFonts w:ascii="Courier New" w:hAnsi="Courier New"/>
          <w:sz w:val="18"/>
        </w:rPr>
        <w:t>Original extension: .R</w:t>
      </w:r>
    </w:p>
    <w:p>
      <w:r>
        <w:rPr>
          <w:rFonts w:ascii="Courier New" w:hAnsi="Courier New"/>
          <w:sz w:val="18"/>
        </w:rPr>
        <w:t>Detected encoding: utf-8</w:t>
      </w:r>
    </w:p>
    <w:p>
      <w:r>
        <w:rPr>
          <w:rFonts w:ascii="Courier New" w:hAnsi="Courier New"/>
          <w:sz w:val="18"/>
        </w:rPr>
        <w:t>options(stringsAsFactors = FALSE)</w:t>
      </w:r>
    </w:p>
    <w:p>
      <w:r>
        <w:rPr>
          <w:rFonts w:ascii="Courier New" w:hAnsi="Courier New"/>
          <w:sz w:val="18"/>
        </w:rPr>
      </w:r>
    </w:p>
    <w:p>
      <w:r>
        <w:rPr>
          <w:rFonts w:ascii="Courier New" w:hAnsi="Courier New"/>
          <w:sz w:val="18"/>
        </w:rPr>
        <w:t>set.seed(20260508)</w:t>
      </w:r>
    </w:p>
    <w:p>
      <w:r>
        <w:rPr>
          <w:rFonts w:ascii="Courier New" w:hAnsi="Courier New"/>
          <w:sz w:val="18"/>
        </w:rPr>
      </w:r>
    </w:p>
    <w:p>
      <w:r>
        <w:rPr>
          <w:rFonts w:ascii="Courier New" w:hAnsi="Courier New"/>
          <w:sz w:val="18"/>
        </w:rPr>
        <w:t>calc_or_ci &lt;- function(fit, term) {</w:t>
      </w:r>
    </w:p>
    <w:p>
      <w:r>
        <w:rPr>
          <w:rFonts w:ascii="Courier New" w:hAnsi="Courier New"/>
          <w:sz w:val="18"/>
        </w:rPr>
        <w:t xml:space="preserve">  co &lt;- summary(fit)$coefficients</w:t>
      </w:r>
    </w:p>
    <w:p>
      <w:r>
        <w:rPr>
          <w:rFonts w:ascii="Courier New" w:hAnsi="Courier New"/>
          <w:sz w:val="18"/>
        </w:rPr>
        <w:t xml:space="preserve">  if (!(term %in% rownames(co))) {</w:t>
      </w:r>
    </w:p>
    <w:p>
      <w:r>
        <w:rPr>
          <w:rFonts w:ascii="Courier New" w:hAnsi="Courier New"/>
          <w:sz w:val="18"/>
        </w:rPr>
        <w:t xml:space="preserve">    return(c(NA_real_, NA_real_, NA_real_, NA_real_))</w:t>
      </w:r>
    </w:p>
    <w:p>
      <w:r>
        <w:rPr>
          <w:rFonts w:ascii="Courier New" w:hAnsi="Courier New"/>
          <w:sz w:val="18"/>
        </w:rPr>
        <w:t xml:space="preserve">  }</w:t>
      </w:r>
    </w:p>
    <w:p>
      <w:r>
        <w:rPr>
          <w:rFonts w:ascii="Courier New" w:hAnsi="Courier New"/>
          <w:sz w:val="18"/>
        </w:rPr>
        <w:t xml:space="preserve">  beta &lt;- co[term, "Estimate"]</w:t>
      </w:r>
    </w:p>
    <w:p>
      <w:r>
        <w:rPr>
          <w:rFonts w:ascii="Courier New" w:hAnsi="Courier New"/>
          <w:sz w:val="18"/>
        </w:rPr>
        <w:t xml:space="preserve">  se &lt;- co[term, "Std. Error"]</w:t>
      </w:r>
    </w:p>
    <w:p>
      <w:r>
        <w:rPr>
          <w:rFonts w:ascii="Courier New" w:hAnsi="Courier New"/>
          <w:sz w:val="18"/>
        </w:rPr>
        <w:t xml:space="preserve">  p &lt;- co[term, "Pr(&gt;|z|)"]</w:t>
      </w:r>
    </w:p>
    <w:p>
      <w:r>
        <w:rPr>
          <w:rFonts w:ascii="Courier New" w:hAnsi="Courier New"/>
          <w:sz w:val="18"/>
        </w:rPr>
        <w:t xml:space="preserve">  or &lt;- exp(beta)</w:t>
      </w:r>
    </w:p>
    <w:p>
      <w:r>
        <w:rPr>
          <w:rFonts w:ascii="Courier New" w:hAnsi="Courier New"/>
          <w:sz w:val="18"/>
        </w:rPr>
        <w:t xml:space="preserve">  l &lt;- exp(beta - 1.96 * se)</w:t>
      </w:r>
    </w:p>
    <w:p>
      <w:r>
        <w:rPr>
          <w:rFonts w:ascii="Courier New" w:hAnsi="Courier New"/>
          <w:sz w:val="18"/>
        </w:rPr>
        <w:t xml:space="preserve">  u &lt;- exp(beta + 1.96 * se)</w:t>
      </w:r>
    </w:p>
    <w:p>
      <w:r>
        <w:rPr>
          <w:rFonts w:ascii="Courier New" w:hAnsi="Courier New"/>
          <w:sz w:val="18"/>
        </w:rPr>
        <w:t xml:space="preserve">  c(or, l, u, p)</w:t>
      </w:r>
    </w:p>
    <w:p>
      <w:r>
        <w:rPr>
          <w:rFonts w:ascii="Courier New" w:hAnsi="Courier New"/>
          <w:sz w:val="18"/>
        </w:rPr>
        <w:t>}</w:t>
      </w:r>
    </w:p>
    <w:p>
      <w:r>
        <w:rPr>
          <w:rFonts w:ascii="Courier New" w:hAnsi="Courier New"/>
          <w:sz w:val="18"/>
        </w:rPr>
      </w:r>
    </w:p>
    <w:p>
      <w:r>
        <w:rPr>
          <w:rFonts w:ascii="Courier New" w:hAnsi="Courier New"/>
          <w:sz w:val="18"/>
        </w:rPr>
        <w:t>out_rows &lt;- list()</w:t>
      </w:r>
    </w:p>
    <w:p>
      <w:r>
        <w:rPr>
          <w:rFonts w:ascii="Courier New" w:hAnsi="Courier New"/>
          <w:sz w:val="18"/>
        </w:rPr>
      </w:r>
    </w:p>
    <w:p>
      <w:r>
        <w:rPr>
          <w:rFonts w:ascii="Courier New" w:hAnsi="Courier New"/>
          <w:sz w:val="18"/>
        </w:rPr>
        <w:t># -------- GSE47460 --------</w:t>
      </w:r>
    </w:p>
    <w:p>
      <w:r>
        <w:rPr>
          <w:rFonts w:ascii="Courier New" w:hAnsi="Courier New"/>
          <w:sz w:val="18"/>
        </w:rPr>
        <w:t>g47460 &lt;- read.csv("external_validation_gse47460_samplelevel.csv", check.names = FALSE)</w:t>
      </w:r>
    </w:p>
    <w:p>
      <w:r>
        <w:rPr>
          <w:rFonts w:ascii="Courier New" w:hAnsi="Courier New"/>
          <w:sz w:val="18"/>
        </w:rPr>
        <w:t>g47460$COPD_bin &lt;- ifelse(g47460$group == "COPD", 1, 0)</w:t>
      </w:r>
    </w:p>
    <w:p>
      <w:r>
        <w:rPr>
          <w:rFonts w:ascii="Courier New" w:hAnsi="Courier New"/>
          <w:sz w:val="18"/>
        </w:rPr>
        <w:t>g47460$SexM &lt;- ifelse(g47460$sex == "M", 1, ifelse(g47460$sex == "F", 0, NA))</w:t>
      </w:r>
    </w:p>
    <w:p>
      <w:r>
        <w:rPr>
          <w:rFonts w:ascii="Courier New" w:hAnsi="Courier New"/>
          <w:sz w:val="18"/>
        </w:rPr>
        <w:t>g47460$age_num &lt;- suppressWarnings(as.numeric(g47460$age))</w:t>
      </w:r>
    </w:p>
    <w:p>
      <w:r>
        <w:rPr>
          <w:rFonts w:ascii="Courier New" w:hAnsi="Courier New"/>
          <w:sz w:val="18"/>
        </w:rPr>
      </w:r>
    </w:p>
    <w:p>
      <w:r>
        <w:rPr>
          <w:rFonts w:ascii="Courier New" w:hAnsi="Courier New"/>
          <w:sz w:val="18"/>
        </w:rPr>
        <w:t>dat47460 &lt;- g47460[complete.cases(g47460[, c("COPD_bin", "ERN1", "SexM", "age_num")]), ]</w:t>
      </w:r>
    </w:p>
    <w:p>
      <w:r>
        <w:rPr>
          <w:rFonts w:ascii="Courier New" w:hAnsi="Courier New"/>
          <w:sz w:val="18"/>
        </w:rPr>
        <w:t>fit47460 &lt;- glm(COPD_bin ~ ERN1 + age_num + SexM, data = dat47460, family = binomial())</w:t>
      </w:r>
    </w:p>
    <w:p>
      <w:r>
        <w:rPr>
          <w:rFonts w:ascii="Courier New" w:hAnsi="Courier New"/>
          <w:sz w:val="18"/>
        </w:rPr>
        <w:t>r47460 &lt;- calc_or_ci(fit47460, "ERN1")</w:t>
      </w:r>
    </w:p>
    <w:p>
      <w:r>
        <w:rPr>
          <w:rFonts w:ascii="Courier New" w:hAnsi="Courier New"/>
          <w:sz w:val="18"/>
        </w:rPr>
      </w:r>
    </w:p>
    <w:p>
      <w:r>
        <w:rPr>
          <w:rFonts w:ascii="Courier New" w:hAnsi="Courier New"/>
          <w:sz w:val="18"/>
        </w:rPr>
        <w:t>out_rows[[length(out_rows) + 1]] &lt;- data.frame(</w:t>
      </w:r>
    </w:p>
    <w:p>
      <w:r>
        <w:rPr>
          <w:rFonts w:ascii="Courier New" w:hAnsi="Courier New"/>
          <w:sz w:val="18"/>
        </w:rPr>
        <w:t xml:space="preserve">  dataset = "GSE47460",</w:t>
      </w:r>
    </w:p>
    <w:p>
      <w:r>
        <w:rPr>
          <w:rFonts w:ascii="Courier New" w:hAnsi="Courier New"/>
          <w:sz w:val="18"/>
        </w:rPr>
        <w:t xml:space="preserve">  model = "COPD ~ ERN1 + age + sex",</w:t>
      </w:r>
    </w:p>
    <w:p>
      <w:r>
        <w:rPr>
          <w:rFonts w:ascii="Courier New" w:hAnsi="Courier New"/>
          <w:sz w:val="18"/>
        </w:rPr>
        <w:t xml:space="preserve">  n = nrow(dat47460),</w:t>
      </w:r>
    </w:p>
    <w:p>
      <w:r>
        <w:rPr>
          <w:rFonts w:ascii="Courier New" w:hAnsi="Courier New"/>
          <w:sz w:val="18"/>
        </w:rPr>
        <w:t xml:space="preserve">  n_case = sum(dat47460$COPD_bin == 1),</w:t>
      </w:r>
    </w:p>
    <w:p>
      <w:r>
        <w:rPr>
          <w:rFonts w:ascii="Courier New" w:hAnsi="Courier New"/>
          <w:sz w:val="18"/>
        </w:rPr>
        <w:t xml:space="preserve">  n_ctrl = sum(dat47460$COPD_bin == 0),</w:t>
      </w:r>
    </w:p>
    <w:p>
      <w:r>
        <w:rPr>
          <w:rFonts w:ascii="Courier New" w:hAnsi="Courier New"/>
          <w:sz w:val="18"/>
        </w:rPr>
        <w:t xml:space="preserve">  ERN1_OR = r47460[1],</w:t>
      </w:r>
    </w:p>
    <w:p>
      <w:r>
        <w:rPr>
          <w:rFonts w:ascii="Courier New" w:hAnsi="Courier New"/>
          <w:sz w:val="18"/>
        </w:rPr>
        <w:t xml:space="preserve">  ERN1_OR_low95 = r47460[2],</w:t>
      </w:r>
    </w:p>
    <w:p>
      <w:r>
        <w:rPr>
          <w:rFonts w:ascii="Courier New" w:hAnsi="Courier New"/>
          <w:sz w:val="18"/>
        </w:rPr>
        <w:t xml:space="preserve">  ERN1_OR_high95 = r47460[3],</w:t>
      </w:r>
    </w:p>
    <w:p>
      <w:r>
        <w:rPr>
          <w:rFonts w:ascii="Courier New" w:hAnsi="Courier New"/>
          <w:sz w:val="18"/>
        </w:rPr>
        <w:t xml:space="preserve">  ERN1_p = r47460[4],</w:t>
      </w:r>
    </w:p>
    <w:p>
      <w:r>
        <w:rPr>
          <w:rFonts w:ascii="Courier New" w:hAnsi="Courier New"/>
          <w:sz w:val="18"/>
        </w:rPr>
        <w:t xml:space="preserve">  stringsAsFactors = FALSE</w:t>
      </w:r>
    </w:p>
    <w:p>
      <w:r>
        <w:rPr>
          <w:rFonts w:ascii="Courier New" w:hAnsi="Courier New"/>
          <w:sz w:val="18"/>
        </w:rPr>
        <w:t>)</w:t>
      </w:r>
    </w:p>
    <w:p>
      <w:r>
        <w:rPr>
          <w:rFonts w:ascii="Courier New" w:hAnsi="Courier New"/>
          <w:sz w:val="18"/>
        </w:rPr>
      </w:r>
    </w:p>
    <w:p>
      <w:r>
        <w:rPr>
          <w:rFonts w:ascii="Courier New" w:hAnsi="Courier New"/>
          <w:sz w:val="18"/>
        </w:rPr>
        <w:t># -------- GSE76925 non-normalized --------</w:t>
      </w:r>
    </w:p>
    <w:p>
      <w:r>
        <w:rPr>
          <w:rFonts w:ascii="Courier New" w:hAnsi="Courier New"/>
          <w:sz w:val="18"/>
        </w:rPr>
        <w:t># Rebuild sample-level with age and sex from series matrix</w:t>
      </w:r>
    </w:p>
    <w:p>
      <w:r>
        <w:rPr>
          <w:rFonts w:ascii="Courier New" w:hAnsi="Courier New"/>
          <w:sz w:val="18"/>
        </w:rPr>
        <w:t>series_lines &lt;- readLines(gzfile("GSE76925_series_matrix.txt.gz"), warn = FALSE, encoding = "UTF-8")</w:t>
      </w:r>
    </w:p>
    <w:p>
      <w:r>
        <w:rPr>
          <w:rFonts w:ascii="Courier New" w:hAnsi="Courier New"/>
          <w:sz w:val="18"/>
        </w:rPr>
        <w:t>split_meta &lt;- function(line) {</w:t>
      </w:r>
    </w:p>
    <w:p>
      <w:r>
        <w:rPr>
          <w:rFonts w:ascii="Courier New" w:hAnsi="Courier New"/>
          <w:sz w:val="18"/>
        </w:rPr>
        <w:t xml:space="preserve">  parts &lt;- strsplit(line, "\t", fixed = TRUE)[[1]]</w:t>
      </w:r>
    </w:p>
    <w:p>
      <w:r>
        <w:rPr>
          <w:rFonts w:ascii="Courier New" w:hAnsi="Courier New"/>
          <w:sz w:val="18"/>
        </w:rPr>
        <w:t xml:space="preserve">  gsub('^"|"$', "", parts[-1])</w:t>
      </w:r>
    </w:p>
    <w:p>
      <w:r>
        <w:rPr>
          <w:rFonts w:ascii="Courier New" w:hAnsi="Courier New"/>
          <w:sz w:val="18"/>
        </w:rPr>
        <w:t>}</w:t>
      </w:r>
    </w:p>
    <w:p>
      <w:r>
        <w:rPr>
          <w:rFonts w:ascii="Courier New" w:hAnsi="Courier New"/>
          <w:sz w:val="18"/>
        </w:rPr>
        <w:t>get_first &lt;- function(prefix) {</w:t>
      </w:r>
    </w:p>
    <w:p>
      <w:r>
        <w:rPr>
          <w:rFonts w:ascii="Courier New" w:hAnsi="Courier New"/>
          <w:sz w:val="18"/>
        </w:rPr>
        <w:t xml:space="preserve">  idx &lt;- grep(paste0("^", prefix), series_lines)</w:t>
      </w:r>
    </w:p>
    <w:p>
      <w:r>
        <w:rPr>
          <w:rFonts w:ascii="Courier New" w:hAnsi="Courier New"/>
          <w:sz w:val="18"/>
        </w:rPr>
        <w:t xml:space="preserve">  if (length(idx) == 0) return(NULL)</w:t>
      </w:r>
    </w:p>
    <w:p>
      <w:r>
        <w:rPr>
          <w:rFonts w:ascii="Courier New" w:hAnsi="Courier New"/>
          <w:sz w:val="18"/>
        </w:rPr>
        <w:t xml:space="preserve">  series_lines[idx[1]]</w:t>
      </w:r>
    </w:p>
    <w:p>
      <w:r>
        <w:rPr>
          <w:rFonts w:ascii="Courier New" w:hAnsi="Courier New"/>
          <w:sz w:val="18"/>
        </w:rPr>
        <w:t>}</w:t>
      </w:r>
    </w:p>
    <w:p>
      <w:r>
        <w:rPr>
          <w:rFonts w:ascii="Courier New" w:hAnsi="Courier New"/>
          <w:sz w:val="18"/>
        </w:rPr>
        <w:t>gsm_line &lt;- get_first("!Sample_geo_accession")</w:t>
      </w:r>
    </w:p>
    <w:p>
      <w:r>
        <w:rPr>
          <w:rFonts w:ascii="Courier New" w:hAnsi="Courier New"/>
          <w:sz w:val="18"/>
        </w:rPr>
        <w:t>gsm &lt;- split_meta(gsm_line)</w:t>
      </w:r>
    </w:p>
    <w:p>
      <w:r>
        <w:rPr>
          <w:rFonts w:ascii="Courier New" w:hAnsi="Courier New"/>
          <w:sz w:val="18"/>
        </w:rPr>
      </w:r>
    </w:p>
    <w:p>
      <w:r>
        <w:rPr>
          <w:rFonts w:ascii="Courier New" w:hAnsi="Courier New"/>
          <w:sz w:val="18"/>
        </w:rPr>
        <w:t>char_lines &lt;- series_lines[grep("^!Sample_characteristics_ch1", series_lines)]</w:t>
      </w:r>
    </w:p>
    <w:p>
      <w:r>
        <w:rPr>
          <w:rFonts w:ascii="Courier New" w:hAnsi="Courier New"/>
          <w:sz w:val="18"/>
        </w:rPr>
        <w:t>extract_char &lt;- function(keyword) {</w:t>
      </w:r>
    </w:p>
    <w:p>
      <w:r>
        <w:rPr>
          <w:rFonts w:ascii="Courier New" w:hAnsi="Courier New"/>
          <w:sz w:val="18"/>
        </w:rPr>
        <w:t xml:space="preserve">  hit &lt;- char_lines[grepl(keyword, char_lines, fixed = TRUE)]</w:t>
      </w:r>
    </w:p>
    <w:p>
      <w:r>
        <w:rPr>
          <w:rFonts w:ascii="Courier New" w:hAnsi="Courier New"/>
          <w:sz w:val="18"/>
        </w:rPr>
        <w:t xml:space="preserve">  if (length(hit) == 0) return(rep(NA_character_, length(gsm)))</w:t>
      </w:r>
    </w:p>
    <w:p>
      <w:r>
        <w:rPr>
          <w:rFonts w:ascii="Courier New" w:hAnsi="Courier New"/>
          <w:sz w:val="18"/>
        </w:rPr>
        <w:t xml:space="preserve">  split_meta(hit[1])</w:t>
      </w:r>
    </w:p>
    <w:p>
      <w:r>
        <w:rPr>
          <w:rFonts w:ascii="Courier New" w:hAnsi="Courier New"/>
          <w:sz w:val="18"/>
        </w:rPr>
        <w:t>}</w:t>
      </w:r>
    </w:p>
    <w:p>
      <w:r>
        <w:rPr>
          <w:rFonts w:ascii="Courier New" w:hAnsi="Courier New"/>
          <w:sz w:val="18"/>
        </w:rPr>
        <w:t>copd_raw &lt;- extract_char("copd:")</w:t>
      </w:r>
    </w:p>
    <w:p>
      <w:r>
        <w:rPr>
          <w:rFonts w:ascii="Courier New" w:hAnsi="Courier New"/>
          <w:sz w:val="18"/>
        </w:rPr>
        <w:t>sex_raw &lt;- extract_char("Sex:")</w:t>
      </w:r>
    </w:p>
    <w:p>
      <w:r>
        <w:rPr>
          <w:rFonts w:ascii="Courier New" w:hAnsi="Courier New"/>
          <w:sz w:val="18"/>
        </w:rPr>
        <w:t>age_raw &lt;- extract_char("age:")</w:t>
      </w:r>
    </w:p>
    <w:p>
      <w:r>
        <w:rPr>
          <w:rFonts w:ascii="Courier New" w:hAnsi="Courier New"/>
          <w:sz w:val="18"/>
        </w:rPr>
      </w:r>
    </w:p>
    <w:p>
      <w:r>
        <w:rPr>
          <w:rFonts w:ascii="Courier New" w:hAnsi="Courier New"/>
          <w:sz w:val="18"/>
        </w:rPr>
        <w:t>group &lt;- ifelse(sub("^copd:\\s*", "", copd_raw, ignore.case = TRUE) == "case", "COPD",</w:t>
      </w:r>
    </w:p>
    <w:p>
      <w:r>
        <w:rPr>
          <w:rFonts w:ascii="Courier New" w:hAnsi="Courier New"/>
          <w:sz w:val="18"/>
        </w:rPr>
        <w:t xml:space="preserve">                ifelse(sub("^copd:\\s*", "", copd_raw, ignore.case = TRUE) == "cont", "Control", NA))</w:t>
      </w:r>
    </w:p>
    <w:p>
      <w:r>
        <w:rPr>
          <w:rFonts w:ascii="Courier New" w:hAnsi="Courier New"/>
          <w:sz w:val="18"/>
        </w:rPr>
        <w:t>sex &lt;- toupper(sub("^Sex:\\s*", "", sex_raw, ignore.case = TRUE))</w:t>
      </w:r>
    </w:p>
    <w:p>
      <w:r>
        <w:rPr>
          <w:rFonts w:ascii="Courier New" w:hAnsi="Courier New"/>
          <w:sz w:val="18"/>
        </w:rPr>
        <w:t>sex[!(sex %in% c("M", "F"))] &lt;- NA</w:t>
      </w:r>
    </w:p>
    <w:p>
      <w:r>
        <w:rPr>
          <w:rFonts w:ascii="Courier New" w:hAnsi="Courier New"/>
          <w:sz w:val="18"/>
        </w:rPr>
        <w:t>age &lt;- suppressWarnings(as.numeric(sub("^age:\\s*", "", age_raw, ignore.case = TRUE)))</w:t>
      </w:r>
    </w:p>
    <w:p>
      <w:r>
        <w:rPr>
          <w:rFonts w:ascii="Courier New" w:hAnsi="Courier New"/>
          <w:sz w:val="18"/>
        </w:rPr>
      </w:r>
    </w:p>
    <w:p>
      <w:r>
        <w:rPr>
          <w:rFonts w:ascii="Courier New" w:hAnsi="Courier New"/>
          <w:sz w:val="18"/>
        </w:rPr>
        <w:t>g76925 &lt;- read.csv("external_validation_gse76925_nonnorm_samplelevel.csv", check.names = FALSE)</w:t>
      </w:r>
    </w:p>
    <w:p>
      <w:r>
        <w:rPr>
          <w:rFonts w:ascii="Courier New" w:hAnsi="Courier New"/>
          <w:sz w:val="18"/>
        </w:rPr>
        <w:t>g76925$group &lt;- group</w:t>
      </w:r>
    </w:p>
    <w:p>
      <w:r>
        <w:rPr>
          <w:rFonts w:ascii="Courier New" w:hAnsi="Courier New"/>
          <w:sz w:val="18"/>
        </w:rPr>
        <w:t>g76925$sex &lt;- sex</w:t>
      </w:r>
    </w:p>
    <w:p>
      <w:r>
        <w:rPr>
          <w:rFonts w:ascii="Courier New" w:hAnsi="Courier New"/>
          <w:sz w:val="18"/>
        </w:rPr>
        <w:t>g76925$age_num &lt;- age</w:t>
      </w:r>
    </w:p>
    <w:p>
      <w:r>
        <w:rPr>
          <w:rFonts w:ascii="Courier New" w:hAnsi="Courier New"/>
          <w:sz w:val="18"/>
        </w:rPr>
        <w:t>g76925$COPD_bin &lt;- ifelse(g76925$group == "COPD", 1, 0)</w:t>
      </w:r>
    </w:p>
    <w:p>
      <w:r>
        <w:rPr>
          <w:rFonts w:ascii="Courier New" w:hAnsi="Courier New"/>
          <w:sz w:val="18"/>
        </w:rPr>
        <w:t>g76925$SexM &lt;- ifelse(g76925$sex == "M", 1, ifelse(g76925$sex == "F", 0, NA))</w:t>
      </w:r>
    </w:p>
    <w:p>
      <w:r>
        <w:rPr>
          <w:rFonts w:ascii="Courier New" w:hAnsi="Courier New"/>
          <w:sz w:val="18"/>
        </w:rPr>
      </w:r>
    </w:p>
    <w:p>
      <w:r>
        <w:rPr>
          <w:rFonts w:ascii="Courier New" w:hAnsi="Courier New"/>
          <w:sz w:val="18"/>
        </w:rPr>
        <w:t>dat76925 &lt;- g76925[complete.cases(g76925[, c("COPD_bin", "ERN1_log2", "SexM", "age_num")]), ]</w:t>
      </w:r>
    </w:p>
    <w:p>
      <w:r>
        <w:rPr>
          <w:rFonts w:ascii="Courier New" w:hAnsi="Courier New"/>
          <w:sz w:val="18"/>
        </w:rPr>
        <w:t>fit76925 &lt;- glm(COPD_bin ~ ERN1_log2 + age_num + SexM, data = dat76925, family = binomial())</w:t>
      </w:r>
    </w:p>
    <w:p>
      <w:r>
        <w:rPr>
          <w:rFonts w:ascii="Courier New" w:hAnsi="Courier New"/>
          <w:sz w:val="18"/>
        </w:rPr>
        <w:t>r76925 &lt;- calc_or_ci(fit76925, "ERN1_log2")</w:t>
      </w:r>
    </w:p>
    <w:p>
      <w:r>
        <w:rPr>
          <w:rFonts w:ascii="Courier New" w:hAnsi="Courier New"/>
          <w:sz w:val="18"/>
        </w:rPr>
      </w:r>
    </w:p>
    <w:p>
      <w:r>
        <w:rPr>
          <w:rFonts w:ascii="Courier New" w:hAnsi="Courier New"/>
          <w:sz w:val="18"/>
        </w:rPr>
        <w:t>out_rows[[length(out_rows) + 1]] &lt;- data.frame(</w:t>
      </w:r>
    </w:p>
    <w:p>
      <w:r>
        <w:rPr>
          <w:rFonts w:ascii="Courier New" w:hAnsi="Courier New"/>
          <w:sz w:val="18"/>
        </w:rPr>
        <w:t xml:space="preserve">  dataset = "GSE76925_non_normalized",</w:t>
      </w:r>
    </w:p>
    <w:p>
      <w:r>
        <w:rPr>
          <w:rFonts w:ascii="Courier New" w:hAnsi="Courier New"/>
          <w:sz w:val="18"/>
        </w:rPr>
        <w:t xml:space="preserve">  model = "COPD ~ ERN1_log2 + age + sex",</w:t>
      </w:r>
    </w:p>
    <w:p>
      <w:r>
        <w:rPr>
          <w:rFonts w:ascii="Courier New" w:hAnsi="Courier New"/>
          <w:sz w:val="18"/>
        </w:rPr>
        <w:t xml:space="preserve">  n = nrow(dat76925),</w:t>
      </w:r>
    </w:p>
    <w:p>
      <w:r>
        <w:rPr>
          <w:rFonts w:ascii="Courier New" w:hAnsi="Courier New"/>
          <w:sz w:val="18"/>
        </w:rPr>
        <w:t xml:space="preserve">  n_case = sum(dat76925$COPD_bin == 1),</w:t>
      </w:r>
    </w:p>
    <w:p>
      <w:r>
        <w:rPr>
          <w:rFonts w:ascii="Courier New" w:hAnsi="Courier New"/>
          <w:sz w:val="18"/>
        </w:rPr>
        <w:t xml:space="preserve">  n_ctrl = sum(dat76925$COPD_bin == 0),</w:t>
      </w:r>
    </w:p>
    <w:p>
      <w:r>
        <w:rPr>
          <w:rFonts w:ascii="Courier New" w:hAnsi="Courier New"/>
          <w:sz w:val="18"/>
        </w:rPr>
        <w:t xml:space="preserve">  ERN1_OR = r76925[1],</w:t>
      </w:r>
    </w:p>
    <w:p>
      <w:r>
        <w:rPr>
          <w:rFonts w:ascii="Courier New" w:hAnsi="Courier New"/>
          <w:sz w:val="18"/>
        </w:rPr>
        <w:t xml:space="preserve">  ERN1_OR_low95 = r76925[2],</w:t>
      </w:r>
    </w:p>
    <w:p>
      <w:r>
        <w:rPr>
          <w:rFonts w:ascii="Courier New" w:hAnsi="Courier New"/>
          <w:sz w:val="18"/>
        </w:rPr>
        <w:t xml:space="preserve">  ERN1_OR_high95 = r76925[3],</w:t>
      </w:r>
    </w:p>
    <w:p>
      <w:r>
        <w:rPr>
          <w:rFonts w:ascii="Courier New" w:hAnsi="Courier New"/>
          <w:sz w:val="18"/>
        </w:rPr>
        <w:t xml:space="preserve">  ERN1_p = r76925[4],</w:t>
      </w:r>
    </w:p>
    <w:p>
      <w:r>
        <w:rPr>
          <w:rFonts w:ascii="Courier New" w:hAnsi="Courier New"/>
          <w:sz w:val="18"/>
        </w:rPr>
        <w:t xml:space="preserve">  stringsAsFactors = FALSE</w:t>
      </w:r>
    </w:p>
    <w:p>
      <w:r>
        <w:rPr>
          <w:rFonts w:ascii="Courier New" w:hAnsi="Courier New"/>
          <w:sz w:val="18"/>
        </w:rPr>
        <w:t>)</w:t>
      </w:r>
    </w:p>
    <w:p>
      <w:r>
        <w:rPr>
          <w:rFonts w:ascii="Courier New" w:hAnsi="Courier New"/>
          <w:sz w:val="18"/>
        </w:rPr>
      </w:r>
    </w:p>
    <w:p>
      <w:r>
        <w:rPr>
          <w:rFonts w:ascii="Courier New" w:hAnsi="Courier New"/>
          <w:sz w:val="18"/>
        </w:rPr>
        <w:t>out &lt;- do.call(rbind, out_rows)</w:t>
      </w:r>
    </w:p>
    <w:p>
      <w:r>
        <w:rPr>
          <w:rFonts w:ascii="Courier New" w:hAnsi="Courier New"/>
          <w:sz w:val="18"/>
        </w:rPr>
        <w:t>write.csv(out, "external_validation_age_adjusted_models_20260508.csv", row.names = FALSE)</w:t>
      </w:r>
    </w:p>
    <w:p>
      <w:r>
        <w:rPr>
          <w:rFonts w:ascii="Courier New" w:hAnsi="Courier New"/>
          <w:sz w:val="18"/>
        </w:rPr>
      </w:r>
    </w:p>
    <w:p>
      <w:r>
        <w:rPr>
          <w:rFonts w:ascii="Courier New" w:hAnsi="Courier New"/>
          <w:sz w:val="18"/>
        </w:rPr>
        <w:t>summary_txt &lt;- paste(</w:t>
      </w:r>
    </w:p>
    <w:p>
      <w:r>
        <w:rPr>
          <w:rFonts w:ascii="Courier New" w:hAnsi="Courier New"/>
          <w:sz w:val="18"/>
        </w:rPr>
        <w:t xml:space="preserve">  sprintf(</w:t>
      </w:r>
    </w:p>
    <w:p>
      <w:r>
        <w:rPr>
          <w:rFonts w:ascii="Courier New" w:hAnsi="Courier New"/>
          <w:sz w:val="18"/>
        </w:rPr>
        <w:t xml:space="preserve">    "GSE47460 age+sex-adjusted model: OR=%.3f (95%% CI %.3f-%.3f), p=%.3g, n=%d.",</w:t>
      </w:r>
    </w:p>
    <w:p>
      <w:r>
        <w:rPr>
          <w:rFonts w:ascii="Courier New" w:hAnsi="Courier New"/>
          <w:sz w:val="18"/>
        </w:rPr>
        <w:t xml:space="preserve">    out$ERN1_OR[out$dataset == "GSE47460"],</w:t>
      </w:r>
    </w:p>
    <w:p>
      <w:r>
        <w:rPr>
          <w:rFonts w:ascii="Courier New" w:hAnsi="Courier New"/>
          <w:sz w:val="18"/>
        </w:rPr>
        <w:t xml:space="preserve">    out$ERN1_OR_low95[out$dataset == "GSE47460"],</w:t>
      </w:r>
    </w:p>
    <w:p>
      <w:r>
        <w:rPr>
          <w:rFonts w:ascii="Courier New" w:hAnsi="Courier New"/>
          <w:sz w:val="18"/>
        </w:rPr>
        <w:t xml:space="preserve">    out$ERN1_OR_high95[out$dataset == "GSE47460"],</w:t>
      </w:r>
    </w:p>
    <w:p>
      <w:r>
        <w:rPr>
          <w:rFonts w:ascii="Courier New" w:hAnsi="Courier New"/>
          <w:sz w:val="18"/>
        </w:rPr>
        <w:t xml:space="preserve">    out$ERN1_p[out$dataset == "GSE47460"],</w:t>
      </w:r>
    </w:p>
    <w:p>
      <w:r>
        <w:rPr>
          <w:rFonts w:ascii="Courier New" w:hAnsi="Courier New"/>
          <w:sz w:val="18"/>
        </w:rPr>
        <w:t xml:space="preserve">    out$n[out$dataset == "GSE47460"]</w:t>
      </w:r>
    </w:p>
    <w:p>
      <w:r>
        <w:rPr>
          <w:rFonts w:ascii="Courier New" w:hAnsi="Courier New"/>
          <w:sz w:val="18"/>
        </w:rPr>
        <w:t xml:space="preserve">  ),</w:t>
      </w:r>
    </w:p>
    <w:p>
      <w:r>
        <w:rPr>
          <w:rFonts w:ascii="Courier New" w:hAnsi="Courier New"/>
          <w:sz w:val="18"/>
        </w:rPr>
        <w:t xml:space="preserve">  sprintf(</w:t>
      </w:r>
    </w:p>
    <w:p>
      <w:r>
        <w:rPr>
          <w:rFonts w:ascii="Courier New" w:hAnsi="Courier New"/>
          <w:sz w:val="18"/>
        </w:rPr>
        <w:t xml:space="preserve">    "GSE76925 non-normalized age+sex-adjusted model: OR=%.3f (95%% CI %.3f-%.3f), p=%.3g, n=%d.",</w:t>
      </w:r>
    </w:p>
    <w:p>
      <w:r>
        <w:rPr>
          <w:rFonts w:ascii="Courier New" w:hAnsi="Courier New"/>
          <w:sz w:val="18"/>
        </w:rPr>
        <w:t xml:space="preserve">    out$ERN1_OR[out$dataset == "GSE76925_non_normalized"],</w:t>
      </w:r>
    </w:p>
    <w:p>
      <w:r>
        <w:rPr>
          <w:rFonts w:ascii="Courier New" w:hAnsi="Courier New"/>
          <w:sz w:val="18"/>
        </w:rPr>
        <w:t xml:space="preserve">    out$ERN1_OR_low95[out$dataset == "GSE76925_non_normalized"],</w:t>
      </w:r>
    </w:p>
    <w:p>
      <w:r>
        <w:rPr>
          <w:rFonts w:ascii="Courier New" w:hAnsi="Courier New"/>
          <w:sz w:val="18"/>
        </w:rPr>
        <w:t xml:space="preserve">    out$ERN1_OR_high95[out$dataset == "GSE76925_non_normalized"],</w:t>
      </w:r>
    </w:p>
    <w:p>
      <w:r>
        <w:rPr>
          <w:rFonts w:ascii="Courier New" w:hAnsi="Courier New"/>
          <w:sz w:val="18"/>
        </w:rPr>
        <w:t xml:space="preserve">    out$ERN1_p[out$dataset == "GSE76925_non_normalized"],</w:t>
      </w:r>
    </w:p>
    <w:p>
      <w:r>
        <w:rPr>
          <w:rFonts w:ascii="Courier New" w:hAnsi="Courier New"/>
          <w:sz w:val="18"/>
        </w:rPr>
        <w:t xml:space="preserve">    out$n[out$dataset == "GSE76925_non_normalized"]</w:t>
      </w:r>
    </w:p>
    <w:p>
      <w:r>
        <w:rPr>
          <w:rFonts w:ascii="Courier New" w:hAnsi="Courier New"/>
          <w:sz w:val="18"/>
        </w:rPr>
        <w:t xml:space="preserve">  ),</w:t>
      </w:r>
    </w:p>
    <w:p>
      <w:r>
        <w:rPr>
          <w:rFonts w:ascii="Courier New" w:hAnsi="Courier New"/>
          <w:sz w:val="18"/>
        </w:rPr>
        <w:t xml:space="preserve">  sep = " "</w:t>
      </w:r>
    </w:p>
    <w:p>
      <w:r>
        <w:rPr>
          <w:rFonts w:ascii="Courier New" w:hAnsi="Courier New"/>
          <w:sz w:val="18"/>
        </w:rPr>
        <w:t>)</w:t>
      </w:r>
    </w:p>
    <w:p>
      <w:r>
        <w:rPr>
          <w:rFonts w:ascii="Courier New" w:hAnsi="Courier New"/>
          <w:sz w:val="18"/>
        </w:rPr>
        <w:t>writeLines(summary_txt, con = "external_validation_age_adjusted_models_summary_20260508.txt", useBytes = TRUE)</w:t>
      </w:r>
    </w:p>
    <w:p>
      <w:r>
        <w:rPr>
          <w:rFonts w:ascii="Courier New" w:hAnsi="Courier New"/>
          <w:sz w:val="18"/>
        </w:rPr>
        <w:t>cat(summary_txt, "\n")</w:t>
      </w:r>
    </w:p>
    <w:p>
      <w:r>
        <w:t>Code availability note: the executable script text included above corresponds to the validation and sensitivity analyses reported in the manuscript. GEO accession files and output tables are specified in the main Methods and supplementary tables.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