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F3CD" w14:textId="174C74BE" w:rsidR="00A80352" w:rsidRPr="00A80352" w:rsidRDefault="00A80352" w:rsidP="00A80352">
      <w:pPr>
        <w:rPr>
          <w:b/>
          <w:bCs/>
          <w:sz w:val="28"/>
          <w:szCs w:val="28"/>
        </w:rPr>
      </w:pPr>
      <w:r w:rsidRPr="00A80352">
        <w:rPr>
          <w:b/>
          <w:bCs/>
          <w:sz w:val="28"/>
          <w:szCs w:val="28"/>
        </w:rPr>
        <w:t>Supplement 1</w:t>
      </w:r>
    </w:p>
    <w:p w14:paraId="01B671F7" w14:textId="77777777" w:rsidR="00A80352" w:rsidRDefault="00A80352">
      <w:pPr>
        <w:pStyle w:val="Titel"/>
      </w:pPr>
    </w:p>
    <w:p w14:paraId="55E0B055" w14:textId="2559D112" w:rsidR="00F73506" w:rsidRDefault="00000000">
      <w:pPr>
        <w:pStyle w:val="Titel"/>
      </w:pPr>
      <w:r>
        <w:t>Skincare Routine Questionnaire (English Translation)</w:t>
      </w:r>
    </w:p>
    <w:p w14:paraId="27D9A18B" w14:textId="77777777" w:rsidR="00F73506" w:rsidRDefault="00000000">
      <w:pPr>
        <w:pStyle w:val="Kop1"/>
      </w:pPr>
      <w:r>
        <w:t>1. General</w:t>
      </w:r>
    </w:p>
    <w:p w14:paraId="63172437" w14:textId="77777777" w:rsidR="00F73506" w:rsidRDefault="00000000">
      <w:pPr>
        <w:pStyle w:val="Kop2"/>
      </w:pPr>
      <w:r>
        <w:t>1.1 What is your gender?</w:t>
      </w:r>
    </w:p>
    <w:p w14:paraId="09D54034" w14:textId="77777777" w:rsidR="00F73506" w:rsidRDefault="00000000">
      <w:pPr>
        <w:pStyle w:val="Lijstopsomteken"/>
      </w:pPr>
      <w:r>
        <w:t>Male</w:t>
      </w:r>
    </w:p>
    <w:p w14:paraId="550CC5C9" w14:textId="77777777" w:rsidR="00F73506" w:rsidRDefault="00000000">
      <w:pPr>
        <w:pStyle w:val="Lijstopsomteken"/>
      </w:pPr>
      <w:r>
        <w:t>Female</w:t>
      </w:r>
    </w:p>
    <w:p w14:paraId="660C8104" w14:textId="77777777" w:rsidR="00F73506" w:rsidRDefault="00000000">
      <w:pPr>
        <w:pStyle w:val="Kop2"/>
      </w:pPr>
      <w:r>
        <w:t>1.2 What is your age?</w:t>
      </w:r>
    </w:p>
    <w:p w14:paraId="08BE5DDC" w14:textId="77777777" w:rsidR="00F73506" w:rsidRDefault="00000000">
      <w:pPr>
        <w:pStyle w:val="Lijstopsomteken"/>
      </w:pPr>
      <w:r>
        <w:t>24–30 years</w:t>
      </w:r>
    </w:p>
    <w:p w14:paraId="0A236783" w14:textId="77777777" w:rsidR="00F73506" w:rsidRDefault="00000000">
      <w:pPr>
        <w:pStyle w:val="Lijstopsomteken"/>
      </w:pPr>
      <w:r>
        <w:t>31–40 years</w:t>
      </w:r>
    </w:p>
    <w:p w14:paraId="0B46D4F9" w14:textId="77777777" w:rsidR="00F73506" w:rsidRDefault="00000000">
      <w:pPr>
        <w:pStyle w:val="Lijstopsomteken"/>
      </w:pPr>
      <w:r>
        <w:t>41–50 years</w:t>
      </w:r>
    </w:p>
    <w:p w14:paraId="376519C4" w14:textId="77777777" w:rsidR="00F73506" w:rsidRDefault="00000000">
      <w:pPr>
        <w:pStyle w:val="Lijstopsomteken"/>
      </w:pPr>
      <w:r>
        <w:t>51–60 years</w:t>
      </w:r>
    </w:p>
    <w:p w14:paraId="3C9A4EB8" w14:textId="77777777" w:rsidR="00F73506" w:rsidRDefault="00000000">
      <w:pPr>
        <w:pStyle w:val="Lijstopsomteken"/>
      </w:pPr>
      <w:r>
        <w:t>61–70 years</w:t>
      </w:r>
    </w:p>
    <w:p w14:paraId="06CAAC82" w14:textId="77777777" w:rsidR="00F73506" w:rsidRDefault="00000000">
      <w:pPr>
        <w:pStyle w:val="Kop2"/>
      </w:pPr>
      <w:r>
        <w:t>1.3 Are you a dermatologist or a resident in dermatology?</w:t>
      </w:r>
    </w:p>
    <w:p w14:paraId="2848AB87" w14:textId="77777777" w:rsidR="00F73506" w:rsidRDefault="00000000">
      <w:pPr>
        <w:pStyle w:val="Lijstopsomteken"/>
      </w:pPr>
      <w:r>
        <w:t>Dermatologist</w:t>
      </w:r>
    </w:p>
    <w:p w14:paraId="06E92BA5" w14:textId="77777777" w:rsidR="00F73506" w:rsidRDefault="00000000">
      <w:pPr>
        <w:pStyle w:val="Lijstopsomteken"/>
      </w:pPr>
      <w:r>
        <w:t>Resident (in training)</w:t>
      </w:r>
    </w:p>
    <w:p w14:paraId="3A3C0500" w14:textId="77777777" w:rsidR="00F73506" w:rsidRDefault="00000000">
      <w:pPr>
        <w:pStyle w:val="Kop2"/>
      </w:pPr>
      <w:r>
        <w:t>1.4 In which setting do you primarily work?</w:t>
      </w:r>
    </w:p>
    <w:p w14:paraId="2B98A359" w14:textId="77777777" w:rsidR="00F73506" w:rsidRDefault="00000000">
      <w:pPr>
        <w:pStyle w:val="Lijstopsomteken"/>
      </w:pPr>
      <w:r>
        <w:t>University Medical Center (UMC)</w:t>
      </w:r>
    </w:p>
    <w:p w14:paraId="19BF58B6" w14:textId="77777777" w:rsidR="00F73506" w:rsidRDefault="00000000">
      <w:pPr>
        <w:pStyle w:val="Lijstopsomteken"/>
      </w:pPr>
      <w:r>
        <w:t>General hospital</w:t>
      </w:r>
    </w:p>
    <w:p w14:paraId="5CBB0D9D" w14:textId="77777777" w:rsidR="00F73506" w:rsidRDefault="00000000">
      <w:pPr>
        <w:pStyle w:val="Lijstopsomteken"/>
      </w:pPr>
      <w:r>
        <w:t>Private clinic</w:t>
      </w:r>
    </w:p>
    <w:p w14:paraId="0F063587" w14:textId="77777777" w:rsidR="00F73506" w:rsidRDefault="00000000">
      <w:pPr>
        <w:pStyle w:val="Lijstopsomteken"/>
      </w:pPr>
      <w:r>
        <w:t>Other</w:t>
      </w:r>
    </w:p>
    <w:p w14:paraId="7C402852" w14:textId="77777777" w:rsidR="00F73506" w:rsidRDefault="00000000">
      <w:pPr>
        <w:pStyle w:val="Kop1"/>
      </w:pPr>
      <w:r>
        <w:t>2. General questions on skincare routines and trends</w:t>
      </w:r>
    </w:p>
    <w:p w14:paraId="4457DF67" w14:textId="77777777" w:rsidR="00F73506" w:rsidRDefault="00000000">
      <w:r>
        <w:t>We ask for your opinion on skincare routines as applied by healthy individuals aged 16–45 years. A ‘skincare routine’ refers to a structured set of actions or habits aimed at cleansing, hydrating, protecting and/or improving the condition of the skin. Typically, topical products are used, such as cleansers, moisturizers, sunscreen, or other skincare products.</w:t>
      </w:r>
    </w:p>
    <w:p w14:paraId="4B6A3C43" w14:textId="77777777" w:rsidR="00A80352" w:rsidRDefault="00A80352">
      <w:pPr>
        <w:pStyle w:val="Kop2"/>
      </w:pPr>
    </w:p>
    <w:p w14:paraId="7A2257F1" w14:textId="78EA3117" w:rsidR="00F73506" w:rsidRDefault="00000000">
      <w:pPr>
        <w:pStyle w:val="Kop2"/>
      </w:pPr>
      <w:r>
        <w:t>2.1 Do you have concerns about the current skincare trend?</w:t>
      </w:r>
    </w:p>
    <w:p w14:paraId="1294BD7A" w14:textId="77777777" w:rsidR="00F73506" w:rsidRDefault="00000000">
      <w:r>
        <w:t>(Multiple answers possible)</w:t>
      </w:r>
    </w:p>
    <w:p w14:paraId="6F35ADC9" w14:textId="77777777" w:rsidR="00F73506" w:rsidRDefault="00000000">
      <w:pPr>
        <w:pStyle w:val="Lijstopsomteken"/>
      </w:pPr>
      <w:r>
        <w:t>No</w:t>
      </w:r>
    </w:p>
    <w:p w14:paraId="7958E842" w14:textId="1F8E4793" w:rsidR="00F73506" w:rsidRDefault="00000000">
      <w:pPr>
        <w:pStyle w:val="Lijstopsomteken"/>
      </w:pPr>
      <w:r>
        <w:t xml:space="preserve">Yes, due to potentially high costs for </w:t>
      </w:r>
      <w:r w:rsidR="0064184F">
        <w:t>clients</w:t>
      </w:r>
    </w:p>
    <w:p w14:paraId="62D33013" w14:textId="77777777" w:rsidR="00F73506" w:rsidRDefault="00000000">
      <w:pPr>
        <w:pStyle w:val="Lijstopsomteken"/>
      </w:pPr>
      <w:r>
        <w:t>Yes, due to unrealistic expectations of products</w:t>
      </w:r>
    </w:p>
    <w:p w14:paraId="5AE82BBB" w14:textId="77777777" w:rsidR="00F73506" w:rsidRDefault="00000000">
      <w:pPr>
        <w:pStyle w:val="Lijstopsomteken"/>
      </w:pPr>
      <w:r>
        <w:t>Yes, due to limited scientific evidence for some products</w:t>
      </w:r>
    </w:p>
    <w:p w14:paraId="17E2952E" w14:textId="77777777" w:rsidR="00F73506" w:rsidRDefault="00000000">
      <w:pPr>
        <w:pStyle w:val="Lijstopsomteken"/>
      </w:pPr>
      <w:r>
        <w:t>Yes, due to increased risk of skin irritation when using multiple products</w:t>
      </w:r>
    </w:p>
    <w:p w14:paraId="6A81BCEE" w14:textId="77777777" w:rsidR="00F73506" w:rsidRDefault="00000000">
      <w:pPr>
        <w:pStyle w:val="Lijstopsomteken"/>
      </w:pPr>
      <w:r>
        <w:t>Yes, due to risk of developing contact allergies</w:t>
      </w:r>
    </w:p>
    <w:p w14:paraId="0E39F1A5" w14:textId="77777777" w:rsidR="00F73506" w:rsidRDefault="00000000">
      <w:pPr>
        <w:pStyle w:val="Lijstopsomteken"/>
      </w:pPr>
      <w:r>
        <w:t>Yes, due to use of products not suited to the skin type</w:t>
      </w:r>
    </w:p>
    <w:p w14:paraId="5FF81218" w14:textId="77777777" w:rsidR="00F73506" w:rsidRDefault="00000000">
      <w:pPr>
        <w:pStyle w:val="Lijstopsomteken"/>
      </w:pPr>
      <w:r>
        <w:t>Yes, some products only provide very temporary effects (e.g. a “glow”)</w:t>
      </w:r>
    </w:p>
    <w:p w14:paraId="4ADB03AD" w14:textId="77777777" w:rsidR="00F73506" w:rsidRDefault="00000000">
      <w:pPr>
        <w:pStyle w:val="Lijstopsomteken"/>
      </w:pPr>
      <w:r>
        <w:t>Yes, due to potential skin dryness caused by products such as scrubs</w:t>
      </w:r>
    </w:p>
    <w:p w14:paraId="4F28DF56" w14:textId="77777777" w:rsidR="00F73506" w:rsidRDefault="00000000">
      <w:pPr>
        <w:pStyle w:val="Lijstopsomteken"/>
      </w:pPr>
      <w:r>
        <w:t>Yes, other: ______</w:t>
      </w:r>
    </w:p>
    <w:p w14:paraId="6E0CB7C3" w14:textId="77777777" w:rsidR="00F73506" w:rsidRDefault="00000000">
      <w:pPr>
        <w:pStyle w:val="Kop3"/>
      </w:pPr>
      <w:r>
        <w:t>2.1.1 If “Yes, other”:</w:t>
      </w:r>
    </w:p>
    <w:p w14:paraId="78F2A5A7" w14:textId="77777777" w:rsidR="00F73506" w:rsidRDefault="00000000">
      <w:r>
        <w:t>I am also concerned about: ______</w:t>
      </w:r>
    </w:p>
    <w:p w14:paraId="0FC9F494" w14:textId="77777777" w:rsidR="00F73506" w:rsidRDefault="00000000">
      <w:pPr>
        <w:pStyle w:val="Kop2"/>
      </w:pPr>
      <w:r>
        <w:t>2.2 Do you observe positive effects of the current skincare trend?</w:t>
      </w:r>
    </w:p>
    <w:p w14:paraId="51B87D73" w14:textId="77777777" w:rsidR="00F73506" w:rsidRDefault="00000000">
      <w:r>
        <w:t>(Multiple answers possible)</w:t>
      </w:r>
    </w:p>
    <w:p w14:paraId="2DB17AA6" w14:textId="77777777" w:rsidR="00F73506" w:rsidRDefault="00000000">
      <w:pPr>
        <w:pStyle w:val="Lijstopsomteken"/>
      </w:pPr>
      <w:r>
        <w:t>No</w:t>
      </w:r>
    </w:p>
    <w:p w14:paraId="0CBAEBEE" w14:textId="77777777" w:rsidR="00F73506" w:rsidRDefault="00000000">
      <w:pPr>
        <w:pStyle w:val="Lijstopsomteken"/>
      </w:pPr>
      <w:r>
        <w:t>Yes, increased awareness of skin health/skincare</w:t>
      </w:r>
    </w:p>
    <w:p w14:paraId="79F9B0B8" w14:textId="77777777" w:rsidR="00F73506" w:rsidRDefault="00000000">
      <w:pPr>
        <w:pStyle w:val="Lijstopsomteken"/>
      </w:pPr>
      <w:r>
        <w:t>Yes, more attention to sun protection (SPF)</w:t>
      </w:r>
    </w:p>
    <w:p w14:paraId="7AFD89F0" w14:textId="305C8AE6" w:rsidR="00F73506" w:rsidRDefault="00000000">
      <w:pPr>
        <w:pStyle w:val="Lijstopsomteken"/>
      </w:pPr>
      <w:r>
        <w:t>Yes, treatment of skin conditions such as acne, xerosis, or skin ageing</w:t>
      </w:r>
    </w:p>
    <w:p w14:paraId="6BA1A935" w14:textId="77777777" w:rsidR="00F73506" w:rsidRDefault="00000000">
      <w:pPr>
        <w:pStyle w:val="Lijstopsomteken"/>
      </w:pPr>
      <w:r>
        <w:t>Yes, skincare is started at a younger age</w:t>
      </w:r>
    </w:p>
    <w:p w14:paraId="33E53B2F" w14:textId="77777777" w:rsidR="00F73506" w:rsidRDefault="00000000">
      <w:pPr>
        <w:pStyle w:val="Lijstopsomteken"/>
      </w:pPr>
      <w:r>
        <w:t>Yes, there is more openness to discussing skin conditions</w:t>
      </w:r>
    </w:p>
    <w:p w14:paraId="7C1C4752" w14:textId="77777777" w:rsidR="00F73506" w:rsidRDefault="00000000">
      <w:pPr>
        <w:pStyle w:val="Lijstopsomteken"/>
      </w:pPr>
      <w:r>
        <w:t>Yes, improved adherence to medical treatments</w:t>
      </w:r>
    </w:p>
    <w:p w14:paraId="63E91F68" w14:textId="77777777" w:rsidR="00F73506" w:rsidRDefault="00000000">
      <w:pPr>
        <w:pStyle w:val="Lijstopsomteken"/>
      </w:pPr>
      <w:r>
        <w:t>Yes, simple skincare (such as retinoids) may prevent the need for more invasive cosmetic procedures</w:t>
      </w:r>
    </w:p>
    <w:p w14:paraId="0166B41F" w14:textId="77777777" w:rsidR="00F73506" w:rsidRDefault="00000000">
      <w:pPr>
        <w:pStyle w:val="Lijstopsomteken"/>
      </w:pPr>
      <w:r>
        <w:t>Yes, other: ______</w:t>
      </w:r>
    </w:p>
    <w:p w14:paraId="5C18CCD8" w14:textId="77777777" w:rsidR="00F73506" w:rsidRDefault="00000000">
      <w:pPr>
        <w:pStyle w:val="Kop3"/>
      </w:pPr>
      <w:r>
        <w:t>2.2.1 If “Yes, other”:</w:t>
      </w:r>
    </w:p>
    <w:p w14:paraId="3E777487" w14:textId="77777777" w:rsidR="00F73506" w:rsidRDefault="00000000">
      <w:r>
        <w:t>What other positive effects do you observe? ______</w:t>
      </w:r>
    </w:p>
    <w:p w14:paraId="07BE403B" w14:textId="77777777" w:rsidR="00F73506" w:rsidRDefault="00000000">
      <w:pPr>
        <w:pStyle w:val="Kop2"/>
      </w:pPr>
      <w:r>
        <w:t>2.3 How do you perceive the current trend in skincare routines overall?</w:t>
      </w:r>
    </w:p>
    <w:p w14:paraId="28B2BB1A" w14:textId="77777777" w:rsidR="00F73506" w:rsidRDefault="00000000">
      <w:pPr>
        <w:pStyle w:val="Lijstopsomteken"/>
      </w:pPr>
      <w:r>
        <w:t>Negative development</w:t>
      </w:r>
    </w:p>
    <w:p w14:paraId="6BC0999A" w14:textId="77777777" w:rsidR="00F73506" w:rsidRDefault="00000000">
      <w:pPr>
        <w:pStyle w:val="Lijstopsomteken"/>
      </w:pPr>
      <w:r>
        <w:t>Somewhat negative development</w:t>
      </w:r>
    </w:p>
    <w:p w14:paraId="56D19BE2" w14:textId="77777777" w:rsidR="00F73506" w:rsidRDefault="00000000">
      <w:pPr>
        <w:pStyle w:val="Lijstopsomteken"/>
      </w:pPr>
      <w:r>
        <w:t>Neutral</w:t>
      </w:r>
    </w:p>
    <w:p w14:paraId="42561F84" w14:textId="77777777" w:rsidR="00F73506" w:rsidRDefault="00000000">
      <w:pPr>
        <w:pStyle w:val="Lijstopsomteken"/>
      </w:pPr>
      <w:r>
        <w:t>Somewhat positive development</w:t>
      </w:r>
    </w:p>
    <w:p w14:paraId="7D03F2CD" w14:textId="77777777" w:rsidR="00F73506" w:rsidRDefault="00000000">
      <w:pPr>
        <w:pStyle w:val="Lijstopsomteken"/>
      </w:pPr>
      <w:r>
        <w:t>Positive development</w:t>
      </w:r>
    </w:p>
    <w:p w14:paraId="1B86993D" w14:textId="77777777" w:rsidR="00F73506" w:rsidRDefault="00000000">
      <w:pPr>
        <w:pStyle w:val="Kop1"/>
      </w:pPr>
      <w:r>
        <w:lastRenderedPageBreak/>
        <w:t>3. Steps per target group</w:t>
      </w:r>
    </w:p>
    <w:p w14:paraId="21A1FB2F" w14:textId="77777777" w:rsidR="0064184F" w:rsidRDefault="0064184F" w:rsidP="0064184F">
      <w:r>
        <w:t>A wide range of products is used in skincare routines, such as cleansers, serums, masks, and sunscreen, to optimally care for the skin.</w:t>
      </w:r>
    </w:p>
    <w:p w14:paraId="5E2DFE42" w14:textId="77777777" w:rsidR="0064184F" w:rsidRDefault="0064184F" w:rsidP="0064184F">
      <w:pPr>
        <w:pStyle w:val="Kop2"/>
      </w:pPr>
      <w:r>
        <w:t>3.1 Which steps do you generally recommend for a WOMAN (healthy skin, 25–40 years)?</w:t>
      </w:r>
    </w:p>
    <w:p w14:paraId="25800F0F" w14:textId="77777777" w:rsidR="0064184F" w:rsidRDefault="0064184F" w:rsidP="0064184F">
      <w:r>
        <w:t>(Multiple answers possible)</w:t>
      </w:r>
    </w:p>
    <w:p w14:paraId="3CCE6733" w14:textId="77777777" w:rsidR="0064184F" w:rsidRDefault="0064184F" w:rsidP="0064184F">
      <w:pPr>
        <w:pStyle w:val="Kop2"/>
      </w:pPr>
      <w:r>
        <w:t>3.2 Which steps do you generally recommend for a MAN (healthy skin, 25–40 years)?</w:t>
      </w:r>
    </w:p>
    <w:p w14:paraId="275C7930" w14:textId="77777777" w:rsidR="0064184F" w:rsidRDefault="0064184F"/>
    <w:p w14:paraId="1B598453" w14:textId="77777777" w:rsidR="00F73506" w:rsidRDefault="00000000">
      <w:pPr>
        <w:pStyle w:val="Lijstopsomteken"/>
      </w:pPr>
      <w:r>
        <w:t>Cleanser (removes dirt, sebum, and make-up)</w:t>
      </w:r>
    </w:p>
    <w:p w14:paraId="54362A96" w14:textId="77777777" w:rsidR="00F73506" w:rsidRDefault="00000000">
      <w:pPr>
        <w:pStyle w:val="Lijstopsomteken"/>
      </w:pPr>
      <w:r>
        <w:t>Moisturizer (hydration)</w:t>
      </w:r>
    </w:p>
    <w:p w14:paraId="3D0C8C71" w14:textId="77777777" w:rsidR="00F73506" w:rsidRDefault="00000000">
      <w:pPr>
        <w:pStyle w:val="Lijstopsomteken"/>
      </w:pPr>
      <w:r>
        <w:t>Sunscreen (SPF)</w:t>
      </w:r>
    </w:p>
    <w:p w14:paraId="25749DA0" w14:textId="77777777" w:rsidR="00F73506" w:rsidRDefault="00000000">
      <w:pPr>
        <w:pStyle w:val="Lijstopsomteken"/>
      </w:pPr>
      <w:r>
        <w:t>Exfoliant (AHA/BHA/PHA; removes dead skin cells)</w:t>
      </w:r>
    </w:p>
    <w:p w14:paraId="05CFBD0C" w14:textId="77777777" w:rsidR="00F73506" w:rsidRDefault="00000000">
      <w:pPr>
        <w:pStyle w:val="Lijstopsomteken"/>
      </w:pPr>
      <w:r>
        <w:t>Toner (prepares the skin)</w:t>
      </w:r>
    </w:p>
    <w:p w14:paraId="0D943880" w14:textId="77777777" w:rsidR="00F73506" w:rsidRDefault="00000000">
      <w:pPr>
        <w:pStyle w:val="Lijstopsomteken"/>
      </w:pPr>
      <w:r>
        <w:t>Essence (light hydration with active ingredients)</w:t>
      </w:r>
    </w:p>
    <w:p w14:paraId="0A483063" w14:textId="77777777" w:rsidR="00F73506" w:rsidRDefault="00000000">
      <w:pPr>
        <w:pStyle w:val="Lijstopsomteken"/>
      </w:pPr>
      <w:r>
        <w:t>Serum (e.g. vitamin C, retinol, niacinamide)</w:t>
      </w:r>
    </w:p>
    <w:p w14:paraId="0E750E0D" w14:textId="77777777" w:rsidR="00F73506" w:rsidRDefault="00000000">
      <w:pPr>
        <w:pStyle w:val="Lijstopsomteken"/>
      </w:pPr>
      <w:r>
        <w:t>Facial oil (hydration)</w:t>
      </w:r>
    </w:p>
    <w:p w14:paraId="3BA8B229" w14:textId="77777777" w:rsidR="00F73506" w:rsidRDefault="00000000">
      <w:pPr>
        <w:pStyle w:val="Lijstopsomteken"/>
      </w:pPr>
      <w:r>
        <w:t>Overnight mask</w:t>
      </w:r>
    </w:p>
    <w:p w14:paraId="51C79387" w14:textId="77777777" w:rsidR="00F73506" w:rsidRDefault="00000000">
      <w:pPr>
        <w:pStyle w:val="Lijstopsomteken"/>
      </w:pPr>
      <w:r>
        <w:t>Sheet masks</w:t>
      </w:r>
    </w:p>
    <w:p w14:paraId="70738A91" w14:textId="77777777" w:rsidR="00F73506" w:rsidRDefault="00000000">
      <w:pPr>
        <w:pStyle w:val="Lijstopsomteken"/>
      </w:pPr>
      <w:r>
        <w:t>Facial massage/tools</w:t>
      </w:r>
    </w:p>
    <w:p w14:paraId="1B97C56E" w14:textId="77777777" w:rsidR="00F73506" w:rsidRDefault="00000000">
      <w:pPr>
        <w:pStyle w:val="Lijstopsomteken"/>
      </w:pPr>
      <w:r>
        <w:t>Mist/spray</w:t>
      </w:r>
    </w:p>
    <w:p w14:paraId="287DBE0A" w14:textId="77777777" w:rsidR="00F73506" w:rsidRDefault="00000000">
      <w:pPr>
        <w:pStyle w:val="Lijstopsomteken"/>
      </w:pPr>
      <w:r>
        <w:t>Lip care</w:t>
      </w:r>
    </w:p>
    <w:p w14:paraId="7AF05E7F" w14:textId="77777777" w:rsidR="00F73506" w:rsidRDefault="00000000">
      <w:pPr>
        <w:pStyle w:val="Lijstopsomteken"/>
      </w:pPr>
      <w:r>
        <w:t>LED light therapy</w:t>
      </w:r>
    </w:p>
    <w:p w14:paraId="000B5165" w14:textId="7485B7C1" w:rsidR="0064184F" w:rsidRDefault="0064184F" w:rsidP="0064184F">
      <w:pPr>
        <w:pStyle w:val="Kop2"/>
      </w:pPr>
      <w:r>
        <w:t>3.3 What do you think is an acceptable MAXIMUM number of steps/products for a WOMAN (25–40 years)?</w:t>
      </w:r>
    </w:p>
    <w:p w14:paraId="4D3E3F7F" w14:textId="77777777" w:rsidR="0064184F" w:rsidRDefault="0064184F" w:rsidP="0064184F">
      <w:r>
        <w:t>(Slider 0–20)</w:t>
      </w:r>
    </w:p>
    <w:p w14:paraId="6816C0A1" w14:textId="299F3304" w:rsidR="0064184F" w:rsidRDefault="0064184F" w:rsidP="0064184F">
      <w:pPr>
        <w:pStyle w:val="Kop2"/>
      </w:pPr>
      <w:r>
        <w:t>3.4 What do you think is an acceptable MAXIMUM number of steps/products for a MAN (25–40 years)?</w:t>
      </w:r>
    </w:p>
    <w:p w14:paraId="4BE8D1A1" w14:textId="77777777" w:rsidR="0064184F" w:rsidRDefault="0064184F" w:rsidP="0064184F">
      <w:r>
        <w:t>(Slider 0–20)</w:t>
      </w:r>
    </w:p>
    <w:p w14:paraId="3DBEF1F8" w14:textId="23014AF4" w:rsidR="0064184F" w:rsidRDefault="0064184F" w:rsidP="0064184F">
      <w:pPr>
        <w:pStyle w:val="Kop2"/>
      </w:pPr>
      <w:r>
        <w:t>3.5 What do you think is an acceptable MAXIMUM number of steps/products for someone with DRY SKIN?</w:t>
      </w:r>
    </w:p>
    <w:p w14:paraId="615580D2" w14:textId="77777777" w:rsidR="0064184F" w:rsidRDefault="0064184F" w:rsidP="0064184F">
      <w:r>
        <w:t>(Slider 0–20)</w:t>
      </w:r>
    </w:p>
    <w:p w14:paraId="283BEE4E" w14:textId="77777777" w:rsidR="0064184F" w:rsidRDefault="0064184F" w:rsidP="0064184F">
      <w:pPr>
        <w:pStyle w:val="Kop1"/>
      </w:pPr>
      <w:r>
        <w:lastRenderedPageBreak/>
        <w:t xml:space="preserve">4. </w:t>
      </w:r>
      <w:proofErr w:type="spellStart"/>
      <w:r>
        <w:t>Behaviour</w:t>
      </w:r>
      <w:proofErr w:type="spellEnd"/>
      <w:r>
        <w:t xml:space="preserve"> and clinical experience</w:t>
      </w:r>
    </w:p>
    <w:p w14:paraId="1E31DD09" w14:textId="77777777" w:rsidR="0064184F" w:rsidRDefault="0064184F" w:rsidP="0064184F">
      <w:pPr>
        <w:pStyle w:val="Kop2"/>
      </w:pPr>
      <w:r>
        <w:t>4.1 Do you actively recommend a structured skincare routine to patients?</w:t>
      </w:r>
    </w:p>
    <w:p w14:paraId="79F96CAC" w14:textId="77777777" w:rsidR="0064184F" w:rsidRDefault="0064184F" w:rsidP="0064184F">
      <w:pPr>
        <w:pStyle w:val="Lijstopsomteken"/>
      </w:pPr>
      <w:r>
        <w:t>Yes</w:t>
      </w:r>
    </w:p>
    <w:p w14:paraId="70CAEA7B" w14:textId="77777777" w:rsidR="0064184F" w:rsidRDefault="0064184F" w:rsidP="0064184F">
      <w:pPr>
        <w:pStyle w:val="Lijstopsomteken"/>
      </w:pPr>
      <w:r>
        <w:t>No</w:t>
      </w:r>
    </w:p>
    <w:p w14:paraId="33927562" w14:textId="77777777" w:rsidR="0064184F" w:rsidRDefault="0064184F" w:rsidP="0064184F">
      <w:pPr>
        <w:pStyle w:val="Kop2"/>
      </w:pPr>
      <w:r>
        <w:t>4.2 Do you see patients with skin complaints possibly caused by skincare?</w:t>
      </w:r>
    </w:p>
    <w:p w14:paraId="14ADFE74" w14:textId="77777777" w:rsidR="0064184F" w:rsidRDefault="0064184F" w:rsidP="0064184F">
      <w:r>
        <w:t>(Multiple answers possible)</w:t>
      </w:r>
    </w:p>
    <w:p w14:paraId="72077769" w14:textId="77777777" w:rsidR="0064184F" w:rsidRDefault="0064184F" w:rsidP="0064184F">
      <w:pPr>
        <w:pStyle w:val="Lijstopsomteken"/>
      </w:pPr>
      <w:r>
        <w:t>No</w:t>
      </w:r>
    </w:p>
    <w:p w14:paraId="237CFE18" w14:textId="77777777" w:rsidR="0064184F" w:rsidRDefault="0064184F" w:rsidP="0064184F">
      <w:pPr>
        <w:pStyle w:val="Lijstopsomteken"/>
      </w:pPr>
      <w:r>
        <w:t>Yes, such as irritant eczema</w:t>
      </w:r>
    </w:p>
    <w:p w14:paraId="0D2C9771" w14:textId="77777777" w:rsidR="0064184F" w:rsidRDefault="0064184F" w:rsidP="0064184F">
      <w:pPr>
        <w:pStyle w:val="Lijstopsomteken"/>
      </w:pPr>
      <w:r>
        <w:t>Yes, such as perioral dermatitis</w:t>
      </w:r>
    </w:p>
    <w:p w14:paraId="02BA90CA" w14:textId="13A7D32E" w:rsidR="0064184F" w:rsidRDefault="0064184F" w:rsidP="0064184F">
      <w:pPr>
        <w:pStyle w:val="Lijstopsomteken"/>
      </w:pPr>
      <w:r>
        <w:t xml:space="preserve">Yes, such as acne </w:t>
      </w:r>
      <w:proofErr w:type="spellStart"/>
      <w:r>
        <w:t>exogenica</w:t>
      </w:r>
      <w:proofErr w:type="spellEnd"/>
      <w:r>
        <w:t xml:space="preserve"> (due to occlusion)</w:t>
      </w:r>
    </w:p>
    <w:p w14:paraId="4A51347A" w14:textId="77777777" w:rsidR="0064184F" w:rsidRDefault="0064184F" w:rsidP="0064184F">
      <w:pPr>
        <w:pStyle w:val="Lijstopsomteken"/>
      </w:pPr>
      <w:r>
        <w:t>Yes, such as allergic contact dermatitis</w:t>
      </w:r>
    </w:p>
    <w:p w14:paraId="285714C6" w14:textId="0A511B84" w:rsidR="0064184F" w:rsidRDefault="0064184F" w:rsidP="0064184F">
      <w:pPr>
        <w:pStyle w:val="Kop3"/>
      </w:pPr>
      <w:r>
        <w:t>4.2.1 How often do you see patients with complaints that are possibly caused by skincare?</w:t>
      </w:r>
    </w:p>
    <w:p w14:paraId="2FC4C25A" w14:textId="77777777" w:rsidR="0064184F" w:rsidRDefault="0064184F" w:rsidP="0064184F">
      <w:pPr>
        <w:pStyle w:val="Lijstopsomteken"/>
      </w:pPr>
      <w:r>
        <w:t>Very often (weekly)</w:t>
      </w:r>
    </w:p>
    <w:p w14:paraId="2A60C90B" w14:textId="77777777" w:rsidR="0064184F" w:rsidRDefault="0064184F" w:rsidP="0064184F">
      <w:pPr>
        <w:pStyle w:val="Lijstopsomteken"/>
      </w:pPr>
      <w:r>
        <w:t>Regularly (monthly)</w:t>
      </w:r>
    </w:p>
    <w:p w14:paraId="5E0D765F" w14:textId="77777777" w:rsidR="0064184F" w:rsidRDefault="0064184F" w:rsidP="0064184F">
      <w:pPr>
        <w:pStyle w:val="Lijstopsomteken"/>
      </w:pPr>
      <w:r>
        <w:t>Occasionally (&lt;1× per month)</w:t>
      </w:r>
    </w:p>
    <w:p w14:paraId="45831060" w14:textId="77777777" w:rsidR="0064184F" w:rsidRDefault="0064184F" w:rsidP="0064184F">
      <w:pPr>
        <w:pStyle w:val="Lijstopsomteken"/>
      </w:pPr>
      <w:r>
        <w:t>Rarely (&lt;1× per 3 months)</w:t>
      </w:r>
    </w:p>
    <w:p w14:paraId="50180200" w14:textId="77777777" w:rsidR="0064184F" w:rsidRDefault="0064184F" w:rsidP="0064184F">
      <w:pPr>
        <w:pStyle w:val="Kop2"/>
      </w:pPr>
      <w:r>
        <w:t>4.3 How often do you see patients with a damaged skin barrier due to overuse of active ingredients?</w:t>
      </w:r>
    </w:p>
    <w:p w14:paraId="44118CA5" w14:textId="77777777" w:rsidR="0064184F" w:rsidRDefault="0064184F" w:rsidP="0064184F">
      <w:pPr>
        <w:pStyle w:val="Lijstopsomteken"/>
      </w:pPr>
      <w:r>
        <w:t>Very often (weekly)</w:t>
      </w:r>
    </w:p>
    <w:p w14:paraId="704D7D31" w14:textId="77777777" w:rsidR="0064184F" w:rsidRDefault="0064184F" w:rsidP="0064184F">
      <w:pPr>
        <w:pStyle w:val="Lijstopsomteken"/>
      </w:pPr>
      <w:r>
        <w:t>Regularly (monthly)</w:t>
      </w:r>
    </w:p>
    <w:p w14:paraId="67C8A62D" w14:textId="77777777" w:rsidR="0064184F" w:rsidRDefault="0064184F" w:rsidP="0064184F">
      <w:pPr>
        <w:pStyle w:val="Lijstopsomteken"/>
      </w:pPr>
      <w:r>
        <w:t>Occasionally (&lt;1× per month)</w:t>
      </w:r>
    </w:p>
    <w:p w14:paraId="179C0369" w14:textId="77777777" w:rsidR="0064184F" w:rsidRDefault="0064184F" w:rsidP="0064184F">
      <w:pPr>
        <w:pStyle w:val="Lijstopsomteken"/>
      </w:pPr>
      <w:r>
        <w:t>Rarely (&lt;1× per 3 months)</w:t>
      </w:r>
    </w:p>
    <w:p w14:paraId="573B9EAC" w14:textId="14349325" w:rsidR="0064184F" w:rsidRDefault="0064184F" w:rsidP="0064184F">
      <w:pPr>
        <w:pStyle w:val="Kop2"/>
      </w:pPr>
      <w:r>
        <w:t>4.4 Which active ingredients are most often associated with skin problems in your consultations?</w:t>
      </w:r>
    </w:p>
    <w:p w14:paraId="254309EC" w14:textId="77777777" w:rsidR="0064184F" w:rsidRDefault="0064184F" w:rsidP="0064184F">
      <w:r>
        <w:t>(Multiple answers possible)</w:t>
      </w:r>
    </w:p>
    <w:p w14:paraId="17E0699F" w14:textId="77777777" w:rsidR="0064184F" w:rsidRDefault="0064184F" w:rsidP="0064184F">
      <w:pPr>
        <w:pStyle w:val="Lijstopsomteken"/>
      </w:pPr>
      <w:r>
        <w:t>Retinoids (e.g. retinol, tretinoin)</w:t>
      </w:r>
    </w:p>
    <w:p w14:paraId="1740A5CC" w14:textId="77777777" w:rsidR="0064184F" w:rsidRDefault="0064184F" w:rsidP="0064184F">
      <w:pPr>
        <w:pStyle w:val="Lijstopsomteken"/>
      </w:pPr>
      <w:r>
        <w:t>Vitamin C</w:t>
      </w:r>
    </w:p>
    <w:p w14:paraId="26253CF5" w14:textId="77777777" w:rsidR="0064184F" w:rsidRDefault="0064184F" w:rsidP="0064184F">
      <w:pPr>
        <w:pStyle w:val="Lijstopsomteken"/>
      </w:pPr>
      <w:r>
        <w:t>AHAs (e.g. glycolic acid, lactic acid)</w:t>
      </w:r>
    </w:p>
    <w:p w14:paraId="7DA03F2B" w14:textId="77777777" w:rsidR="0064184F" w:rsidRDefault="0064184F" w:rsidP="0064184F">
      <w:pPr>
        <w:pStyle w:val="Lijstopsomteken"/>
      </w:pPr>
      <w:r>
        <w:t>BHAs (e.g. salicylic acid)</w:t>
      </w:r>
    </w:p>
    <w:p w14:paraId="07A44F5B" w14:textId="77777777" w:rsidR="0064184F" w:rsidRDefault="0064184F" w:rsidP="0064184F">
      <w:pPr>
        <w:pStyle w:val="Lijstopsomteken"/>
      </w:pPr>
      <w:r>
        <w:t>Niacinamide</w:t>
      </w:r>
    </w:p>
    <w:p w14:paraId="45851DEA" w14:textId="77777777" w:rsidR="0064184F" w:rsidRDefault="0064184F" w:rsidP="0064184F">
      <w:pPr>
        <w:pStyle w:val="Lijstopsomteken"/>
      </w:pPr>
      <w:r>
        <w:t>Peptides</w:t>
      </w:r>
    </w:p>
    <w:p w14:paraId="1ED97B44" w14:textId="77777777" w:rsidR="0064184F" w:rsidRDefault="0064184F" w:rsidP="0064184F">
      <w:pPr>
        <w:pStyle w:val="Lijstopsomteken"/>
      </w:pPr>
      <w:r>
        <w:t>Essential oils</w:t>
      </w:r>
    </w:p>
    <w:p w14:paraId="185AB0B4" w14:textId="77777777" w:rsidR="0064184F" w:rsidRDefault="0064184F" w:rsidP="0064184F">
      <w:pPr>
        <w:pStyle w:val="Lijstopsomteken"/>
      </w:pPr>
      <w:r>
        <w:t>Fragrance/perfume</w:t>
      </w:r>
    </w:p>
    <w:p w14:paraId="6A39AA6D" w14:textId="77777777" w:rsidR="0064184F" w:rsidRDefault="0064184F" w:rsidP="0064184F">
      <w:pPr>
        <w:pStyle w:val="Lijstopsomteken"/>
      </w:pPr>
      <w:r>
        <w:t>Natural ingredients (e.g. tea tree oil)</w:t>
      </w:r>
    </w:p>
    <w:p w14:paraId="414C0AEA" w14:textId="77777777" w:rsidR="0064184F" w:rsidRDefault="0064184F" w:rsidP="0064184F">
      <w:pPr>
        <w:pStyle w:val="Lijstopsomteken"/>
      </w:pPr>
      <w:r>
        <w:t>I rarely see complaints related to specific ingredients</w:t>
      </w:r>
    </w:p>
    <w:p w14:paraId="1D4B7B64" w14:textId="77777777" w:rsidR="0064184F" w:rsidRDefault="0064184F" w:rsidP="0064184F">
      <w:pPr>
        <w:pStyle w:val="Kop1"/>
      </w:pPr>
      <w:r>
        <w:lastRenderedPageBreak/>
        <w:t>5. Personal routine &amp; perspective on trends</w:t>
      </w:r>
    </w:p>
    <w:p w14:paraId="73C970A2" w14:textId="69E2007A" w:rsidR="0064184F" w:rsidRDefault="0064184F" w:rsidP="0064184F">
      <w:pPr>
        <w:pStyle w:val="Kop2"/>
      </w:pPr>
      <w:r>
        <w:t>5.1 How much influence do influencers and social media have on skincare routines?</w:t>
      </w:r>
    </w:p>
    <w:p w14:paraId="11F2F7BB" w14:textId="77777777" w:rsidR="0064184F" w:rsidRDefault="0064184F" w:rsidP="0064184F">
      <w:r>
        <w:t>Slider 0–10 (0 = no influence, 10 = very strong influence)</w:t>
      </w:r>
    </w:p>
    <w:p w14:paraId="31168498" w14:textId="5D3D5A21" w:rsidR="0064184F" w:rsidRDefault="0064184F" w:rsidP="0064184F">
      <w:pPr>
        <w:pStyle w:val="Kop2"/>
      </w:pPr>
      <w:r>
        <w:t>5.2 How often do you encounter misconceptions about skincare, by for example social media or marketing claims?</w:t>
      </w:r>
    </w:p>
    <w:p w14:paraId="47E995E2" w14:textId="77777777" w:rsidR="0064184F" w:rsidRDefault="0064184F" w:rsidP="0064184F">
      <w:pPr>
        <w:pStyle w:val="Lijstopsomteken"/>
      </w:pPr>
      <w:r>
        <w:t>Very often (weekly)</w:t>
      </w:r>
    </w:p>
    <w:p w14:paraId="6727D0B2" w14:textId="77777777" w:rsidR="0064184F" w:rsidRDefault="0064184F" w:rsidP="0064184F">
      <w:pPr>
        <w:pStyle w:val="Lijstopsomteken"/>
      </w:pPr>
      <w:r>
        <w:t>Regularly (monthly)</w:t>
      </w:r>
    </w:p>
    <w:p w14:paraId="7D7E3572" w14:textId="77777777" w:rsidR="0064184F" w:rsidRDefault="0064184F" w:rsidP="0064184F">
      <w:pPr>
        <w:pStyle w:val="Lijstopsomteken"/>
      </w:pPr>
      <w:r>
        <w:t>Occasionally (&lt;1× per month)</w:t>
      </w:r>
    </w:p>
    <w:p w14:paraId="6DD54F1F" w14:textId="77777777" w:rsidR="0064184F" w:rsidRDefault="0064184F" w:rsidP="0064184F">
      <w:pPr>
        <w:pStyle w:val="Lijstopsomteken"/>
      </w:pPr>
      <w:r>
        <w:t>Rarely (&lt;1× per 3 months)</w:t>
      </w:r>
    </w:p>
    <w:p w14:paraId="2B494A14" w14:textId="77777777" w:rsidR="0064184F" w:rsidRDefault="0064184F" w:rsidP="0064184F">
      <w:pPr>
        <w:pStyle w:val="Kop2"/>
      </w:pPr>
      <w:r>
        <w:t>5.3 Which misconceptions have you encountered?</w:t>
      </w:r>
    </w:p>
    <w:p w14:paraId="35ABB7CF" w14:textId="77777777" w:rsidR="0064184F" w:rsidRDefault="0064184F" w:rsidP="0064184F">
      <w:r>
        <w:t>(Multiple answers possible)</w:t>
      </w:r>
    </w:p>
    <w:p w14:paraId="17B7522C" w14:textId="77777777" w:rsidR="0064184F" w:rsidRDefault="0064184F" w:rsidP="0064184F">
      <w:pPr>
        <w:pStyle w:val="Lijstopsomteken"/>
      </w:pPr>
      <w:r>
        <w:t>More products = better skin</w:t>
      </w:r>
    </w:p>
    <w:p w14:paraId="6ED830E2" w14:textId="77777777" w:rsidR="0064184F" w:rsidRDefault="0064184F" w:rsidP="0064184F">
      <w:pPr>
        <w:pStyle w:val="Lijstopsomteken"/>
      </w:pPr>
      <w:r>
        <w:t>More expensive means better</w:t>
      </w:r>
    </w:p>
    <w:p w14:paraId="76D83234" w14:textId="77777777" w:rsidR="0064184F" w:rsidRDefault="0064184F" w:rsidP="0064184F">
      <w:pPr>
        <w:pStyle w:val="Lijstopsomteken"/>
      </w:pPr>
      <w:r>
        <w:t>Quick results are achievable</w:t>
      </w:r>
    </w:p>
    <w:p w14:paraId="5F0AE881" w14:textId="77777777" w:rsidR="0064184F" w:rsidRDefault="0064184F" w:rsidP="0064184F">
      <w:pPr>
        <w:pStyle w:val="Lijstopsomteken"/>
      </w:pPr>
      <w:r>
        <w:t>One product works for everyone</w:t>
      </w:r>
    </w:p>
    <w:p w14:paraId="40868131" w14:textId="77777777" w:rsidR="0064184F" w:rsidRDefault="0064184F" w:rsidP="0064184F">
      <w:pPr>
        <w:pStyle w:val="Lijstopsomteken"/>
      </w:pPr>
      <w:r>
        <w:t>Natural ingredients are always better</w:t>
      </w:r>
    </w:p>
    <w:p w14:paraId="031716F6" w14:textId="77777777" w:rsidR="0064184F" w:rsidRDefault="0064184F" w:rsidP="0064184F">
      <w:pPr>
        <w:pStyle w:val="Lijstopsomteken"/>
      </w:pPr>
      <w:r>
        <w:t>Anti-ageing products can completely prevent wrinkles</w:t>
      </w:r>
    </w:p>
    <w:p w14:paraId="27D88CE6" w14:textId="77777777" w:rsidR="0064184F" w:rsidRDefault="0064184F" w:rsidP="0064184F">
      <w:pPr>
        <w:pStyle w:val="Lijstopsomteken"/>
      </w:pPr>
      <w:r>
        <w:t>Other, namely: ______</w:t>
      </w:r>
    </w:p>
    <w:p w14:paraId="39A20982" w14:textId="77777777" w:rsidR="0064184F" w:rsidRDefault="0064184F" w:rsidP="0064184F">
      <w:pPr>
        <w:pStyle w:val="Kop3"/>
      </w:pPr>
      <w:r>
        <w:t>5.3.1 If applicable: Which misconception do you frequently encounter?</w:t>
      </w:r>
    </w:p>
    <w:p w14:paraId="18538251" w14:textId="77777777" w:rsidR="0064184F" w:rsidRDefault="0064184F" w:rsidP="0064184F">
      <w:r>
        <w:t>______</w:t>
      </w:r>
    </w:p>
    <w:p w14:paraId="56BB18D8" w14:textId="77777777" w:rsidR="0064184F" w:rsidRDefault="0064184F" w:rsidP="0064184F">
      <w:pPr>
        <w:pStyle w:val="Kop2"/>
      </w:pPr>
      <w:r>
        <w:t>5.4 Do you notice that younger individuals start extensive skincare earlier?</w:t>
      </w:r>
    </w:p>
    <w:p w14:paraId="62B4F1E1" w14:textId="77777777" w:rsidR="0064184F" w:rsidRDefault="0064184F" w:rsidP="0064184F">
      <w:pPr>
        <w:pStyle w:val="Lijstopsomteken"/>
      </w:pPr>
      <w:r>
        <w:t>Yes</w:t>
      </w:r>
    </w:p>
    <w:p w14:paraId="52B035A8" w14:textId="77777777" w:rsidR="0064184F" w:rsidRDefault="0064184F" w:rsidP="0064184F">
      <w:pPr>
        <w:pStyle w:val="Lijstopsomteken"/>
      </w:pPr>
      <w:r>
        <w:t>No</w:t>
      </w:r>
    </w:p>
    <w:p w14:paraId="4D073D9B" w14:textId="77777777" w:rsidR="0064184F" w:rsidRDefault="0064184F" w:rsidP="0064184F">
      <w:pPr>
        <w:pStyle w:val="Kop2"/>
      </w:pPr>
      <w:r>
        <w:t>5.5 From what age can one start a simple skincare routine?</w:t>
      </w:r>
    </w:p>
    <w:p w14:paraId="29D33967" w14:textId="77777777" w:rsidR="0064184F" w:rsidRDefault="0064184F" w:rsidP="0064184F">
      <w:r>
        <w:t>______ years</w:t>
      </w:r>
    </w:p>
    <w:p w14:paraId="274DF2F2" w14:textId="59704562" w:rsidR="0064184F" w:rsidRDefault="0064184F" w:rsidP="0064184F">
      <w:pPr>
        <w:pStyle w:val="Kop2"/>
      </w:pPr>
      <w:r>
        <w:t>5.6 Do you think social media leads to incorrect self-treatment or delay in consulting a specialist?</w:t>
      </w:r>
    </w:p>
    <w:p w14:paraId="746DEF2C" w14:textId="77777777" w:rsidR="0064184F" w:rsidRDefault="0064184F" w:rsidP="0064184F">
      <w:pPr>
        <w:pStyle w:val="Lijstopsomteken"/>
      </w:pPr>
      <w:r>
        <w:t>Yes, incorrect self-treatment</w:t>
      </w:r>
    </w:p>
    <w:p w14:paraId="387D7334" w14:textId="77777777" w:rsidR="0064184F" w:rsidRDefault="0064184F" w:rsidP="0064184F">
      <w:pPr>
        <w:pStyle w:val="Lijstopsomteken"/>
      </w:pPr>
      <w:r>
        <w:t>Yes, delay in consultation</w:t>
      </w:r>
    </w:p>
    <w:p w14:paraId="3FB9746C" w14:textId="77777777" w:rsidR="0064184F" w:rsidRDefault="0064184F" w:rsidP="0064184F">
      <w:pPr>
        <w:pStyle w:val="Lijstopsomteken"/>
      </w:pPr>
      <w:r>
        <w:t>No, neither</w:t>
      </w:r>
    </w:p>
    <w:p w14:paraId="48B4279A" w14:textId="77777777" w:rsidR="0064184F" w:rsidRDefault="0064184F" w:rsidP="0064184F">
      <w:pPr>
        <w:pStyle w:val="Kop2"/>
      </w:pPr>
      <w:r>
        <w:t>5.7 Do you personally follow a multi-step skincare routine?</w:t>
      </w:r>
    </w:p>
    <w:p w14:paraId="42602D04" w14:textId="77777777" w:rsidR="0064184F" w:rsidRDefault="0064184F" w:rsidP="0064184F">
      <w:pPr>
        <w:pStyle w:val="Lijstopsomteken"/>
      </w:pPr>
      <w:r>
        <w:t>Yes</w:t>
      </w:r>
    </w:p>
    <w:p w14:paraId="71CAE355" w14:textId="7B674EF7" w:rsidR="00D402B0" w:rsidRDefault="0064184F" w:rsidP="0064184F">
      <w:pPr>
        <w:pStyle w:val="Lijstopsomteken"/>
      </w:pPr>
      <w:r>
        <w:t>No</w:t>
      </w:r>
    </w:p>
    <w:p w14:paraId="3BA31B9E" w14:textId="3CC8C4DB" w:rsidR="00F73506" w:rsidRDefault="00D402B0" w:rsidP="00D402B0">
      <w:pPr>
        <w:rPr>
          <w:b/>
          <w:bCs/>
          <w:sz w:val="28"/>
          <w:szCs w:val="28"/>
        </w:rPr>
      </w:pPr>
      <w:r>
        <w:br w:type="page"/>
      </w:r>
      <w:r w:rsidRPr="00D402B0">
        <w:rPr>
          <w:b/>
          <w:bCs/>
          <w:sz w:val="28"/>
          <w:szCs w:val="28"/>
        </w:rPr>
        <w:lastRenderedPageBreak/>
        <w:t>Supplement 2</w:t>
      </w:r>
    </w:p>
    <w:p w14:paraId="0142A402" w14:textId="77777777" w:rsidR="00D402B0" w:rsidRPr="00D402B0" w:rsidRDefault="00D402B0" w:rsidP="00D402B0">
      <w:pPr>
        <w:pStyle w:val="Titel"/>
        <w:rPr>
          <w:lang w:val="nl-NL"/>
        </w:rPr>
      </w:pPr>
      <w:r w:rsidRPr="00D402B0">
        <w:rPr>
          <w:lang w:val="nl-NL"/>
        </w:rPr>
        <w:t>Vragenlijst Skin Care Routine (Nederlandse versie)</w:t>
      </w:r>
    </w:p>
    <w:p w14:paraId="749A8DD5" w14:textId="77777777" w:rsidR="00D402B0" w:rsidRPr="00D402B0" w:rsidRDefault="00D402B0" w:rsidP="00D402B0">
      <w:pPr>
        <w:pStyle w:val="Kop1"/>
        <w:rPr>
          <w:lang w:val="nl-NL"/>
        </w:rPr>
      </w:pPr>
      <w:r w:rsidRPr="00D402B0">
        <w:rPr>
          <w:lang w:val="nl-NL"/>
        </w:rPr>
        <w:t>1. Algemeen</w:t>
      </w:r>
    </w:p>
    <w:p w14:paraId="68400B8E" w14:textId="77777777" w:rsidR="00D402B0" w:rsidRPr="00D402B0" w:rsidRDefault="00D402B0" w:rsidP="00D402B0">
      <w:pPr>
        <w:pStyle w:val="Kop2"/>
        <w:rPr>
          <w:lang w:val="nl-NL"/>
        </w:rPr>
      </w:pPr>
      <w:r w:rsidRPr="00D402B0">
        <w:rPr>
          <w:lang w:val="nl-NL"/>
        </w:rPr>
        <w:t>1.1 Wat is uw geslacht?</w:t>
      </w:r>
    </w:p>
    <w:p w14:paraId="7C08309B" w14:textId="77777777" w:rsidR="00D402B0" w:rsidRDefault="00D402B0" w:rsidP="00D402B0">
      <w:pPr>
        <w:pStyle w:val="Lijstopsomteken"/>
      </w:pPr>
      <w:r>
        <w:t>Man</w:t>
      </w:r>
    </w:p>
    <w:p w14:paraId="613DAB55" w14:textId="77777777" w:rsidR="00D402B0" w:rsidRDefault="00D402B0" w:rsidP="00D402B0">
      <w:pPr>
        <w:pStyle w:val="Lijstopsomteken"/>
      </w:pPr>
      <w:r>
        <w:t>Vrouw</w:t>
      </w:r>
    </w:p>
    <w:p w14:paraId="15E2D3FE" w14:textId="77777777" w:rsidR="00D402B0" w:rsidRDefault="00D402B0" w:rsidP="00D402B0">
      <w:pPr>
        <w:pStyle w:val="Kop2"/>
      </w:pPr>
      <w:r>
        <w:t xml:space="preserve">1.2 Wat is </w:t>
      </w:r>
      <w:proofErr w:type="spellStart"/>
      <w:r>
        <w:t>uw</w:t>
      </w:r>
      <w:proofErr w:type="spellEnd"/>
      <w:r>
        <w:t xml:space="preserve"> </w:t>
      </w:r>
      <w:proofErr w:type="spellStart"/>
      <w:r>
        <w:t>leeftijd</w:t>
      </w:r>
      <w:proofErr w:type="spellEnd"/>
      <w:r>
        <w:t>?</w:t>
      </w:r>
    </w:p>
    <w:p w14:paraId="39EB7145" w14:textId="77777777" w:rsidR="00D402B0" w:rsidRDefault="00D402B0" w:rsidP="00D402B0">
      <w:pPr>
        <w:pStyle w:val="Lijstopsomteken"/>
      </w:pPr>
      <w:r>
        <w:t xml:space="preserve">24–30 </w:t>
      </w:r>
      <w:proofErr w:type="spellStart"/>
      <w:r>
        <w:t>jaar</w:t>
      </w:r>
      <w:proofErr w:type="spellEnd"/>
    </w:p>
    <w:p w14:paraId="18652E2C" w14:textId="77777777" w:rsidR="00D402B0" w:rsidRDefault="00D402B0" w:rsidP="00D402B0">
      <w:pPr>
        <w:pStyle w:val="Lijstopsomteken"/>
      </w:pPr>
      <w:r>
        <w:t xml:space="preserve">31–40 </w:t>
      </w:r>
      <w:proofErr w:type="spellStart"/>
      <w:r>
        <w:t>jaar</w:t>
      </w:r>
      <w:proofErr w:type="spellEnd"/>
    </w:p>
    <w:p w14:paraId="7CA91A1C" w14:textId="77777777" w:rsidR="00D402B0" w:rsidRDefault="00D402B0" w:rsidP="00D402B0">
      <w:pPr>
        <w:pStyle w:val="Lijstopsomteken"/>
      </w:pPr>
      <w:r>
        <w:t xml:space="preserve">41–50 </w:t>
      </w:r>
      <w:proofErr w:type="spellStart"/>
      <w:r>
        <w:t>jaar</w:t>
      </w:r>
      <w:proofErr w:type="spellEnd"/>
    </w:p>
    <w:p w14:paraId="7E5B92FD" w14:textId="77777777" w:rsidR="00D402B0" w:rsidRDefault="00D402B0" w:rsidP="00D402B0">
      <w:pPr>
        <w:pStyle w:val="Lijstopsomteken"/>
      </w:pPr>
      <w:r>
        <w:t xml:space="preserve">51–60 </w:t>
      </w:r>
      <w:proofErr w:type="spellStart"/>
      <w:r>
        <w:t>jaar</w:t>
      </w:r>
      <w:proofErr w:type="spellEnd"/>
    </w:p>
    <w:p w14:paraId="1A22E6A1" w14:textId="77777777" w:rsidR="00D402B0" w:rsidRDefault="00D402B0" w:rsidP="00D402B0">
      <w:pPr>
        <w:pStyle w:val="Lijstopsomteken"/>
      </w:pPr>
      <w:r>
        <w:t xml:space="preserve">61–70 </w:t>
      </w:r>
      <w:proofErr w:type="spellStart"/>
      <w:r>
        <w:t>jaar</w:t>
      </w:r>
      <w:proofErr w:type="spellEnd"/>
    </w:p>
    <w:p w14:paraId="47F6658F" w14:textId="77777777" w:rsidR="00D402B0" w:rsidRPr="00D402B0" w:rsidRDefault="00D402B0" w:rsidP="00D402B0">
      <w:pPr>
        <w:pStyle w:val="Kop2"/>
        <w:rPr>
          <w:lang w:val="nl-NL"/>
        </w:rPr>
      </w:pPr>
      <w:r w:rsidRPr="00D402B0">
        <w:rPr>
          <w:lang w:val="nl-NL"/>
        </w:rPr>
        <w:t>1.3 Bent u dermatoloog of in opleiding tot dermatoloog?</w:t>
      </w:r>
    </w:p>
    <w:p w14:paraId="52A30C32" w14:textId="77777777" w:rsidR="00D402B0" w:rsidRDefault="00D402B0" w:rsidP="00D402B0">
      <w:pPr>
        <w:pStyle w:val="Lijstopsomteken"/>
      </w:pPr>
      <w:proofErr w:type="spellStart"/>
      <w:r>
        <w:t>Dermatoloog</w:t>
      </w:r>
      <w:proofErr w:type="spellEnd"/>
    </w:p>
    <w:p w14:paraId="5417AD8F" w14:textId="77777777" w:rsidR="00D402B0" w:rsidRPr="00D402B0" w:rsidRDefault="00D402B0" w:rsidP="00D402B0">
      <w:pPr>
        <w:pStyle w:val="Lijstopsomteken"/>
        <w:rPr>
          <w:lang w:val="nl-NL"/>
        </w:rPr>
      </w:pPr>
      <w:r w:rsidRPr="00D402B0">
        <w:rPr>
          <w:lang w:val="nl-NL"/>
        </w:rPr>
        <w:t>AIOS (in opleiding tot dermatoloog)</w:t>
      </w:r>
    </w:p>
    <w:p w14:paraId="2B6A2729" w14:textId="77777777" w:rsidR="00D402B0" w:rsidRPr="00D402B0" w:rsidRDefault="00D402B0" w:rsidP="00D402B0">
      <w:pPr>
        <w:pStyle w:val="Kop2"/>
        <w:rPr>
          <w:lang w:val="nl-NL"/>
        </w:rPr>
      </w:pPr>
      <w:r w:rsidRPr="00D402B0">
        <w:rPr>
          <w:lang w:val="nl-NL"/>
        </w:rPr>
        <w:t>1.4 In welke setting bent u hoofdzakelijk werkzaam?</w:t>
      </w:r>
    </w:p>
    <w:p w14:paraId="226D0C10" w14:textId="77777777" w:rsidR="00D402B0" w:rsidRDefault="00D402B0" w:rsidP="00D402B0">
      <w:pPr>
        <w:pStyle w:val="Lijstopsomteken"/>
      </w:pPr>
      <w:r>
        <w:t>UMC</w:t>
      </w:r>
    </w:p>
    <w:p w14:paraId="4C74962E" w14:textId="77777777" w:rsidR="00D402B0" w:rsidRDefault="00D402B0" w:rsidP="00D402B0">
      <w:pPr>
        <w:pStyle w:val="Lijstopsomteken"/>
      </w:pPr>
      <w:proofErr w:type="spellStart"/>
      <w:r>
        <w:t>Perifeer</w:t>
      </w:r>
      <w:proofErr w:type="spellEnd"/>
      <w:r>
        <w:t xml:space="preserve"> </w:t>
      </w:r>
      <w:proofErr w:type="spellStart"/>
      <w:r>
        <w:t>ziekenhuis</w:t>
      </w:r>
      <w:proofErr w:type="spellEnd"/>
    </w:p>
    <w:p w14:paraId="2FB250C8" w14:textId="77777777" w:rsidR="00D402B0" w:rsidRDefault="00D402B0" w:rsidP="00D402B0">
      <w:pPr>
        <w:pStyle w:val="Lijstopsomteken"/>
      </w:pPr>
      <w:proofErr w:type="spellStart"/>
      <w:r>
        <w:t>Privékliniek</w:t>
      </w:r>
      <w:proofErr w:type="spellEnd"/>
    </w:p>
    <w:p w14:paraId="66D1DBF9" w14:textId="77777777" w:rsidR="00D402B0" w:rsidRDefault="00D402B0" w:rsidP="00D402B0">
      <w:pPr>
        <w:pStyle w:val="Lijstopsomteken"/>
      </w:pPr>
      <w:r>
        <w:t>Anders</w:t>
      </w:r>
    </w:p>
    <w:p w14:paraId="1BF0DF10" w14:textId="77777777" w:rsidR="00D402B0" w:rsidRPr="00D402B0" w:rsidRDefault="00D402B0" w:rsidP="00D402B0">
      <w:pPr>
        <w:pStyle w:val="Kop1"/>
        <w:rPr>
          <w:lang w:val="nl-NL"/>
        </w:rPr>
      </w:pPr>
      <w:r w:rsidRPr="00D402B0">
        <w:rPr>
          <w:lang w:val="nl-NL"/>
        </w:rPr>
        <w:t>2. Algemene vragen skin care routines en huidverzorgingstrends</w:t>
      </w:r>
    </w:p>
    <w:p w14:paraId="02AA291B" w14:textId="77777777" w:rsidR="00D402B0" w:rsidRDefault="00D402B0" w:rsidP="00D402B0">
      <w:pPr>
        <w:rPr>
          <w:lang w:val="nl-NL"/>
        </w:rPr>
      </w:pPr>
      <w:r w:rsidRPr="00D402B0">
        <w:rPr>
          <w:lang w:val="nl-NL"/>
        </w:rPr>
        <w:t xml:space="preserve">We vragen uw mening over skin care routines zoals deze bij gezonde personen tussen de 16 en 45 jaar worden toegepast. Onder een “skin care routine” verstaan we een gestructureerde reeks handelingen of gewoontes gericht op het reinigen, hydrateren, beschermen en/of verbeteren van de huidconditie. Hierbij worden doorgaans topische producten gebruikt, zoals reinigers, </w:t>
      </w:r>
      <w:proofErr w:type="spellStart"/>
      <w:r w:rsidRPr="00D402B0">
        <w:rPr>
          <w:lang w:val="nl-NL"/>
        </w:rPr>
        <w:t>moisturizers</w:t>
      </w:r>
      <w:proofErr w:type="spellEnd"/>
      <w:r w:rsidRPr="00D402B0">
        <w:rPr>
          <w:lang w:val="nl-NL"/>
        </w:rPr>
        <w:t>, zonnebescherming of andere huidverzorgende middelen.</w:t>
      </w:r>
    </w:p>
    <w:p w14:paraId="6779E8E2" w14:textId="77777777" w:rsidR="002337E5" w:rsidRPr="00D402B0" w:rsidRDefault="002337E5" w:rsidP="00D402B0">
      <w:pPr>
        <w:rPr>
          <w:lang w:val="nl-NL"/>
        </w:rPr>
      </w:pPr>
    </w:p>
    <w:p w14:paraId="54F79E70" w14:textId="77777777" w:rsidR="00D402B0" w:rsidRPr="00D402B0" w:rsidRDefault="00D402B0" w:rsidP="00D402B0">
      <w:pPr>
        <w:pStyle w:val="Kop2"/>
        <w:rPr>
          <w:lang w:val="nl-NL"/>
        </w:rPr>
      </w:pPr>
      <w:r w:rsidRPr="00D402B0">
        <w:rPr>
          <w:lang w:val="nl-NL"/>
        </w:rPr>
        <w:lastRenderedPageBreak/>
        <w:t>2.1 Heeft u zorgen over de huidige skin care trend?</w:t>
      </w:r>
    </w:p>
    <w:p w14:paraId="3A862048" w14:textId="77777777" w:rsidR="00D402B0" w:rsidRDefault="00D402B0" w:rsidP="00D402B0">
      <w:r>
        <w:t>(</w:t>
      </w:r>
      <w:proofErr w:type="spellStart"/>
      <w:r>
        <w:t>Meerdere</w:t>
      </w:r>
      <w:proofErr w:type="spellEnd"/>
      <w:r>
        <w:t xml:space="preserve"> </w:t>
      </w:r>
      <w:proofErr w:type="spellStart"/>
      <w:r>
        <w:t>antwoorden</w:t>
      </w:r>
      <w:proofErr w:type="spellEnd"/>
      <w:r>
        <w:t xml:space="preserve"> </w:t>
      </w:r>
      <w:proofErr w:type="spellStart"/>
      <w:r>
        <w:t>mogelijk</w:t>
      </w:r>
      <w:proofErr w:type="spellEnd"/>
      <w:r>
        <w:t>)</w:t>
      </w:r>
    </w:p>
    <w:p w14:paraId="469142B9" w14:textId="77777777" w:rsidR="00D402B0" w:rsidRDefault="00D402B0" w:rsidP="00D402B0">
      <w:pPr>
        <w:pStyle w:val="Lijstopsomteken"/>
      </w:pPr>
      <w:r>
        <w:t>Nee</w:t>
      </w:r>
    </w:p>
    <w:p w14:paraId="4DB98182" w14:textId="77777777" w:rsidR="00D402B0" w:rsidRPr="00D402B0" w:rsidRDefault="00D402B0" w:rsidP="00D402B0">
      <w:pPr>
        <w:pStyle w:val="Lijstopsomteken"/>
        <w:rPr>
          <w:lang w:val="nl-NL"/>
        </w:rPr>
      </w:pPr>
      <w:r w:rsidRPr="00D402B0">
        <w:rPr>
          <w:lang w:val="nl-NL"/>
        </w:rPr>
        <w:t>Ja, vanwege de potentieel hoge kosten voor cliënten</w:t>
      </w:r>
    </w:p>
    <w:p w14:paraId="60AA2AF2" w14:textId="77777777" w:rsidR="00D402B0" w:rsidRPr="00D402B0" w:rsidRDefault="00D402B0" w:rsidP="00D402B0">
      <w:pPr>
        <w:pStyle w:val="Lijstopsomteken"/>
        <w:rPr>
          <w:lang w:val="nl-NL"/>
        </w:rPr>
      </w:pPr>
      <w:r w:rsidRPr="00D402B0">
        <w:rPr>
          <w:lang w:val="nl-NL"/>
        </w:rPr>
        <w:t>Ja, door te hoge verwachtingen van de producten</w:t>
      </w:r>
    </w:p>
    <w:p w14:paraId="7B3E7421" w14:textId="77777777" w:rsidR="00D402B0" w:rsidRPr="00D402B0" w:rsidRDefault="00D402B0" w:rsidP="00D402B0">
      <w:pPr>
        <w:pStyle w:val="Lijstopsomteken"/>
        <w:rPr>
          <w:lang w:val="nl-NL"/>
        </w:rPr>
      </w:pPr>
      <w:r w:rsidRPr="00D402B0">
        <w:rPr>
          <w:lang w:val="nl-NL"/>
        </w:rPr>
        <w:t>Ja, wegens beperkt wetenschappelijk bewijs voor sommige producten</w:t>
      </w:r>
    </w:p>
    <w:p w14:paraId="25FA1D9C" w14:textId="77777777" w:rsidR="00D402B0" w:rsidRPr="00D402B0" w:rsidRDefault="00D402B0" w:rsidP="00D402B0">
      <w:pPr>
        <w:pStyle w:val="Lijstopsomteken"/>
        <w:rPr>
          <w:lang w:val="nl-NL"/>
        </w:rPr>
      </w:pPr>
      <w:r w:rsidRPr="00D402B0">
        <w:rPr>
          <w:lang w:val="nl-NL"/>
        </w:rPr>
        <w:t>Ja, door toegenomen kans op huidirritatie bij gebruik van meerdere producten</w:t>
      </w:r>
    </w:p>
    <w:p w14:paraId="074EBAD3" w14:textId="77777777" w:rsidR="00D402B0" w:rsidRPr="00D402B0" w:rsidRDefault="00D402B0" w:rsidP="00D402B0">
      <w:pPr>
        <w:pStyle w:val="Lijstopsomteken"/>
        <w:rPr>
          <w:lang w:val="nl-NL"/>
        </w:rPr>
      </w:pPr>
      <w:r w:rsidRPr="00D402B0">
        <w:rPr>
          <w:lang w:val="nl-NL"/>
        </w:rPr>
        <w:t>Ja, door risico op het ontwikkelen van contactallergieën</w:t>
      </w:r>
    </w:p>
    <w:p w14:paraId="7261D943" w14:textId="77777777" w:rsidR="00D402B0" w:rsidRPr="00D402B0" w:rsidRDefault="00D402B0" w:rsidP="00D402B0">
      <w:pPr>
        <w:pStyle w:val="Lijstopsomteken"/>
        <w:rPr>
          <w:lang w:val="nl-NL"/>
        </w:rPr>
      </w:pPr>
      <w:r w:rsidRPr="00D402B0">
        <w:rPr>
          <w:lang w:val="nl-NL"/>
        </w:rPr>
        <w:t>Ja, door gebruik van producten die niet passen bij het huidtype</w:t>
      </w:r>
    </w:p>
    <w:p w14:paraId="2ED8CA6A" w14:textId="77777777" w:rsidR="00D402B0" w:rsidRPr="00D402B0" w:rsidRDefault="00D402B0" w:rsidP="00D402B0">
      <w:pPr>
        <w:pStyle w:val="Lijstopsomteken"/>
        <w:rPr>
          <w:lang w:val="nl-NL"/>
        </w:rPr>
      </w:pPr>
      <w:r w:rsidRPr="00D402B0">
        <w:rPr>
          <w:lang w:val="nl-NL"/>
        </w:rPr>
        <w:t>Ja, sommige producten geven slechts een zeer tijdelijk effect, zoals een “</w:t>
      </w:r>
      <w:proofErr w:type="spellStart"/>
      <w:r w:rsidRPr="00D402B0">
        <w:rPr>
          <w:lang w:val="nl-NL"/>
        </w:rPr>
        <w:t>glow</w:t>
      </w:r>
      <w:proofErr w:type="spellEnd"/>
      <w:r w:rsidRPr="00D402B0">
        <w:rPr>
          <w:lang w:val="nl-NL"/>
        </w:rPr>
        <w:t>”</w:t>
      </w:r>
    </w:p>
    <w:p w14:paraId="4DDA0DB6" w14:textId="77777777" w:rsidR="00D402B0" w:rsidRPr="00D402B0" w:rsidRDefault="00D402B0" w:rsidP="00D402B0">
      <w:pPr>
        <w:pStyle w:val="Lijstopsomteken"/>
        <w:rPr>
          <w:lang w:val="nl-NL"/>
        </w:rPr>
      </w:pPr>
      <w:r w:rsidRPr="00D402B0">
        <w:rPr>
          <w:lang w:val="nl-NL"/>
        </w:rPr>
        <w:t>Ja, wegens mogelijke uitdroging van de huid door gebruik van bijvoorbeeld scrubs</w:t>
      </w:r>
    </w:p>
    <w:p w14:paraId="414CEAB7" w14:textId="77777777" w:rsidR="00D402B0" w:rsidRDefault="00D402B0" w:rsidP="00D402B0">
      <w:pPr>
        <w:pStyle w:val="Lijstopsomteken"/>
      </w:pPr>
      <w:r>
        <w:t xml:space="preserve">Ja, </w:t>
      </w:r>
      <w:proofErr w:type="spellStart"/>
      <w:r>
        <w:t>anders</w:t>
      </w:r>
      <w:proofErr w:type="spellEnd"/>
      <w:r>
        <w:t xml:space="preserve">, </w:t>
      </w:r>
      <w:proofErr w:type="spellStart"/>
      <w:r>
        <w:t>namelijk</w:t>
      </w:r>
      <w:proofErr w:type="spellEnd"/>
      <w:r>
        <w:t>: ______</w:t>
      </w:r>
    </w:p>
    <w:p w14:paraId="3ED54207" w14:textId="77777777" w:rsidR="00D402B0" w:rsidRPr="00D402B0" w:rsidRDefault="00D402B0" w:rsidP="00D402B0">
      <w:pPr>
        <w:pStyle w:val="Kop3"/>
        <w:rPr>
          <w:lang w:val="nl-NL"/>
        </w:rPr>
      </w:pPr>
      <w:r w:rsidRPr="00D402B0">
        <w:rPr>
          <w:lang w:val="nl-NL"/>
        </w:rPr>
        <w:t xml:space="preserve">2.1.1 </w:t>
      </w:r>
      <w:proofErr w:type="gramStart"/>
      <w:r w:rsidRPr="00D402B0">
        <w:rPr>
          <w:lang w:val="nl-NL"/>
        </w:rPr>
        <w:t>Indien</w:t>
      </w:r>
      <w:proofErr w:type="gramEnd"/>
      <w:r w:rsidRPr="00D402B0">
        <w:rPr>
          <w:lang w:val="nl-NL"/>
        </w:rPr>
        <w:t xml:space="preserve"> “Ja, anders”: Ik maak me ook zorgen om:</w:t>
      </w:r>
    </w:p>
    <w:p w14:paraId="1652CE54" w14:textId="77777777" w:rsidR="00D402B0" w:rsidRPr="00D402B0" w:rsidRDefault="00D402B0" w:rsidP="00D402B0">
      <w:pPr>
        <w:rPr>
          <w:lang w:val="nl-NL"/>
        </w:rPr>
      </w:pPr>
      <w:r w:rsidRPr="00D402B0">
        <w:rPr>
          <w:lang w:val="nl-NL"/>
        </w:rPr>
        <w:t>______</w:t>
      </w:r>
    </w:p>
    <w:p w14:paraId="01C22072" w14:textId="77777777" w:rsidR="00D402B0" w:rsidRPr="00D402B0" w:rsidRDefault="00D402B0" w:rsidP="00D402B0">
      <w:pPr>
        <w:pStyle w:val="Kop2"/>
        <w:rPr>
          <w:lang w:val="nl-NL"/>
        </w:rPr>
      </w:pPr>
      <w:r w:rsidRPr="00D402B0">
        <w:rPr>
          <w:lang w:val="nl-NL"/>
        </w:rPr>
        <w:t>2.2 Ziet u positieve effecten van de huidige skin care trend?</w:t>
      </w:r>
    </w:p>
    <w:p w14:paraId="0F63642C" w14:textId="77777777" w:rsidR="00D402B0" w:rsidRDefault="00D402B0" w:rsidP="00D402B0">
      <w:r>
        <w:t>(</w:t>
      </w:r>
      <w:proofErr w:type="spellStart"/>
      <w:r>
        <w:t>Meerdere</w:t>
      </w:r>
      <w:proofErr w:type="spellEnd"/>
      <w:r>
        <w:t xml:space="preserve"> </w:t>
      </w:r>
      <w:proofErr w:type="spellStart"/>
      <w:r>
        <w:t>antwoorden</w:t>
      </w:r>
      <w:proofErr w:type="spellEnd"/>
      <w:r>
        <w:t xml:space="preserve"> </w:t>
      </w:r>
      <w:proofErr w:type="spellStart"/>
      <w:r>
        <w:t>mogelijk</w:t>
      </w:r>
      <w:proofErr w:type="spellEnd"/>
      <w:r>
        <w:t>)</w:t>
      </w:r>
    </w:p>
    <w:p w14:paraId="7306ACA6" w14:textId="77777777" w:rsidR="00D402B0" w:rsidRDefault="00D402B0" w:rsidP="00D402B0">
      <w:pPr>
        <w:pStyle w:val="Lijstopsomteken"/>
      </w:pPr>
      <w:r>
        <w:t>Nee</w:t>
      </w:r>
    </w:p>
    <w:p w14:paraId="621A43C7" w14:textId="77777777" w:rsidR="00D402B0" w:rsidRPr="00D402B0" w:rsidRDefault="00D402B0" w:rsidP="00D402B0">
      <w:pPr>
        <w:pStyle w:val="Lijstopsomteken"/>
        <w:rPr>
          <w:lang w:val="nl-NL"/>
        </w:rPr>
      </w:pPr>
      <w:r w:rsidRPr="00D402B0">
        <w:rPr>
          <w:lang w:val="nl-NL"/>
        </w:rPr>
        <w:t>Ja, toegenomen bewustzijn over huidgezondheid/huidverzorging</w:t>
      </w:r>
    </w:p>
    <w:p w14:paraId="24A723A7" w14:textId="77777777" w:rsidR="00D402B0" w:rsidRPr="00D402B0" w:rsidRDefault="00D402B0" w:rsidP="00D402B0">
      <w:pPr>
        <w:pStyle w:val="Lijstopsomteken"/>
        <w:rPr>
          <w:lang w:val="nl-NL"/>
        </w:rPr>
      </w:pPr>
      <w:r w:rsidRPr="00D402B0">
        <w:rPr>
          <w:lang w:val="nl-NL"/>
        </w:rPr>
        <w:t>Ja, meer aandacht voor zonbescherming (SPF)</w:t>
      </w:r>
    </w:p>
    <w:p w14:paraId="3B0F88E6" w14:textId="77777777" w:rsidR="00D402B0" w:rsidRPr="00D402B0" w:rsidRDefault="00D402B0" w:rsidP="00D402B0">
      <w:pPr>
        <w:pStyle w:val="Lijstopsomteken"/>
        <w:rPr>
          <w:lang w:val="nl-NL"/>
        </w:rPr>
      </w:pPr>
      <w:r w:rsidRPr="00D402B0">
        <w:rPr>
          <w:lang w:val="nl-NL"/>
        </w:rPr>
        <w:t xml:space="preserve">Ja, behandeling van huidproblemen zoals acne, </w:t>
      </w:r>
      <w:proofErr w:type="spellStart"/>
      <w:r w:rsidRPr="00D402B0">
        <w:rPr>
          <w:lang w:val="nl-NL"/>
        </w:rPr>
        <w:t>xerosis</w:t>
      </w:r>
      <w:proofErr w:type="spellEnd"/>
      <w:r w:rsidRPr="00D402B0">
        <w:rPr>
          <w:lang w:val="nl-NL"/>
        </w:rPr>
        <w:t xml:space="preserve"> of huidveroudering</w:t>
      </w:r>
    </w:p>
    <w:p w14:paraId="5E03A11E" w14:textId="77777777" w:rsidR="00D402B0" w:rsidRPr="00D402B0" w:rsidRDefault="00D402B0" w:rsidP="00D402B0">
      <w:pPr>
        <w:pStyle w:val="Lijstopsomteken"/>
        <w:rPr>
          <w:lang w:val="nl-NL"/>
        </w:rPr>
      </w:pPr>
      <w:r w:rsidRPr="00D402B0">
        <w:rPr>
          <w:lang w:val="nl-NL"/>
        </w:rPr>
        <w:t>Ja, huidverzorging begint op jongere leeftijd</w:t>
      </w:r>
    </w:p>
    <w:p w14:paraId="4C48D344" w14:textId="77777777" w:rsidR="00D402B0" w:rsidRPr="00D402B0" w:rsidRDefault="00D402B0" w:rsidP="00D402B0">
      <w:pPr>
        <w:pStyle w:val="Lijstopsomteken"/>
        <w:rPr>
          <w:lang w:val="nl-NL"/>
        </w:rPr>
      </w:pPr>
      <w:r w:rsidRPr="00D402B0">
        <w:rPr>
          <w:lang w:val="nl-NL"/>
        </w:rPr>
        <w:t>Ja, er is meer ruimte voor het bespreken van huidaandoeningen</w:t>
      </w:r>
    </w:p>
    <w:p w14:paraId="20DDA99A" w14:textId="77777777" w:rsidR="00D402B0" w:rsidRPr="00D402B0" w:rsidRDefault="00D402B0" w:rsidP="00D402B0">
      <w:pPr>
        <w:pStyle w:val="Lijstopsomteken"/>
        <w:rPr>
          <w:lang w:val="nl-NL"/>
        </w:rPr>
      </w:pPr>
      <w:r w:rsidRPr="00D402B0">
        <w:rPr>
          <w:lang w:val="nl-NL"/>
        </w:rPr>
        <w:t>Ja, betere therapietrouw bij medische behandelingen</w:t>
      </w:r>
    </w:p>
    <w:p w14:paraId="72C040E0" w14:textId="77777777" w:rsidR="00D402B0" w:rsidRPr="00D402B0" w:rsidRDefault="00D402B0" w:rsidP="00D402B0">
      <w:pPr>
        <w:pStyle w:val="Lijstopsomteken"/>
        <w:rPr>
          <w:lang w:val="nl-NL"/>
        </w:rPr>
      </w:pPr>
      <w:r w:rsidRPr="00D402B0">
        <w:rPr>
          <w:lang w:val="nl-NL"/>
        </w:rPr>
        <w:t>Ja, door eenvoudige skin care (zoals retinoïden) kunnen ingrijpendere cosmetische behandelingen worden voorkomen</w:t>
      </w:r>
    </w:p>
    <w:p w14:paraId="5485B999" w14:textId="77777777" w:rsidR="00D402B0" w:rsidRDefault="00D402B0" w:rsidP="00D402B0">
      <w:pPr>
        <w:pStyle w:val="Lijstopsomteken"/>
      </w:pPr>
      <w:r>
        <w:t xml:space="preserve">Ja, </w:t>
      </w:r>
      <w:proofErr w:type="spellStart"/>
      <w:r>
        <w:t>anders</w:t>
      </w:r>
      <w:proofErr w:type="spellEnd"/>
      <w:r>
        <w:t xml:space="preserve">, </w:t>
      </w:r>
      <w:proofErr w:type="spellStart"/>
      <w:r>
        <w:t>namelijk</w:t>
      </w:r>
      <w:proofErr w:type="spellEnd"/>
      <w:r>
        <w:t>: ______</w:t>
      </w:r>
    </w:p>
    <w:p w14:paraId="292E15E6" w14:textId="77777777" w:rsidR="00D402B0" w:rsidRPr="00D402B0" w:rsidRDefault="00D402B0" w:rsidP="00D402B0">
      <w:pPr>
        <w:pStyle w:val="Kop3"/>
        <w:rPr>
          <w:lang w:val="nl-NL"/>
        </w:rPr>
      </w:pPr>
      <w:r w:rsidRPr="00D402B0">
        <w:rPr>
          <w:lang w:val="nl-NL"/>
        </w:rPr>
        <w:t xml:space="preserve">2.2.1 </w:t>
      </w:r>
      <w:proofErr w:type="gramStart"/>
      <w:r w:rsidRPr="00D402B0">
        <w:rPr>
          <w:lang w:val="nl-NL"/>
        </w:rPr>
        <w:t>Indien</w:t>
      </w:r>
      <w:proofErr w:type="gramEnd"/>
      <w:r w:rsidRPr="00D402B0">
        <w:rPr>
          <w:lang w:val="nl-NL"/>
        </w:rPr>
        <w:t xml:space="preserve"> “Ja, anders”: Wat vindt u nog meer positief aan de huidige skin care trend?</w:t>
      </w:r>
    </w:p>
    <w:p w14:paraId="680AE0EF" w14:textId="77777777" w:rsidR="00D402B0" w:rsidRPr="00D402B0" w:rsidRDefault="00D402B0" w:rsidP="00D402B0">
      <w:pPr>
        <w:rPr>
          <w:lang w:val="nl-NL"/>
        </w:rPr>
      </w:pPr>
      <w:r w:rsidRPr="00D402B0">
        <w:rPr>
          <w:lang w:val="nl-NL"/>
        </w:rPr>
        <w:t>______</w:t>
      </w:r>
    </w:p>
    <w:p w14:paraId="04641C80" w14:textId="77777777" w:rsidR="00D402B0" w:rsidRDefault="00D402B0" w:rsidP="00D402B0">
      <w:pPr>
        <w:pStyle w:val="Kop2"/>
      </w:pPr>
      <w:r w:rsidRPr="00D402B0">
        <w:rPr>
          <w:lang w:val="nl-NL"/>
        </w:rPr>
        <w:t xml:space="preserve">2.3 Hoe ziet u de huidige trend van skin care routines in het algemeen? </w:t>
      </w:r>
      <w:r>
        <w:t xml:space="preserve">Ik </w:t>
      </w:r>
      <w:proofErr w:type="spellStart"/>
      <w:r>
        <w:t>zie</w:t>
      </w:r>
      <w:proofErr w:type="spellEnd"/>
      <w:r>
        <w:t xml:space="preserve"> </w:t>
      </w:r>
      <w:proofErr w:type="spellStart"/>
      <w:r>
        <w:t>dit</w:t>
      </w:r>
      <w:proofErr w:type="spellEnd"/>
      <w:r>
        <w:t xml:space="preserve"> </w:t>
      </w:r>
      <w:proofErr w:type="spellStart"/>
      <w:r>
        <w:t>als</w:t>
      </w:r>
      <w:proofErr w:type="spellEnd"/>
      <w:r>
        <w:t xml:space="preserve"> </w:t>
      </w:r>
      <w:proofErr w:type="spellStart"/>
      <w:r>
        <w:t>een</w:t>
      </w:r>
      <w:proofErr w:type="spellEnd"/>
      <w:r>
        <w:t>:</w:t>
      </w:r>
    </w:p>
    <w:p w14:paraId="0FA60EA7" w14:textId="77777777" w:rsidR="00D402B0" w:rsidRDefault="00D402B0" w:rsidP="00D402B0">
      <w:pPr>
        <w:pStyle w:val="Lijstopsomteken"/>
      </w:pPr>
      <w:proofErr w:type="spellStart"/>
      <w:r>
        <w:t>Negatieve</w:t>
      </w:r>
      <w:proofErr w:type="spellEnd"/>
      <w:r>
        <w:t xml:space="preserve"> </w:t>
      </w:r>
      <w:proofErr w:type="spellStart"/>
      <w:r>
        <w:t>ontwikkeling</w:t>
      </w:r>
      <w:proofErr w:type="spellEnd"/>
    </w:p>
    <w:p w14:paraId="708CE053" w14:textId="77777777" w:rsidR="00D402B0" w:rsidRDefault="00D402B0" w:rsidP="00D402B0">
      <w:pPr>
        <w:pStyle w:val="Lijstopsomteken"/>
      </w:pPr>
      <w:proofErr w:type="spellStart"/>
      <w:r>
        <w:t>Enigszins</w:t>
      </w:r>
      <w:proofErr w:type="spellEnd"/>
      <w:r>
        <w:t xml:space="preserve"> </w:t>
      </w:r>
      <w:proofErr w:type="spellStart"/>
      <w:r>
        <w:t>negatieve</w:t>
      </w:r>
      <w:proofErr w:type="spellEnd"/>
      <w:r>
        <w:t xml:space="preserve"> </w:t>
      </w:r>
      <w:proofErr w:type="spellStart"/>
      <w:r>
        <w:t>ontwikkeling</w:t>
      </w:r>
      <w:proofErr w:type="spellEnd"/>
    </w:p>
    <w:p w14:paraId="6786D12D" w14:textId="77777777" w:rsidR="00D402B0" w:rsidRDefault="00D402B0" w:rsidP="00D402B0">
      <w:pPr>
        <w:pStyle w:val="Lijstopsomteken"/>
      </w:pPr>
      <w:proofErr w:type="spellStart"/>
      <w:r>
        <w:t>Neutraal</w:t>
      </w:r>
      <w:proofErr w:type="spellEnd"/>
    </w:p>
    <w:p w14:paraId="3A13A375" w14:textId="77777777" w:rsidR="00D402B0" w:rsidRDefault="00D402B0" w:rsidP="00D402B0">
      <w:pPr>
        <w:pStyle w:val="Lijstopsomteken"/>
      </w:pPr>
      <w:proofErr w:type="spellStart"/>
      <w:r>
        <w:t>Enigszins</w:t>
      </w:r>
      <w:proofErr w:type="spellEnd"/>
      <w:r>
        <w:t xml:space="preserve"> </w:t>
      </w:r>
      <w:proofErr w:type="spellStart"/>
      <w:r>
        <w:t>positieve</w:t>
      </w:r>
      <w:proofErr w:type="spellEnd"/>
      <w:r>
        <w:t xml:space="preserve"> </w:t>
      </w:r>
      <w:proofErr w:type="spellStart"/>
      <w:r>
        <w:t>ontwikkeling</w:t>
      </w:r>
      <w:proofErr w:type="spellEnd"/>
    </w:p>
    <w:p w14:paraId="1E729FDD" w14:textId="77777777" w:rsidR="00D402B0" w:rsidRDefault="00D402B0" w:rsidP="00D402B0">
      <w:pPr>
        <w:pStyle w:val="Lijstopsomteken"/>
      </w:pPr>
      <w:proofErr w:type="spellStart"/>
      <w:r>
        <w:t>Positieve</w:t>
      </w:r>
      <w:proofErr w:type="spellEnd"/>
      <w:r>
        <w:t xml:space="preserve"> </w:t>
      </w:r>
      <w:proofErr w:type="spellStart"/>
      <w:r>
        <w:t>ontwikkeling</w:t>
      </w:r>
      <w:proofErr w:type="spellEnd"/>
    </w:p>
    <w:p w14:paraId="2E6BAB64" w14:textId="77777777" w:rsidR="00D402B0" w:rsidRDefault="00D402B0" w:rsidP="00D402B0">
      <w:pPr>
        <w:pStyle w:val="Kop1"/>
      </w:pPr>
      <w:r>
        <w:lastRenderedPageBreak/>
        <w:t xml:space="preserve">3. </w:t>
      </w:r>
      <w:proofErr w:type="spellStart"/>
      <w:r>
        <w:t>Stappen</w:t>
      </w:r>
      <w:proofErr w:type="spellEnd"/>
      <w:r>
        <w:t xml:space="preserve"> per </w:t>
      </w:r>
      <w:proofErr w:type="spellStart"/>
      <w:r>
        <w:t>doelgroep</w:t>
      </w:r>
      <w:proofErr w:type="spellEnd"/>
    </w:p>
    <w:p w14:paraId="739AE774" w14:textId="77777777" w:rsidR="00D402B0" w:rsidRPr="00D402B0" w:rsidRDefault="00D402B0" w:rsidP="00D402B0">
      <w:pPr>
        <w:rPr>
          <w:lang w:val="nl-NL"/>
        </w:rPr>
      </w:pPr>
      <w:r w:rsidRPr="00D402B0">
        <w:rPr>
          <w:lang w:val="nl-NL"/>
        </w:rPr>
        <w:t>Er wordt een breed scala aan producten in skin care routine gebruikt, denk aan reinigers, serums, maskers en zonnebrandcrème, om de huid optimaal te verzorgen.</w:t>
      </w:r>
    </w:p>
    <w:p w14:paraId="18AE3BF6" w14:textId="77777777" w:rsidR="00D402B0" w:rsidRPr="00D402B0" w:rsidRDefault="00D402B0" w:rsidP="00D402B0">
      <w:pPr>
        <w:pStyle w:val="Kop2"/>
        <w:rPr>
          <w:lang w:val="nl-NL"/>
        </w:rPr>
      </w:pPr>
      <w:r w:rsidRPr="00D402B0">
        <w:rPr>
          <w:lang w:val="nl-NL"/>
        </w:rPr>
        <w:t>3.1 Welke stappen adviseert u doorgaans voor de skin care routine van een VROUW met een gezonde huid tussen de 25 en 40 jaar?</w:t>
      </w:r>
    </w:p>
    <w:p w14:paraId="6F3F18B7" w14:textId="77777777" w:rsidR="00D402B0" w:rsidRPr="00D402B0" w:rsidRDefault="00D402B0" w:rsidP="00D402B0">
      <w:pPr>
        <w:rPr>
          <w:lang w:val="nl-NL"/>
        </w:rPr>
      </w:pPr>
      <w:r w:rsidRPr="00D402B0">
        <w:rPr>
          <w:lang w:val="nl-NL"/>
        </w:rPr>
        <w:t>(Meerdere antwoorden mogelijk)</w:t>
      </w:r>
    </w:p>
    <w:p w14:paraId="62A42834" w14:textId="77777777" w:rsidR="00D402B0" w:rsidRPr="00D402B0" w:rsidRDefault="00D402B0" w:rsidP="00D402B0">
      <w:pPr>
        <w:pStyle w:val="Kop2"/>
        <w:rPr>
          <w:lang w:val="nl-NL"/>
        </w:rPr>
      </w:pPr>
      <w:r w:rsidRPr="00D402B0">
        <w:rPr>
          <w:lang w:val="nl-NL"/>
        </w:rPr>
        <w:t>3.2 Welke stappen adviseert u doorgaans voor de skin care routine van een MAN met een gezonde huid tussen de 25 en 40 jaar?</w:t>
      </w:r>
    </w:p>
    <w:p w14:paraId="4EA73951" w14:textId="77777777" w:rsidR="00D402B0" w:rsidRDefault="00D402B0" w:rsidP="00D402B0">
      <w:r>
        <w:t>(</w:t>
      </w:r>
      <w:proofErr w:type="spellStart"/>
      <w:r>
        <w:t>Meerdere</w:t>
      </w:r>
      <w:proofErr w:type="spellEnd"/>
      <w:r>
        <w:t xml:space="preserve"> </w:t>
      </w:r>
      <w:proofErr w:type="spellStart"/>
      <w:r>
        <w:t>antwoorden</w:t>
      </w:r>
      <w:proofErr w:type="spellEnd"/>
      <w:r>
        <w:t xml:space="preserve"> </w:t>
      </w:r>
      <w:proofErr w:type="spellStart"/>
      <w:r>
        <w:t>mogelijk</w:t>
      </w:r>
      <w:proofErr w:type="spellEnd"/>
      <w:r>
        <w:t>)</w:t>
      </w:r>
    </w:p>
    <w:p w14:paraId="004EBDE2" w14:textId="77777777" w:rsidR="00D402B0" w:rsidRPr="002337E5" w:rsidRDefault="00D402B0" w:rsidP="00D402B0">
      <w:pPr>
        <w:pStyle w:val="Lijstopsomteken"/>
        <w:rPr>
          <w:lang w:val="nl-NL"/>
        </w:rPr>
      </w:pPr>
      <w:r w:rsidRPr="002337E5">
        <w:rPr>
          <w:lang w:val="nl-NL"/>
        </w:rPr>
        <w:t>Reiniger (verwijderen vuil, talg en make-up)</w:t>
      </w:r>
    </w:p>
    <w:p w14:paraId="67D73854" w14:textId="77777777" w:rsidR="00D402B0" w:rsidRDefault="00D402B0" w:rsidP="00D402B0">
      <w:pPr>
        <w:pStyle w:val="Lijstopsomteken"/>
      </w:pPr>
      <w:proofErr w:type="spellStart"/>
      <w:r>
        <w:t>Hydratatie</w:t>
      </w:r>
      <w:proofErr w:type="spellEnd"/>
      <w:r>
        <w:t xml:space="preserve"> (moisturizer)</w:t>
      </w:r>
    </w:p>
    <w:p w14:paraId="4698D552" w14:textId="77777777" w:rsidR="00D402B0" w:rsidRDefault="00D402B0" w:rsidP="00D402B0">
      <w:pPr>
        <w:pStyle w:val="Lijstopsomteken"/>
      </w:pPr>
      <w:proofErr w:type="spellStart"/>
      <w:r>
        <w:t>Zonnebrandcrème</w:t>
      </w:r>
      <w:proofErr w:type="spellEnd"/>
      <w:r>
        <w:t xml:space="preserve"> (SPF)</w:t>
      </w:r>
    </w:p>
    <w:p w14:paraId="703C74BE" w14:textId="77777777" w:rsidR="00D402B0" w:rsidRPr="002337E5" w:rsidRDefault="00D402B0" w:rsidP="00D402B0">
      <w:pPr>
        <w:pStyle w:val="Lijstopsomteken"/>
        <w:rPr>
          <w:lang w:val="nl-NL"/>
        </w:rPr>
      </w:pPr>
      <w:proofErr w:type="spellStart"/>
      <w:r w:rsidRPr="002337E5">
        <w:rPr>
          <w:lang w:val="nl-NL"/>
        </w:rPr>
        <w:t>Exfoliant</w:t>
      </w:r>
      <w:proofErr w:type="spellEnd"/>
      <w:r w:rsidRPr="002337E5">
        <w:rPr>
          <w:lang w:val="nl-NL"/>
        </w:rPr>
        <w:t xml:space="preserve"> (AHA/BHA/PHA) (verwijderen dode huidcellen)</w:t>
      </w:r>
    </w:p>
    <w:p w14:paraId="5A578193" w14:textId="77777777" w:rsidR="00D402B0" w:rsidRDefault="00D402B0" w:rsidP="00D402B0">
      <w:pPr>
        <w:pStyle w:val="Lijstopsomteken"/>
      </w:pPr>
      <w:r>
        <w:t>Toner (</w:t>
      </w:r>
      <w:proofErr w:type="spellStart"/>
      <w:r>
        <w:t>voorbereiden</w:t>
      </w:r>
      <w:proofErr w:type="spellEnd"/>
      <w:r>
        <w:t xml:space="preserve"> </w:t>
      </w:r>
      <w:proofErr w:type="spellStart"/>
      <w:r>
        <w:t>verdere</w:t>
      </w:r>
      <w:proofErr w:type="spellEnd"/>
      <w:r>
        <w:t xml:space="preserve"> </w:t>
      </w:r>
      <w:proofErr w:type="spellStart"/>
      <w:r>
        <w:t>verzorging</w:t>
      </w:r>
      <w:proofErr w:type="spellEnd"/>
      <w:r>
        <w:t>)</w:t>
      </w:r>
    </w:p>
    <w:p w14:paraId="6A12DB9C" w14:textId="77777777" w:rsidR="00D402B0" w:rsidRPr="002337E5" w:rsidRDefault="00D402B0" w:rsidP="00D402B0">
      <w:pPr>
        <w:pStyle w:val="Lijstopsomteken"/>
        <w:rPr>
          <w:lang w:val="nl-NL"/>
        </w:rPr>
      </w:pPr>
      <w:r w:rsidRPr="002337E5">
        <w:rPr>
          <w:lang w:val="nl-NL"/>
        </w:rPr>
        <w:t>Essence (mild hydrateren met actieve ingrediënten, populair in Koreaanse skin care)</w:t>
      </w:r>
    </w:p>
    <w:p w14:paraId="707FEF7F" w14:textId="77777777" w:rsidR="00D402B0" w:rsidRPr="002337E5" w:rsidRDefault="00D402B0" w:rsidP="00D402B0">
      <w:pPr>
        <w:pStyle w:val="Lijstopsomteken"/>
        <w:rPr>
          <w:lang w:val="nl-NL"/>
        </w:rPr>
      </w:pPr>
      <w:r w:rsidRPr="002337E5">
        <w:rPr>
          <w:lang w:val="nl-NL"/>
        </w:rPr>
        <w:t xml:space="preserve">Serum (zoals vitamine C, </w:t>
      </w:r>
      <w:proofErr w:type="spellStart"/>
      <w:r w:rsidRPr="002337E5">
        <w:rPr>
          <w:lang w:val="nl-NL"/>
        </w:rPr>
        <w:t>retinol</w:t>
      </w:r>
      <w:proofErr w:type="spellEnd"/>
      <w:r w:rsidRPr="002337E5">
        <w:rPr>
          <w:lang w:val="nl-NL"/>
        </w:rPr>
        <w:t xml:space="preserve">, </w:t>
      </w:r>
      <w:proofErr w:type="spellStart"/>
      <w:r w:rsidRPr="002337E5">
        <w:rPr>
          <w:lang w:val="nl-NL"/>
        </w:rPr>
        <w:t>niacinamide</w:t>
      </w:r>
      <w:proofErr w:type="spellEnd"/>
      <w:r w:rsidRPr="002337E5">
        <w:rPr>
          <w:lang w:val="nl-NL"/>
        </w:rPr>
        <w:t>)</w:t>
      </w:r>
    </w:p>
    <w:p w14:paraId="7713D6B1" w14:textId="77777777" w:rsidR="00D402B0" w:rsidRDefault="00D402B0" w:rsidP="00D402B0">
      <w:pPr>
        <w:pStyle w:val="Lijstopsomteken"/>
      </w:pPr>
      <w:proofErr w:type="spellStart"/>
      <w:r>
        <w:t>Gezichtsolie</w:t>
      </w:r>
      <w:proofErr w:type="spellEnd"/>
      <w:r>
        <w:t xml:space="preserve"> (</w:t>
      </w:r>
      <w:proofErr w:type="spellStart"/>
      <w:r>
        <w:t>hydratatie</w:t>
      </w:r>
      <w:proofErr w:type="spellEnd"/>
      <w:r>
        <w:t>)</w:t>
      </w:r>
    </w:p>
    <w:p w14:paraId="4F20325F" w14:textId="77777777" w:rsidR="00D402B0" w:rsidRDefault="00D402B0" w:rsidP="00D402B0">
      <w:pPr>
        <w:pStyle w:val="Lijstopsomteken"/>
      </w:pPr>
      <w:r>
        <w:t>Overnight/</w:t>
      </w:r>
      <w:proofErr w:type="spellStart"/>
      <w:r>
        <w:t>slaapmasker</w:t>
      </w:r>
      <w:proofErr w:type="spellEnd"/>
      <w:r>
        <w:t xml:space="preserve"> (</w:t>
      </w:r>
      <w:proofErr w:type="spellStart"/>
      <w:r>
        <w:t>intensieve</w:t>
      </w:r>
      <w:proofErr w:type="spellEnd"/>
      <w:r>
        <w:t xml:space="preserve"> </w:t>
      </w:r>
      <w:proofErr w:type="spellStart"/>
      <w:r>
        <w:t>nachtverzorging</w:t>
      </w:r>
      <w:proofErr w:type="spellEnd"/>
      <w:r>
        <w:t>)</w:t>
      </w:r>
    </w:p>
    <w:p w14:paraId="213939E9" w14:textId="77777777" w:rsidR="00D402B0" w:rsidRPr="002337E5" w:rsidRDefault="00D402B0" w:rsidP="00D402B0">
      <w:pPr>
        <w:pStyle w:val="Lijstopsomteken"/>
        <w:rPr>
          <w:lang w:val="nl-NL"/>
        </w:rPr>
      </w:pPr>
      <w:r w:rsidRPr="002337E5">
        <w:rPr>
          <w:lang w:val="nl-NL"/>
        </w:rPr>
        <w:t xml:space="preserve">Sheet </w:t>
      </w:r>
      <w:proofErr w:type="spellStart"/>
      <w:r w:rsidRPr="002337E5">
        <w:rPr>
          <w:lang w:val="nl-NL"/>
        </w:rPr>
        <w:t>masks</w:t>
      </w:r>
      <w:proofErr w:type="spellEnd"/>
      <w:r w:rsidRPr="002337E5">
        <w:rPr>
          <w:lang w:val="nl-NL"/>
        </w:rPr>
        <w:t xml:space="preserve"> (geïmpregneerde gezichtsmaskers voor hydratatie)</w:t>
      </w:r>
    </w:p>
    <w:p w14:paraId="2B6F597E" w14:textId="77777777" w:rsidR="00D402B0" w:rsidRDefault="00D402B0" w:rsidP="00D402B0">
      <w:pPr>
        <w:pStyle w:val="Lijstopsomteken"/>
      </w:pPr>
      <w:proofErr w:type="spellStart"/>
      <w:r>
        <w:t>Gezichtsmassage</w:t>
      </w:r>
      <w:proofErr w:type="spellEnd"/>
      <w:r>
        <w:t>/tools (</w:t>
      </w:r>
      <w:proofErr w:type="spellStart"/>
      <w:r>
        <w:t>doorbloeding</w:t>
      </w:r>
      <w:proofErr w:type="spellEnd"/>
      <w:r>
        <w:t xml:space="preserve"> </w:t>
      </w:r>
      <w:proofErr w:type="spellStart"/>
      <w:r>
        <w:t>stimuleren</w:t>
      </w:r>
      <w:proofErr w:type="spellEnd"/>
      <w:r>
        <w:t>)</w:t>
      </w:r>
    </w:p>
    <w:p w14:paraId="69C8F2F0" w14:textId="77777777" w:rsidR="00D402B0" w:rsidRPr="002337E5" w:rsidRDefault="00D402B0" w:rsidP="00D402B0">
      <w:pPr>
        <w:pStyle w:val="Lijstopsomteken"/>
        <w:rPr>
          <w:lang w:val="nl-NL"/>
        </w:rPr>
      </w:pPr>
      <w:r w:rsidRPr="002337E5">
        <w:rPr>
          <w:lang w:val="nl-NL"/>
        </w:rPr>
        <w:t>Mist/spray (huid tussendoor hydrateren)</w:t>
      </w:r>
    </w:p>
    <w:p w14:paraId="5D1CDBEB" w14:textId="77777777" w:rsidR="00D402B0" w:rsidRDefault="00D402B0" w:rsidP="00D402B0">
      <w:pPr>
        <w:pStyle w:val="Lijstopsomteken"/>
      </w:pPr>
      <w:proofErr w:type="spellStart"/>
      <w:r>
        <w:t>Lipverzorging</w:t>
      </w:r>
      <w:proofErr w:type="spellEnd"/>
    </w:p>
    <w:p w14:paraId="372DB471" w14:textId="77777777" w:rsidR="00D402B0" w:rsidRDefault="00D402B0" w:rsidP="00D402B0">
      <w:pPr>
        <w:pStyle w:val="Lijstopsomteken"/>
      </w:pPr>
      <w:r>
        <w:t>LED-</w:t>
      </w:r>
      <w:proofErr w:type="spellStart"/>
      <w:r>
        <w:t>lichttherapie</w:t>
      </w:r>
      <w:proofErr w:type="spellEnd"/>
      <w:r>
        <w:t xml:space="preserve"> (</w:t>
      </w:r>
      <w:proofErr w:type="spellStart"/>
      <w:r>
        <w:t>o.a.</w:t>
      </w:r>
      <w:proofErr w:type="spellEnd"/>
      <w:r>
        <w:t xml:space="preserve"> </w:t>
      </w:r>
      <w:proofErr w:type="spellStart"/>
      <w:r>
        <w:t>egalisatie</w:t>
      </w:r>
      <w:proofErr w:type="spellEnd"/>
      <w:r>
        <w:t>/anti-ageing)</w:t>
      </w:r>
    </w:p>
    <w:p w14:paraId="7C230BA8" w14:textId="2B426E34" w:rsidR="002337E5" w:rsidRDefault="002337E5" w:rsidP="002337E5">
      <w:pPr>
        <w:pStyle w:val="Normaalweb"/>
        <w:rPr>
          <w:rFonts w:asciiTheme="majorHAnsi" w:eastAsiaTheme="majorEastAsia" w:hAnsiTheme="majorHAnsi" w:cstheme="majorBidi"/>
          <w:b/>
          <w:bCs/>
          <w:color w:val="4F81BD" w:themeColor="accent1"/>
          <w:sz w:val="26"/>
          <w:szCs w:val="26"/>
          <w:lang w:eastAsia="en-US"/>
        </w:rPr>
      </w:pPr>
      <w:r w:rsidRPr="002337E5">
        <w:rPr>
          <w:rFonts w:asciiTheme="majorHAnsi" w:eastAsiaTheme="majorEastAsia" w:hAnsiTheme="majorHAnsi" w:cstheme="majorBidi"/>
          <w:b/>
          <w:bCs/>
          <w:color w:val="4F81BD" w:themeColor="accent1"/>
          <w:sz w:val="26"/>
          <w:szCs w:val="26"/>
          <w:lang w:eastAsia="en-US"/>
        </w:rPr>
        <w:t>3.3 Z</w:t>
      </w:r>
      <w:r w:rsidRPr="002337E5">
        <w:rPr>
          <w:rFonts w:asciiTheme="majorHAnsi" w:eastAsiaTheme="majorEastAsia" w:hAnsiTheme="majorHAnsi" w:cstheme="majorBidi"/>
          <w:b/>
          <w:bCs/>
          <w:color w:val="4F81BD" w:themeColor="accent1"/>
          <w:sz w:val="26"/>
          <w:szCs w:val="26"/>
          <w:lang w:eastAsia="en-US"/>
        </w:rPr>
        <w:t xml:space="preserve">oals u bij de vorige vraag zag zijn er veel verschillende stappen in een skin care routine mogelijk. </w:t>
      </w:r>
      <w:r w:rsidR="00D402B0" w:rsidRPr="002337E5">
        <w:rPr>
          <w:rFonts w:asciiTheme="majorHAnsi" w:eastAsiaTheme="majorEastAsia" w:hAnsiTheme="majorHAnsi" w:cstheme="majorBidi"/>
          <w:b/>
          <w:bCs/>
          <w:color w:val="4F81BD" w:themeColor="accent1"/>
          <w:sz w:val="26"/>
          <w:szCs w:val="26"/>
          <w:lang w:eastAsia="en-US"/>
        </w:rPr>
        <w:t>Wat vindt u een acceptabel MAXIMAAL aantal stappen/producten in de skin care routine van een VROUW met een gezonde huid tussen de 25 en 40 jaar?</w:t>
      </w:r>
    </w:p>
    <w:p w14:paraId="3C7CE3C0" w14:textId="789B629D" w:rsidR="00D402B0" w:rsidRPr="002337E5" w:rsidRDefault="00D402B0" w:rsidP="002337E5">
      <w:pPr>
        <w:pStyle w:val="Normaalweb"/>
        <w:rPr>
          <w:rFonts w:asciiTheme="majorHAnsi" w:eastAsiaTheme="majorEastAsia" w:hAnsiTheme="majorHAnsi" w:cstheme="majorBidi"/>
          <w:b/>
          <w:bCs/>
          <w:color w:val="4F81BD" w:themeColor="accent1"/>
          <w:sz w:val="26"/>
          <w:szCs w:val="26"/>
          <w:lang w:eastAsia="en-US"/>
        </w:rPr>
      </w:pPr>
      <w:r w:rsidRPr="002337E5">
        <w:t>(Slider 0–20)</w:t>
      </w:r>
    </w:p>
    <w:p w14:paraId="1E3A237B" w14:textId="77777777" w:rsidR="00D402B0" w:rsidRPr="002337E5" w:rsidRDefault="00D402B0" w:rsidP="00D402B0">
      <w:pPr>
        <w:pStyle w:val="Kop2"/>
        <w:rPr>
          <w:lang w:val="nl-NL"/>
        </w:rPr>
      </w:pPr>
      <w:r w:rsidRPr="002337E5">
        <w:rPr>
          <w:lang w:val="nl-NL"/>
        </w:rPr>
        <w:t>3.4 Wat vindt u een acceptabel MAXIMAAL aantal stappen/producten in de skin care routine van een MAN met een gezonde huid tussen de 25 en 40 jaar?</w:t>
      </w:r>
    </w:p>
    <w:p w14:paraId="376FDA49" w14:textId="77777777" w:rsidR="00D402B0" w:rsidRPr="002337E5" w:rsidRDefault="00D402B0" w:rsidP="00D402B0">
      <w:pPr>
        <w:rPr>
          <w:lang w:val="nl-NL"/>
        </w:rPr>
      </w:pPr>
      <w:r w:rsidRPr="002337E5">
        <w:rPr>
          <w:lang w:val="nl-NL"/>
        </w:rPr>
        <w:t>(Slider 0–20)</w:t>
      </w:r>
    </w:p>
    <w:p w14:paraId="5915E9A0" w14:textId="77777777" w:rsidR="00D402B0" w:rsidRPr="002337E5" w:rsidRDefault="00D402B0" w:rsidP="00D402B0">
      <w:pPr>
        <w:pStyle w:val="Kop2"/>
        <w:rPr>
          <w:lang w:val="nl-NL"/>
        </w:rPr>
      </w:pPr>
      <w:r w:rsidRPr="002337E5">
        <w:rPr>
          <w:lang w:val="nl-NL"/>
        </w:rPr>
        <w:t>3.5 Wat vindt u een acceptabel MAXIMAAL aantal stappen/producten in de skin care routine van iemand met een DROGE HUID?</w:t>
      </w:r>
    </w:p>
    <w:p w14:paraId="38B0876D" w14:textId="77777777" w:rsidR="00D402B0" w:rsidRPr="002337E5" w:rsidRDefault="00D402B0" w:rsidP="00D402B0">
      <w:pPr>
        <w:rPr>
          <w:lang w:val="nl-NL"/>
        </w:rPr>
      </w:pPr>
      <w:r w:rsidRPr="002337E5">
        <w:rPr>
          <w:lang w:val="nl-NL"/>
        </w:rPr>
        <w:t>(Slider 0–20)</w:t>
      </w:r>
    </w:p>
    <w:p w14:paraId="67483471" w14:textId="77777777" w:rsidR="00D402B0" w:rsidRPr="002337E5" w:rsidRDefault="00D402B0" w:rsidP="00D402B0">
      <w:pPr>
        <w:pStyle w:val="Kop1"/>
        <w:rPr>
          <w:lang w:val="nl-NL"/>
        </w:rPr>
      </w:pPr>
      <w:r w:rsidRPr="002337E5">
        <w:rPr>
          <w:lang w:val="nl-NL"/>
        </w:rPr>
        <w:lastRenderedPageBreak/>
        <w:t>4. Gedrag en ervaringen in de praktijk</w:t>
      </w:r>
    </w:p>
    <w:p w14:paraId="5810B6B4" w14:textId="77777777" w:rsidR="00D402B0" w:rsidRPr="002337E5" w:rsidRDefault="00D402B0" w:rsidP="00D402B0">
      <w:pPr>
        <w:pStyle w:val="Kop2"/>
        <w:rPr>
          <w:lang w:val="nl-NL"/>
        </w:rPr>
      </w:pPr>
      <w:r w:rsidRPr="002337E5">
        <w:rPr>
          <w:lang w:val="nl-NL"/>
        </w:rPr>
        <w:t>4.1 Raadt u patiënten actief een gestructureerde skin care routine aan?</w:t>
      </w:r>
    </w:p>
    <w:p w14:paraId="143E0790" w14:textId="77777777" w:rsidR="00D402B0" w:rsidRDefault="00D402B0" w:rsidP="00D402B0">
      <w:pPr>
        <w:pStyle w:val="Lijstopsomteken"/>
      </w:pPr>
      <w:r>
        <w:t>Ja</w:t>
      </w:r>
    </w:p>
    <w:p w14:paraId="2AB4CF91" w14:textId="77777777" w:rsidR="00D402B0" w:rsidRDefault="00D402B0" w:rsidP="00D402B0">
      <w:pPr>
        <w:pStyle w:val="Lijstopsomteken"/>
      </w:pPr>
      <w:r>
        <w:t>Nee</w:t>
      </w:r>
    </w:p>
    <w:p w14:paraId="758BC69D" w14:textId="5FF56109" w:rsidR="00D402B0" w:rsidRPr="002337E5" w:rsidRDefault="00D402B0" w:rsidP="00D402B0">
      <w:pPr>
        <w:pStyle w:val="Kop2"/>
        <w:rPr>
          <w:lang w:val="nl-NL"/>
        </w:rPr>
      </w:pPr>
      <w:r w:rsidRPr="002337E5">
        <w:rPr>
          <w:lang w:val="nl-NL"/>
        </w:rPr>
        <w:t>4.2 Ziet u patiënten met huidklachten die mogelijk zijn veroorzaakt door skin care?</w:t>
      </w:r>
      <w:r w:rsidR="002337E5">
        <w:rPr>
          <w:lang w:val="nl-NL"/>
        </w:rPr>
        <w:t xml:space="preserve"> Denk hierbij aan het overmatig gebruik van retinoïden, zuren en </w:t>
      </w:r>
      <w:proofErr w:type="spellStart"/>
      <w:r w:rsidR="002337E5">
        <w:rPr>
          <w:lang w:val="nl-NL"/>
        </w:rPr>
        <w:t>niacinamide</w:t>
      </w:r>
      <w:proofErr w:type="spellEnd"/>
      <w:r w:rsidR="002337E5">
        <w:rPr>
          <w:lang w:val="nl-NL"/>
        </w:rPr>
        <w:t xml:space="preserve">. </w:t>
      </w:r>
    </w:p>
    <w:p w14:paraId="0E4F662E" w14:textId="77777777" w:rsidR="00D402B0" w:rsidRDefault="00D402B0" w:rsidP="00D402B0">
      <w:r>
        <w:t>(</w:t>
      </w:r>
      <w:proofErr w:type="spellStart"/>
      <w:r>
        <w:t>Meerdere</w:t>
      </w:r>
      <w:proofErr w:type="spellEnd"/>
      <w:r>
        <w:t xml:space="preserve"> </w:t>
      </w:r>
      <w:proofErr w:type="spellStart"/>
      <w:r>
        <w:t>antwoorden</w:t>
      </w:r>
      <w:proofErr w:type="spellEnd"/>
      <w:r>
        <w:t xml:space="preserve"> </w:t>
      </w:r>
      <w:proofErr w:type="spellStart"/>
      <w:r>
        <w:t>mogelijk</w:t>
      </w:r>
      <w:proofErr w:type="spellEnd"/>
      <w:r>
        <w:t>)</w:t>
      </w:r>
    </w:p>
    <w:p w14:paraId="170FB0FB" w14:textId="77777777" w:rsidR="00D402B0" w:rsidRDefault="00D402B0" w:rsidP="00D402B0">
      <w:pPr>
        <w:pStyle w:val="Lijstopsomteken"/>
      </w:pPr>
      <w:r>
        <w:t>Nee</w:t>
      </w:r>
    </w:p>
    <w:p w14:paraId="50053E7C" w14:textId="77777777" w:rsidR="00D402B0" w:rsidRDefault="00D402B0" w:rsidP="00D402B0">
      <w:pPr>
        <w:pStyle w:val="Lijstopsomteken"/>
      </w:pPr>
      <w:r>
        <w:t xml:space="preserve">Ja, </w:t>
      </w:r>
      <w:proofErr w:type="spellStart"/>
      <w:r>
        <w:t>zoals</w:t>
      </w:r>
      <w:proofErr w:type="spellEnd"/>
      <w:r>
        <w:t xml:space="preserve"> </w:t>
      </w:r>
      <w:proofErr w:type="spellStart"/>
      <w:r>
        <w:t>irritatief</w:t>
      </w:r>
      <w:proofErr w:type="spellEnd"/>
      <w:r>
        <w:t xml:space="preserve"> </w:t>
      </w:r>
      <w:proofErr w:type="spellStart"/>
      <w:r>
        <w:t>eczeem</w:t>
      </w:r>
      <w:proofErr w:type="spellEnd"/>
    </w:p>
    <w:p w14:paraId="743B08D0" w14:textId="77777777" w:rsidR="00D402B0" w:rsidRDefault="00D402B0" w:rsidP="00D402B0">
      <w:pPr>
        <w:pStyle w:val="Lijstopsomteken"/>
      </w:pPr>
      <w:r>
        <w:t xml:space="preserve">Ja, </w:t>
      </w:r>
      <w:proofErr w:type="spellStart"/>
      <w:r>
        <w:t>zoals</w:t>
      </w:r>
      <w:proofErr w:type="spellEnd"/>
      <w:r>
        <w:t xml:space="preserve"> </w:t>
      </w:r>
      <w:proofErr w:type="spellStart"/>
      <w:r>
        <w:t>periorale</w:t>
      </w:r>
      <w:proofErr w:type="spellEnd"/>
      <w:r>
        <w:t xml:space="preserve"> dermatitis</w:t>
      </w:r>
    </w:p>
    <w:p w14:paraId="17CE17BD" w14:textId="77777777" w:rsidR="00D402B0" w:rsidRPr="002337E5" w:rsidRDefault="00D402B0" w:rsidP="00D402B0">
      <w:pPr>
        <w:pStyle w:val="Lijstopsomteken"/>
        <w:rPr>
          <w:lang w:val="nl-NL"/>
        </w:rPr>
      </w:pPr>
      <w:r w:rsidRPr="002337E5">
        <w:rPr>
          <w:lang w:val="nl-NL"/>
        </w:rPr>
        <w:t xml:space="preserve">Ja, zoals acne </w:t>
      </w:r>
      <w:proofErr w:type="spellStart"/>
      <w:r w:rsidRPr="002337E5">
        <w:rPr>
          <w:lang w:val="nl-NL"/>
        </w:rPr>
        <w:t>exogenica</w:t>
      </w:r>
      <w:proofErr w:type="spellEnd"/>
      <w:r w:rsidRPr="002337E5">
        <w:rPr>
          <w:lang w:val="nl-NL"/>
        </w:rPr>
        <w:t xml:space="preserve"> (door occlusie)</w:t>
      </w:r>
    </w:p>
    <w:p w14:paraId="58717105" w14:textId="77777777" w:rsidR="00D402B0" w:rsidRDefault="00D402B0" w:rsidP="00D402B0">
      <w:pPr>
        <w:pStyle w:val="Lijstopsomteken"/>
      </w:pPr>
      <w:r>
        <w:t xml:space="preserve">Ja, </w:t>
      </w:r>
      <w:proofErr w:type="spellStart"/>
      <w:r>
        <w:t>zoals</w:t>
      </w:r>
      <w:proofErr w:type="spellEnd"/>
      <w:r>
        <w:t xml:space="preserve"> </w:t>
      </w:r>
      <w:proofErr w:type="spellStart"/>
      <w:r>
        <w:t>contactallergisch</w:t>
      </w:r>
      <w:proofErr w:type="spellEnd"/>
      <w:r>
        <w:t xml:space="preserve"> </w:t>
      </w:r>
      <w:proofErr w:type="spellStart"/>
      <w:r>
        <w:t>eczeem</w:t>
      </w:r>
      <w:proofErr w:type="spellEnd"/>
    </w:p>
    <w:p w14:paraId="1309B1F9" w14:textId="77777777" w:rsidR="00D402B0" w:rsidRPr="002337E5" w:rsidRDefault="00D402B0" w:rsidP="00D402B0">
      <w:pPr>
        <w:pStyle w:val="Kop3"/>
        <w:rPr>
          <w:lang w:val="nl-NL"/>
        </w:rPr>
      </w:pPr>
      <w:r w:rsidRPr="002337E5">
        <w:rPr>
          <w:lang w:val="nl-NL"/>
        </w:rPr>
        <w:t>4.2.1 Hoe vaak ziet u patiënten met huidklachten die mogelijk veroorzaakt zijn door skin care?</w:t>
      </w:r>
    </w:p>
    <w:p w14:paraId="75FD592C" w14:textId="77777777" w:rsidR="00D402B0" w:rsidRDefault="00D402B0" w:rsidP="00D402B0">
      <w:pPr>
        <w:pStyle w:val="Lijstopsomteken"/>
      </w:pPr>
      <w:r>
        <w:t xml:space="preserve">Zeer </w:t>
      </w:r>
      <w:proofErr w:type="spellStart"/>
      <w:r>
        <w:t>vaak</w:t>
      </w:r>
      <w:proofErr w:type="spellEnd"/>
      <w:r>
        <w:t xml:space="preserve"> (</w:t>
      </w:r>
      <w:proofErr w:type="spellStart"/>
      <w:r>
        <w:t>wekelijks</w:t>
      </w:r>
      <w:proofErr w:type="spellEnd"/>
      <w:r>
        <w:t>)</w:t>
      </w:r>
    </w:p>
    <w:p w14:paraId="1352E446" w14:textId="77777777" w:rsidR="00D402B0" w:rsidRDefault="00D402B0" w:rsidP="00D402B0">
      <w:pPr>
        <w:pStyle w:val="Lijstopsomteken"/>
      </w:pPr>
      <w:proofErr w:type="spellStart"/>
      <w:r>
        <w:t>Regelmatig</w:t>
      </w:r>
      <w:proofErr w:type="spellEnd"/>
      <w:r>
        <w:t xml:space="preserve"> (</w:t>
      </w:r>
      <w:proofErr w:type="spellStart"/>
      <w:r>
        <w:t>maandelijks</w:t>
      </w:r>
      <w:proofErr w:type="spellEnd"/>
      <w:r>
        <w:t>)</w:t>
      </w:r>
    </w:p>
    <w:p w14:paraId="6E0C0B7F" w14:textId="77777777" w:rsidR="00D402B0" w:rsidRPr="002337E5" w:rsidRDefault="00D402B0" w:rsidP="00D402B0">
      <w:pPr>
        <w:pStyle w:val="Lijstopsomteken"/>
        <w:rPr>
          <w:lang w:val="nl-NL"/>
        </w:rPr>
      </w:pPr>
      <w:r w:rsidRPr="002337E5">
        <w:rPr>
          <w:lang w:val="nl-NL"/>
        </w:rPr>
        <w:t>Af en toe (&lt;1x per maand)</w:t>
      </w:r>
    </w:p>
    <w:p w14:paraId="5F21FE92" w14:textId="77777777" w:rsidR="00D402B0" w:rsidRDefault="00D402B0" w:rsidP="00D402B0">
      <w:pPr>
        <w:pStyle w:val="Lijstopsomteken"/>
      </w:pPr>
      <w:proofErr w:type="spellStart"/>
      <w:r>
        <w:t>Zelden</w:t>
      </w:r>
      <w:proofErr w:type="spellEnd"/>
      <w:r>
        <w:t xml:space="preserve"> (&lt;1x per 3 </w:t>
      </w:r>
      <w:proofErr w:type="spellStart"/>
      <w:r>
        <w:t>maanden</w:t>
      </w:r>
      <w:proofErr w:type="spellEnd"/>
      <w:r>
        <w:t>)</w:t>
      </w:r>
    </w:p>
    <w:p w14:paraId="3630158F" w14:textId="77777777" w:rsidR="00D402B0" w:rsidRPr="002337E5" w:rsidRDefault="00D402B0" w:rsidP="00D402B0">
      <w:pPr>
        <w:pStyle w:val="Kop2"/>
        <w:rPr>
          <w:lang w:val="nl-NL"/>
        </w:rPr>
      </w:pPr>
      <w:r w:rsidRPr="002337E5">
        <w:rPr>
          <w:lang w:val="nl-NL"/>
        </w:rPr>
        <w:t>4.3 Hoe vaak ziet u patiënten op uw poli met een beschadigde huidbarrière als gevolg van overmatig gebruik van actieve ingrediënten?</w:t>
      </w:r>
    </w:p>
    <w:p w14:paraId="6DB7E5B7" w14:textId="77777777" w:rsidR="00D402B0" w:rsidRDefault="00D402B0" w:rsidP="00D402B0">
      <w:pPr>
        <w:pStyle w:val="Lijstopsomteken"/>
      </w:pPr>
      <w:r>
        <w:t xml:space="preserve">Zeer </w:t>
      </w:r>
      <w:proofErr w:type="spellStart"/>
      <w:r>
        <w:t>vaak</w:t>
      </w:r>
      <w:proofErr w:type="spellEnd"/>
      <w:r>
        <w:t xml:space="preserve"> (</w:t>
      </w:r>
      <w:proofErr w:type="spellStart"/>
      <w:r>
        <w:t>wekelijks</w:t>
      </w:r>
      <w:proofErr w:type="spellEnd"/>
      <w:r>
        <w:t>)</w:t>
      </w:r>
    </w:p>
    <w:p w14:paraId="42F4845B" w14:textId="77777777" w:rsidR="00D402B0" w:rsidRDefault="00D402B0" w:rsidP="00D402B0">
      <w:pPr>
        <w:pStyle w:val="Lijstopsomteken"/>
      </w:pPr>
      <w:proofErr w:type="spellStart"/>
      <w:r>
        <w:t>Regelmatig</w:t>
      </w:r>
      <w:proofErr w:type="spellEnd"/>
      <w:r>
        <w:t xml:space="preserve"> (</w:t>
      </w:r>
      <w:proofErr w:type="spellStart"/>
      <w:r>
        <w:t>maandelijks</w:t>
      </w:r>
      <w:proofErr w:type="spellEnd"/>
      <w:r>
        <w:t>)</w:t>
      </w:r>
    </w:p>
    <w:p w14:paraId="39868009" w14:textId="77777777" w:rsidR="00D402B0" w:rsidRPr="002337E5" w:rsidRDefault="00D402B0" w:rsidP="00D402B0">
      <w:pPr>
        <w:pStyle w:val="Lijstopsomteken"/>
        <w:rPr>
          <w:lang w:val="nl-NL"/>
        </w:rPr>
      </w:pPr>
      <w:r w:rsidRPr="002337E5">
        <w:rPr>
          <w:lang w:val="nl-NL"/>
        </w:rPr>
        <w:t>Af en toe (&lt;1x per maand)</w:t>
      </w:r>
    </w:p>
    <w:p w14:paraId="77EA9F1A" w14:textId="77777777" w:rsidR="00D402B0" w:rsidRDefault="00D402B0" w:rsidP="00D402B0">
      <w:pPr>
        <w:pStyle w:val="Lijstopsomteken"/>
      </w:pPr>
      <w:proofErr w:type="spellStart"/>
      <w:r>
        <w:t>Zelden</w:t>
      </w:r>
      <w:proofErr w:type="spellEnd"/>
      <w:r>
        <w:t xml:space="preserve"> (&lt;1x per 3 </w:t>
      </w:r>
      <w:proofErr w:type="spellStart"/>
      <w:r>
        <w:t>maanden</w:t>
      </w:r>
      <w:proofErr w:type="spellEnd"/>
      <w:r>
        <w:t>)</w:t>
      </w:r>
    </w:p>
    <w:p w14:paraId="7EE68D5F" w14:textId="77777777" w:rsidR="00D402B0" w:rsidRPr="002337E5" w:rsidRDefault="00D402B0" w:rsidP="00D402B0">
      <w:pPr>
        <w:pStyle w:val="Kop2"/>
        <w:rPr>
          <w:lang w:val="nl-NL"/>
        </w:rPr>
      </w:pPr>
      <w:r w:rsidRPr="002337E5">
        <w:rPr>
          <w:lang w:val="nl-NL"/>
        </w:rPr>
        <w:t>4.4 Welke actieve ingrediënten ziet u het vaakst terug in huidproblemen?</w:t>
      </w:r>
    </w:p>
    <w:p w14:paraId="6DCA6920" w14:textId="77777777" w:rsidR="00D402B0" w:rsidRDefault="00D402B0" w:rsidP="00D402B0">
      <w:r>
        <w:t>(</w:t>
      </w:r>
      <w:proofErr w:type="spellStart"/>
      <w:r>
        <w:t>Meerdere</w:t>
      </w:r>
      <w:proofErr w:type="spellEnd"/>
      <w:r>
        <w:t xml:space="preserve"> </w:t>
      </w:r>
      <w:proofErr w:type="spellStart"/>
      <w:r>
        <w:t>antwoorden</w:t>
      </w:r>
      <w:proofErr w:type="spellEnd"/>
      <w:r>
        <w:t xml:space="preserve"> </w:t>
      </w:r>
      <w:proofErr w:type="spellStart"/>
      <w:r>
        <w:t>mogelijk</w:t>
      </w:r>
      <w:proofErr w:type="spellEnd"/>
      <w:r>
        <w:t>)</w:t>
      </w:r>
    </w:p>
    <w:p w14:paraId="092FD4F5" w14:textId="77777777" w:rsidR="00D402B0" w:rsidRDefault="00D402B0" w:rsidP="00D402B0">
      <w:pPr>
        <w:pStyle w:val="Lijstopsomteken"/>
      </w:pPr>
      <w:proofErr w:type="spellStart"/>
      <w:r>
        <w:t>Retinoïden</w:t>
      </w:r>
      <w:proofErr w:type="spellEnd"/>
      <w:r>
        <w:t xml:space="preserve"> (</w:t>
      </w:r>
      <w:proofErr w:type="spellStart"/>
      <w:r>
        <w:t>zoals</w:t>
      </w:r>
      <w:proofErr w:type="spellEnd"/>
      <w:r>
        <w:t xml:space="preserve"> retinol, </w:t>
      </w:r>
      <w:proofErr w:type="spellStart"/>
      <w:r>
        <w:t>tretinoïne</w:t>
      </w:r>
      <w:proofErr w:type="spellEnd"/>
      <w:r>
        <w:t>)</w:t>
      </w:r>
    </w:p>
    <w:p w14:paraId="0B0976E0" w14:textId="77777777" w:rsidR="00D402B0" w:rsidRDefault="00D402B0" w:rsidP="00D402B0">
      <w:pPr>
        <w:pStyle w:val="Lijstopsomteken"/>
      </w:pPr>
      <w:proofErr w:type="spellStart"/>
      <w:r>
        <w:t>Vitamine</w:t>
      </w:r>
      <w:proofErr w:type="spellEnd"/>
      <w:r>
        <w:t xml:space="preserve"> C</w:t>
      </w:r>
    </w:p>
    <w:p w14:paraId="052227E0" w14:textId="77777777" w:rsidR="00D402B0" w:rsidRDefault="00D402B0" w:rsidP="00D402B0">
      <w:pPr>
        <w:pStyle w:val="Lijstopsomteken"/>
      </w:pPr>
      <w:r>
        <w:t>AHA’s (</w:t>
      </w:r>
      <w:proofErr w:type="spellStart"/>
      <w:r>
        <w:t>zoals</w:t>
      </w:r>
      <w:proofErr w:type="spellEnd"/>
      <w:r>
        <w:t xml:space="preserve"> </w:t>
      </w:r>
      <w:proofErr w:type="spellStart"/>
      <w:r>
        <w:t>glycolzuur</w:t>
      </w:r>
      <w:proofErr w:type="spellEnd"/>
      <w:r>
        <w:t xml:space="preserve">, </w:t>
      </w:r>
      <w:proofErr w:type="spellStart"/>
      <w:r>
        <w:t>melkzuur</w:t>
      </w:r>
      <w:proofErr w:type="spellEnd"/>
      <w:r>
        <w:t>)</w:t>
      </w:r>
    </w:p>
    <w:p w14:paraId="0A606E35" w14:textId="77777777" w:rsidR="00D402B0" w:rsidRDefault="00D402B0" w:rsidP="00D402B0">
      <w:pPr>
        <w:pStyle w:val="Lijstopsomteken"/>
      </w:pPr>
      <w:r>
        <w:t>BHA’s (</w:t>
      </w:r>
      <w:proofErr w:type="spellStart"/>
      <w:r>
        <w:t>zoals</w:t>
      </w:r>
      <w:proofErr w:type="spellEnd"/>
      <w:r>
        <w:t xml:space="preserve"> </w:t>
      </w:r>
      <w:proofErr w:type="spellStart"/>
      <w:r>
        <w:t>salicylzuur</w:t>
      </w:r>
      <w:proofErr w:type="spellEnd"/>
      <w:r>
        <w:t>)</w:t>
      </w:r>
    </w:p>
    <w:p w14:paraId="307092B7" w14:textId="77777777" w:rsidR="00D402B0" w:rsidRDefault="00D402B0" w:rsidP="00D402B0">
      <w:pPr>
        <w:pStyle w:val="Lijstopsomteken"/>
      </w:pPr>
      <w:r>
        <w:t>Niacinamide</w:t>
      </w:r>
    </w:p>
    <w:p w14:paraId="69B93771" w14:textId="77777777" w:rsidR="00D402B0" w:rsidRDefault="00D402B0" w:rsidP="00D402B0">
      <w:pPr>
        <w:pStyle w:val="Lijstopsomteken"/>
      </w:pPr>
      <w:proofErr w:type="spellStart"/>
      <w:r>
        <w:t>Peptiden</w:t>
      </w:r>
      <w:proofErr w:type="spellEnd"/>
    </w:p>
    <w:p w14:paraId="0190D667" w14:textId="77777777" w:rsidR="00D402B0" w:rsidRDefault="00D402B0" w:rsidP="00D402B0">
      <w:pPr>
        <w:pStyle w:val="Lijstopsomteken"/>
      </w:pPr>
      <w:proofErr w:type="spellStart"/>
      <w:r>
        <w:t>Essentiële</w:t>
      </w:r>
      <w:proofErr w:type="spellEnd"/>
      <w:r>
        <w:t xml:space="preserve"> </w:t>
      </w:r>
      <w:proofErr w:type="spellStart"/>
      <w:r>
        <w:t>oliën</w:t>
      </w:r>
      <w:proofErr w:type="spellEnd"/>
    </w:p>
    <w:p w14:paraId="2C7DD38F" w14:textId="77777777" w:rsidR="00D402B0" w:rsidRDefault="00D402B0" w:rsidP="00D402B0">
      <w:pPr>
        <w:pStyle w:val="Lijstopsomteken"/>
      </w:pPr>
      <w:r>
        <w:t>Fragrance/parfum</w:t>
      </w:r>
    </w:p>
    <w:p w14:paraId="7229D9E2" w14:textId="77777777" w:rsidR="00D402B0" w:rsidRPr="002337E5" w:rsidRDefault="00D402B0" w:rsidP="00D402B0">
      <w:pPr>
        <w:pStyle w:val="Lijstopsomteken"/>
        <w:rPr>
          <w:lang w:val="nl-NL"/>
        </w:rPr>
      </w:pPr>
      <w:r w:rsidRPr="002337E5">
        <w:rPr>
          <w:lang w:val="nl-NL"/>
        </w:rPr>
        <w:t xml:space="preserve">Natuurlijke ingrediënten (zoals tea tree </w:t>
      </w:r>
      <w:proofErr w:type="spellStart"/>
      <w:r w:rsidRPr="002337E5">
        <w:rPr>
          <w:lang w:val="nl-NL"/>
        </w:rPr>
        <w:t>oil</w:t>
      </w:r>
      <w:proofErr w:type="spellEnd"/>
      <w:r w:rsidRPr="002337E5">
        <w:rPr>
          <w:lang w:val="nl-NL"/>
        </w:rPr>
        <w:t>)</w:t>
      </w:r>
    </w:p>
    <w:p w14:paraId="4A989CA3" w14:textId="77777777" w:rsidR="00D402B0" w:rsidRPr="002337E5" w:rsidRDefault="00D402B0" w:rsidP="00D402B0">
      <w:pPr>
        <w:pStyle w:val="Lijstopsomteken"/>
        <w:rPr>
          <w:lang w:val="nl-NL"/>
        </w:rPr>
      </w:pPr>
      <w:r w:rsidRPr="002337E5">
        <w:rPr>
          <w:lang w:val="nl-NL"/>
        </w:rPr>
        <w:t>Ik zie zelden klachten door specifieke ingrediënten</w:t>
      </w:r>
    </w:p>
    <w:p w14:paraId="5BBE003D" w14:textId="77777777" w:rsidR="00D402B0" w:rsidRPr="002337E5" w:rsidRDefault="00D402B0" w:rsidP="00D402B0">
      <w:pPr>
        <w:pStyle w:val="Kop1"/>
        <w:rPr>
          <w:lang w:val="nl-NL"/>
        </w:rPr>
      </w:pPr>
      <w:r w:rsidRPr="002337E5">
        <w:rPr>
          <w:lang w:val="nl-NL"/>
        </w:rPr>
        <w:lastRenderedPageBreak/>
        <w:t>5. Eigen routine &amp; visie op trends</w:t>
      </w:r>
    </w:p>
    <w:p w14:paraId="231C1B00" w14:textId="77777777" w:rsidR="00D402B0" w:rsidRPr="002337E5" w:rsidRDefault="00D402B0" w:rsidP="00D402B0">
      <w:pPr>
        <w:pStyle w:val="Kop2"/>
        <w:rPr>
          <w:lang w:val="nl-NL"/>
        </w:rPr>
      </w:pPr>
      <w:r w:rsidRPr="002337E5">
        <w:rPr>
          <w:lang w:val="nl-NL"/>
        </w:rPr>
        <w:t xml:space="preserve">5.1 Hoeveel invloed denkt u dat </w:t>
      </w:r>
      <w:proofErr w:type="spellStart"/>
      <w:r w:rsidRPr="002337E5">
        <w:rPr>
          <w:lang w:val="nl-NL"/>
        </w:rPr>
        <w:t>influencers</w:t>
      </w:r>
      <w:proofErr w:type="spellEnd"/>
      <w:r w:rsidRPr="002337E5">
        <w:rPr>
          <w:lang w:val="nl-NL"/>
        </w:rPr>
        <w:t xml:space="preserve"> en sociale media hebben op skin care routines?</w:t>
      </w:r>
    </w:p>
    <w:p w14:paraId="084485A0" w14:textId="77777777" w:rsidR="00D402B0" w:rsidRPr="002337E5" w:rsidRDefault="00D402B0" w:rsidP="00D402B0">
      <w:pPr>
        <w:rPr>
          <w:lang w:val="nl-NL"/>
        </w:rPr>
      </w:pPr>
      <w:r w:rsidRPr="002337E5">
        <w:rPr>
          <w:lang w:val="nl-NL"/>
        </w:rPr>
        <w:t>Slider 0–10 (0 = helemaal geen invloed, 10 = zeer veel invloed)</w:t>
      </w:r>
    </w:p>
    <w:p w14:paraId="47C70E8F" w14:textId="77777777" w:rsidR="00D402B0" w:rsidRPr="00D402B0" w:rsidRDefault="00D402B0" w:rsidP="00D402B0">
      <w:pPr>
        <w:pStyle w:val="Kop2"/>
        <w:rPr>
          <w:lang w:val="nl-NL"/>
        </w:rPr>
      </w:pPr>
      <w:r w:rsidRPr="00D402B0">
        <w:rPr>
          <w:lang w:val="nl-NL"/>
        </w:rPr>
        <w:t>5.2 Hoe vaak komt u misvattingen over huidverzorging tegen in de praktijk, bijvoorbeeld door sociale media of marketingclaims?</w:t>
      </w:r>
    </w:p>
    <w:p w14:paraId="3A867012" w14:textId="77777777" w:rsidR="00D402B0" w:rsidRDefault="00D402B0" w:rsidP="00D402B0">
      <w:pPr>
        <w:pStyle w:val="Lijstopsomteken"/>
      </w:pPr>
      <w:r>
        <w:t xml:space="preserve">Zeer </w:t>
      </w:r>
      <w:proofErr w:type="spellStart"/>
      <w:r>
        <w:t>vaak</w:t>
      </w:r>
      <w:proofErr w:type="spellEnd"/>
      <w:r>
        <w:t xml:space="preserve"> (</w:t>
      </w:r>
      <w:proofErr w:type="spellStart"/>
      <w:r>
        <w:t>wekelijks</w:t>
      </w:r>
      <w:proofErr w:type="spellEnd"/>
      <w:r>
        <w:t>)</w:t>
      </w:r>
    </w:p>
    <w:p w14:paraId="52864080" w14:textId="77777777" w:rsidR="00D402B0" w:rsidRDefault="00D402B0" w:rsidP="00D402B0">
      <w:pPr>
        <w:pStyle w:val="Lijstopsomteken"/>
      </w:pPr>
      <w:proofErr w:type="spellStart"/>
      <w:r>
        <w:t>Regelmatig</w:t>
      </w:r>
      <w:proofErr w:type="spellEnd"/>
      <w:r>
        <w:t xml:space="preserve"> (</w:t>
      </w:r>
      <w:proofErr w:type="spellStart"/>
      <w:r>
        <w:t>maandelijks</w:t>
      </w:r>
      <w:proofErr w:type="spellEnd"/>
      <w:r>
        <w:t>)</w:t>
      </w:r>
    </w:p>
    <w:p w14:paraId="03653FCD" w14:textId="77777777" w:rsidR="00D402B0" w:rsidRPr="00D402B0" w:rsidRDefault="00D402B0" w:rsidP="00D402B0">
      <w:pPr>
        <w:pStyle w:val="Lijstopsomteken"/>
        <w:rPr>
          <w:lang w:val="nl-NL"/>
        </w:rPr>
      </w:pPr>
      <w:r w:rsidRPr="00D402B0">
        <w:rPr>
          <w:lang w:val="nl-NL"/>
        </w:rPr>
        <w:t>Af en toe (&lt;1x per maand)</w:t>
      </w:r>
    </w:p>
    <w:p w14:paraId="5E4D5205" w14:textId="77777777" w:rsidR="00D402B0" w:rsidRDefault="00D402B0" w:rsidP="00D402B0">
      <w:pPr>
        <w:pStyle w:val="Lijstopsomteken"/>
      </w:pPr>
      <w:proofErr w:type="spellStart"/>
      <w:r>
        <w:t>Zelden</w:t>
      </w:r>
      <w:proofErr w:type="spellEnd"/>
      <w:r>
        <w:t xml:space="preserve"> (&lt;1x per 3 </w:t>
      </w:r>
      <w:proofErr w:type="spellStart"/>
      <w:r>
        <w:t>maanden</w:t>
      </w:r>
      <w:proofErr w:type="spellEnd"/>
      <w:r>
        <w:t>)</w:t>
      </w:r>
    </w:p>
    <w:p w14:paraId="57506CA5" w14:textId="77777777" w:rsidR="00D402B0" w:rsidRPr="00D402B0" w:rsidRDefault="00D402B0" w:rsidP="00D402B0">
      <w:pPr>
        <w:pStyle w:val="Kop2"/>
        <w:rPr>
          <w:lang w:val="nl-NL"/>
        </w:rPr>
      </w:pPr>
      <w:r w:rsidRPr="00D402B0">
        <w:rPr>
          <w:lang w:val="nl-NL"/>
        </w:rPr>
        <w:t>5.3 Welke misvattingen bent u al tegengekomen?</w:t>
      </w:r>
    </w:p>
    <w:p w14:paraId="4364E62F" w14:textId="77777777" w:rsidR="00D402B0" w:rsidRDefault="00D402B0" w:rsidP="00D402B0">
      <w:r>
        <w:t>(</w:t>
      </w:r>
      <w:proofErr w:type="spellStart"/>
      <w:r>
        <w:t>Meerdere</w:t>
      </w:r>
      <w:proofErr w:type="spellEnd"/>
      <w:r>
        <w:t xml:space="preserve"> </w:t>
      </w:r>
      <w:proofErr w:type="spellStart"/>
      <w:r>
        <w:t>antwoorden</w:t>
      </w:r>
      <w:proofErr w:type="spellEnd"/>
      <w:r>
        <w:t xml:space="preserve"> </w:t>
      </w:r>
      <w:proofErr w:type="spellStart"/>
      <w:r>
        <w:t>mogelijk</w:t>
      </w:r>
      <w:proofErr w:type="spellEnd"/>
      <w:r>
        <w:t>)</w:t>
      </w:r>
    </w:p>
    <w:p w14:paraId="10DF76AA" w14:textId="77777777" w:rsidR="00D402B0" w:rsidRDefault="00D402B0" w:rsidP="00D402B0">
      <w:pPr>
        <w:pStyle w:val="Lijstopsomteken"/>
      </w:pPr>
      <w:r>
        <w:t xml:space="preserve">Meer </w:t>
      </w:r>
      <w:proofErr w:type="spellStart"/>
      <w:r>
        <w:t>producten</w:t>
      </w:r>
      <w:proofErr w:type="spellEnd"/>
      <w:r>
        <w:t xml:space="preserve"> = </w:t>
      </w:r>
      <w:proofErr w:type="spellStart"/>
      <w:r>
        <w:t>betere</w:t>
      </w:r>
      <w:proofErr w:type="spellEnd"/>
      <w:r>
        <w:t xml:space="preserve"> </w:t>
      </w:r>
      <w:proofErr w:type="spellStart"/>
      <w:r>
        <w:t>huid</w:t>
      </w:r>
      <w:proofErr w:type="spellEnd"/>
    </w:p>
    <w:p w14:paraId="67D80636" w14:textId="77777777" w:rsidR="00D402B0" w:rsidRDefault="00D402B0" w:rsidP="00D402B0">
      <w:pPr>
        <w:pStyle w:val="Lijstopsomteken"/>
      </w:pPr>
      <w:proofErr w:type="spellStart"/>
      <w:r>
        <w:t>Duurder</w:t>
      </w:r>
      <w:proofErr w:type="spellEnd"/>
      <w:r>
        <w:t xml:space="preserve"> </w:t>
      </w:r>
      <w:proofErr w:type="spellStart"/>
      <w:r>
        <w:t>betekent</w:t>
      </w:r>
      <w:proofErr w:type="spellEnd"/>
      <w:r>
        <w:t xml:space="preserve"> </w:t>
      </w:r>
      <w:proofErr w:type="spellStart"/>
      <w:r>
        <w:t>beter</w:t>
      </w:r>
      <w:proofErr w:type="spellEnd"/>
    </w:p>
    <w:p w14:paraId="65733722" w14:textId="77777777" w:rsidR="00D402B0" w:rsidRDefault="00D402B0" w:rsidP="00D402B0">
      <w:pPr>
        <w:pStyle w:val="Lijstopsomteken"/>
      </w:pPr>
      <w:proofErr w:type="spellStart"/>
      <w:r>
        <w:t>Snelle</w:t>
      </w:r>
      <w:proofErr w:type="spellEnd"/>
      <w:r>
        <w:t xml:space="preserve"> </w:t>
      </w:r>
      <w:proofErr w:type="spellStart"/>
      <w:r>
        <w:t>resultaten</w:t>
      </w:r>
      <w:proofErr w:type="spellEnd"/>
      <w:r>
        <w:t xml:space="preserve"> </w:t>
      </w:r>
      <w:proofErr w:type="spellStart"/>
      <w:r>
        <w:t>zijn</w:t>
      </w:r>
      <w:proofErr w:type="spellEnd"/>
      <w:r>
        <w:t xml:space="preserve"> </w:t>
      </w:r>
      <w:proofErr w:type="spellStart"/>
      <w:r>
        <w:t>haalbaar</w:t>
      </w:r>
      <w:proofErr w:type="spellEnd"/>
    </w:p>
    <w:p w14:paraId="1016F450" w14:textId="77777777" w:rsidR="00D402B0" w:rsidRDefault="00D402B0" w:rsidP="00D402B0">
      <w:pPr>
        <w:pStyle w:val="Lijstopsomteken"/>
      </w:pPr>
      <w:proofErr w:type="spellStart"/>
      <w:r>
        <w:t>Één</w:t>
      </w:r>
      <w:proofErr w:type="spellEnd"/>
      <w:r>
        <w:t xml:space="preserve"> product </w:t>
      </w:r>
      <w:proofErr w:type="spellStart"/>
      <w:r>
        <w:t>werkt</w:t>
      </w:r>
      <w:proofErr w:type="spellEnd"/>
      <w:r>
        <w:t xml:space="preserve"> </w:t>
      </w:r>
      <w:proofErr w:type="spellStart"/>
      <w:r>
        <w:t>voor</w:t>
      </w:r>
      <w:proofErr w:type="spellEnd"/>
      <w:r>
        <w:t xml:space="preserve"> </w:t>
      </w:r>
      <w:proofErr w:type="spellStart"/>
      <w:r>
        <w:t>iedereen</w:t>
      </w:r>
      <w:proofErr w:type="spellEnd"/>
    </w:p>
    <w:p w14:paraId="5BA7562F" w14:textId="77777777" w:rsidR="00D402B0" w:rsidRDefault="00D402B0" w:rsidP="00D402B0">
      <w:pPr>
        <w:pStyle w:val="Lijstopsomteken"/>
      </w:pPr>
      <w:proofErr w:type="spellStart"/>
      <w:r>
        <w:t>Natuurlijke</w:t>
      </w:r>
      <w:proofErr w:type="spellEnd"/>
      <w:r>
        <w:t xml:space="preserve"> </w:t>
      </w:r>
      <w:proofErr w:type="spellStart"/>
      <w:r>
        <w:t>ingrediënten</w:t>
      </w:r>
      <w:proofErr w:type="spellEnd"/>
      <w:r>
        <w:t xml:space="preserve"> </w:t>
      </w:r>
      <w:proofErr w:type="spellStart"/>
      <w:r>
        <w:t>zijn</w:t>
      </w:r>
      <w:proofErr w:type="spellEnd"/>
      <w:r>
        <w:t xml:space="preserve"> </w:t>
      </w:r>
      <w:proofErr w:type="spellStart"/>
      <w:r>
        <w:t>altijd</w:t>
      </w:r>
      <w:proofErr w:type="spellEnd"/>
      <w:r>
        <w:t xml:space="preserve"> </w:t>
      </w:r>
      <w:proofErr w:type="spellStart"/>
      <w:r>
        <w:t>beter</w:t>
      </w:r>
      <w:proofErr w:type="spellEnd"/>
    </w:p>
    <w:p w14:paraId="3DA240F6" w14:textId="77777777" w:rsidR="00D402B0" w:rsidRPr="00D402B0" w:rsidRDefault="00D402B0" w:rsidP="00D402B0">
      <w:pPr>
        <w:pStyle w:val="Lijstopsomteken"/>
        <w:rPr>
          <w:lang w:val="nl-NL"/>
        </w:rPr>
      </w:pPr>
      <w:r w:rsidRPr="00D402B0">
        <w:rPr>
          <w:lang w:val="nl-NL"/>
        </w:rPr>
        <w:t>Anti-</w:t>
      </w:r>
      <w:proofErr w:type="spellStart"/>
      <w:r w:rsidRPr="00D402B0">
        <w:rPr>
          <w:lang w:val="nl-NL"/>
        </w:rPr>
        <w:t>aging</w:t>
      </w:r>
      <w:proofErr w:type="spellEnd"/>
      <w:r w:rsidRPr="00D402B0">
        <w:rPr>
          <w:lang w:val="nl-NL"/>
        </w:rPr>
        <w:t xml:space="preserve"> producten kunnen rimpels volledig voorkomen</w:t>
      </w:r>
    </w:p>
    <w:p w14:paraId="14A2E8D3" w14:textId="77777777" w:rsidR="00D402B0" w:rsidRPr="00D402B0" w:rsidRDefault="00D402B0" w:rsidP="00D402B0">
      <w:pPr>
        <w:pStyle w:val="Lijstopsomteken"/>
        <w:rPr>
          <w:lang w:val="nl-NL"/>
        </w:rPr>
      </w:pPr>
      <w:r w:rsidRPr="00D402B0">
        <w:rPr>
          <w:lang w:val="nl-NL"/>
        </w:rPr>
        <w:t>Ik kom deze opvallende misvatting ook vaak tegen, namelijk: ______</w:t>
      </w:r>
    </w:p>
    <w:p w14:paraId="48CA96C2" w14:textId="77777777" w:rsidR="00D402B0" w:rsidRPr="00D402B0" w:rsidRDefault="00D402B0" w:rsidP="00D402B0">
      <w:pPr>
        <w:pStyle w:val="Kop3"/>
        <w:rPr>
          <w:lang w:val="nl-NL"/>
        </w:rPr>
      </w:pPr>
      <w:r w:rsidRPr="00D402B0">
        <w:rPr>
          <w:lang w:val="nl-NL"/>
        </w:rPr>
        <w:t>5.3.1 Indien van toepassing: Welke misvatting komt u vaak tegen?</w:t>
      </w:r>
    </w:p>
    <w:p w14:paraId="1F065B7B" w14:textId="77777777" w:rsidR="00D402B0" w:rsidRPr="00D402B0" w:rsidRDefault="00D402B0" w:rsidP="00D402B0">
      <w:pPr>
        <w:rPr>
          <w:lang w:val="nl-NL"/>
        </w:rPr>
      </w:pPr>
      <w:r w:rsidRPr="00D402B0">
        <w:rPr>
          <w:lang w:val="nl-NL"/>
        </w:rPr>
        <w:t>______</w:t>
      </w:r>
    </w:p>
    <w:p w14:paraId="51F050B4" w14:textId="77777777" w:rsidR="00D402B0" w:rsidRPr="00D402B0" w:rsidRDefault="00D402B0" w:rsidP="00D402B0">
      <w:pPr>
        <w:pStyle w:val="Kop2"/>
        <w:rPr>
          <w:lang w:val="nl-NL"/>
        </w:rPr>
      </w:pPr>
      <w:r w:rsidRPr="00D402B0">
        <w:rPr>
          <w:lang w:val="nl-NL"/>
        </w:rPr>
        <w:t>5.4 Merkt u dat jongeren steeds eerder beginnen met uitgebreide huidverzorging?</w:t>
      </w:r>
    </w:p>
    <w:p w14:paraId="0B54ED20" w14:textId="77777777" w:rsidR="00D402B0" w:rsidRDefault="00D402B0" w:rsidP="00D402B0">
      <w:pPr>
        <w:pStyle w:val="Lijstopsomteken"/>
      </w:pPr>
      <w:r>
        <w:t>Ja</w:t>
      </w:r>
    </w:p>
    <w:p w14:paraId="54198F09" w14:textId="77777777" w:rsidR="00D402B0" w:rsidRDefault="00D402B0" w:rsidP="00D402B0">
      <w:pPr>
        <w:pStyle w:val="Lijstopsomteken"/>
      </w:pPr>
      <w:r>
        <w:t>Nee</w:t>
      </w:r>
    </w:p>
    <w:p w14:paraId="73911EC3" w14:textId="77777777" w:rsidR="00D402B0" w:rsidRPr="00D402B0" w:rsidRDefault="00D402B0" w:rsidP="00D402B0">
      <w:pPr>
        <w:pStyle w:val="Kop2"/>
        <w:rPr>
          <w:lang w:val="nl-NL"/>
        </w:rPr>
      </w:pPr>
      <w:r w:rsidRPr="00D402B0">
        <w:rPr>
          <w:lang w:val="nl-NL"/>
        </w:rPr>
        <w:t>5.5 Vanaf welke leeftijd vindt u dat men kan starten met een eenvoudige skin care routine?</w:t>
      </w:r>
    </w:p>
    <w:p w14:paraId="21561E85" w14:textId="77777777" w:rsidR="00D402B0" w:rsidRPr="00D402B0" w:rsidRDefault="00D402B0" w:rsidP="00D402B0">
      <w:pPr>
        <w:rPr>
          <w:lang w:val="nl-NL"/>
        </w:rPr>
      </w:pPr>
      <w:r w:rsidRPr="00D402B0">
        <w:rPr>
          <w:lang w:val="nl-NL"/>
        </w:rPr>
        <w:t>______ jaar</w:t>
      </w:r>
    </w:p>
    <w:p w14:paraId="7FDD9B92" w14:textId="77777777" w:rsidR="00D402B0" w:rsidRPr="00D402B0" w:rsidRDefault="00D402B0" w:rsidP="00D402B0">
      <w:pPr>
        <w:pStyle w:val="Kop2"/>
        <w:rPr>
          <w:lang w:val="nl-NL"/>
        </w:rPr>
      </w:pPr>
      <w:r w:rsidRPr="00D402B0">
        <w:rPr>
          <w:lang w:val="nl-NL"/>
        </w:rPr>
        <w:t xml:space="preserve">5.6 Heeft u de indruk dat </w:t>
      </w:r>
      <w:proofErr w:type="spellStart"/>
      <w:r w:rsidRPr="00D402B0">
        <w:rPr>
          <w:lang w:val="nl-NL"/>
        </w:rPr>
        <w:t>social</w:t>
      </w:r>
      <w:proofErr w:type="spellEnd"/>
      <w:r w:rsidRPr="00D402B0">
        <w:rPr>
          <w:lang w:val="nl-NL"/>
        </w:rPr>
        <w:t xml:space="preserve"> media leidt tot verkeerde zelfbehandeling of uitstel van een consult bij een specialist?</w:t>
      </w:r>
    </w:p>
    <w:p w14:paraId="73A62646" w14:textId="77777777" w:rsidR="00D402B0" w:rsidRPr="00D402B0" w:rsidRDefault="00D402B0" w:rsidP="00D402B0">
      <w:pPr>
        <w:pStyle w:val="Lijstopsomteken"/>
        <w:rPr>
          <w:lang w:val="nl-NL"/>
        </w:rPr>
      </w:pPr>
      <w:r w:rsidRPr="00D402B0">
        <w:rPr>
          <w:lang w:val="nl-NL"/>
        </w:rPr>
        <w:t>Ja, dit leidt tot verkeerde zelfbehandeling</w:t>
      </w:r>
    </w:p>
    <w:p w14:paraId="48173D8C" w14:textId="77777777" w:rsidR="00D402B0" w:rsidRPr="00D402B0" w:rsidRDefault="00D402B0" w:rsidP="00D402B0">
      <w:pPr>
        <w:pStyle w:val="Lijstopsomteken"/>
        <w:rPr>
          <w:lang w:val="nl-NL"/>
        </w:rPr>
      </w:pPr>
      <w:r w:rsidRPr="00D402B0">
        <w:rPr>
          <w:lang w:val="nl-NL"/>
        </w:rPr>
        <w:t>Ja, dit leidt tot uitstel van het consult</w:t>
      </w:r>
    </w:p>
    <w:p w14:paraId="3EA0EFE9" w14:textId="77777777" w:rsidR="00D402B0" w:rsidRDefault="00D402B0" w:rsidP="00D402B0">
      <w:pPr>
        <w:pStyle w:val="Lijstopsomteken"/>
      </w:pPr>
      <w:r>
        <w:t xml:space="preserve">Nee, </w:t>
      </w:r>
      <w:proofErr w:type="spellStart"/>
      <w:r>
        <w:t>beiden</w:t>
      </w:r>
      <w:proofErr w:type="spellEnd"/>
      <w:r>
        <w:t xml:space="preserve"> </w:t>
      </w:r>
      <w:proofErr w:type="spellStart"/>
      <w:r>
        <w:t>niet</w:t>
      </w:r>
      <w:proofErr w:type="spellEnd"/>
    </w:p>
    <w:p w14:paraId="3F20A57F" w14:textId="77777777" w:rsidR="00D402B0" w:rsidRPr="00D402B0" w:rsidRDefault="00D402B0" w:rsidP="00D402B0">
      <w:pPr>
        <w:pStyle w:val="Kop2"/>
        <w:rPr>
          <w:lang w:val="nl-NL"/>
        </w:rPr>
      </w:pPr>
      <w:r w:rsidRPr="00D402B0">
        <w:rPr>
          <w:lang w:val="nl-NL"/>
        </w:rPr>
        <w:lastRenderedPageBreak/>
        <w:t>5.7 Volgt u persoonlijk een skin care routine met meerdere stappen?</w:t>
      </w:r>
    </w:p>
    <w:p w14:paraId="6279C988" w14:textId="77777777" w:rsidR="00D402B0" w:rsidRDefault="00D402B0" w:rsidP="00D402B0">
      <w:pPr>
        <w:pStyle w:val="Lijstopsomteken"/>
      </w:pPr>
      <w:r>
        <w:t>Ja</w:t>
      </w:r>
    </w:p>
    <w:p w14:paraId="753562C9" w14:textId="77777777" w:rsidR="00D402B0" w:rsidRDefault="00D402B0" w:rsidP="00D402B0">
      <w:pPr>
        <w:pStyle w:val="Lijstopsomteken"/>
      </w:pPr>
      <w:r>
        <w:t>Nee</w:t>
      </w:r>
    </w:p>
    <w:p w14:paraId="5536183B" w14:textId="77777777" w:rsidR="00D402B0" w:rsidRPr="00D402B0" w:rsidRDefault="00D402B0" w:rsidP="00D402B0"/>
    <w:sectPr w:rsidR="00D402B0" w:rsidRPr="00D402B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0142589"/>
    <w:multiLevelType w:val="multilevel"/>
    <w:tmpl w:val="663C6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524235">
    <w:abstractNumId w:val="8"/>
  </w:num>
  <w:num w:numId="2" w16cid:durableId="337196207">
    <w:abstractNumId w:val="6"/>
  </w:num>
  <w:num w:numId="3" w16cid:durableId="1859806422">
    <w:abstractNumId w:val="5"/>
  </w:num>
  <w:num w:numId="4" w16cid:durableId="1515067802">
    <w:abstractNumId w:val="4"/>
  </w:num>
  <w:num w:numId="5" w16cid:durableId="1890143739">
    <w:abstractNumId w:val="7"/>
  </w:num>
  <w:num w:numId="6" w16cid:durableId="273876486">
    <w:abstractNumId w:val="3"/>
  </w:num>
  <w:num w:numId="7" w16cid:durableId="927346034">
    <w:abstractNumId w:val="2"/>
  </w:num>
  <w:num w:numId="8" w16cid:durableId="2097676396">
    <w:abstractNumId w:val="1"/>
  </w:num>
  <w:num w:numId="9" w16cid:durableId="1262950751">
    <w:abstractNumId w:val="0"/>
  </w:num>
  <w:num w:numId="10" w16cid:durableId="8609018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37E5"/>
    <w:rsid w:val="0029639D"/>
    <w:rsid w:val="00326F90"/>
    <w:rsid w:val="0064184F"/>
    <w:rsid w:val="00944563"/>
    <w:rsid w:val="00A80352"/>
    <w:rsid w:val="00AA1D8D"/>
    <w:rsid w:val="00B47730"/>
    <w:rsid w:val="00CB0664"/>
    <w:rsid w:val="00D402B0"/>
    <w:rsid w:val="00E6627A"/>
    <w:rsid w:val="00F735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2E7B9"/>
  <w14:defaultImageDpi w14:val="300"/>
  <w15:docId w15:val="{0DFE2902-B302-C241-9699-A560A781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alweb">
    <w:name w:val="Normal (Web)"/>
    <w:basedOn w:val="Standaard"/>
    <w:uiPriority w:val="99"/>
    <w:unhideWhenUsed/>
    <w:rsid w:val="002337E5"/>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1784</Words>
  <Characters>10546</Characters>
  <Application>Microsoft Office Word</Application>
  <DocSecurity>0</DocSecurity>
  <Lines>310</Lines>
  <Paragraphs>308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Mila Poelhekken</cp:lastModifiedBy>
  <cp:revision>3</cp:revision>
  <dcterms:created xsi:type="dcterms:W3CDTF">2026-04-22T19:10:00Z</dcterms:created>
  <dcterms:modified xsi:type="dcterms:W3CDTF">2026-04-22T19:14:00Z</dcterms:modified>
  <cp:category/>
</cp:coreProperties>
</file>