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54E4" w14:textId="44F92594" w:rsidR="00AD61E8" w:rsidRPr="00FC44D3" w:rsidRDefault="00000000">
      <w:pPr>
        <w:rPr>
          <w:rFonts w:ascii="Arial" w:hAnsi="Arial" w:cs="Arial"/>
        </w:rPr>
      </w:pPr>
      <w:r w:rsidRPr="00FC44D3">
        <w:rPr>
          <w:rFonts w:ascii="Arial" w:hAnsi="Arial" w:cs="Arial"/>
        </w:rPr>
        <w:t xml:space="preserve">Supplementary Table S1. </w:t>
      </w:r>
      <w:r w:rsidR="00FC44D3" w:rsidRPr="00FC44D3">
        <w:rPr>
          <w:rFonts w:ascii="Arial" w:hAnsi="Arial" w:cs="Arial"/>
        </w:rPr>
        <w:t>Search Strategies for Each Database</w:t>
      </w:r>
      <w:r w:rsidR="00FC44D3" w:rsidRPr="00FC44D3">
        <w:rPr>
          <w:rFonts w:ascii="Arial" w:hAnsi="Arial" w:cs="Arial"/>
        </w:rPr>
        <w:t xml:space="preserve"> </w:t>
      </w:r>
    </w:p>
    <w:tbl>
      <w:tblPr>
        <w:tblW w:w="0" w:type="auto"/>
        <w:tblLook w:val="04A0" w:firstRow="1" w:lastRow="0" w:firstColumn="1" w:lastColumn="0" w:noHBand="0" w:noVBand="1"/>
      </w:tblPr>
      <w:tblGrid>
        <w:gridCol w:w="1265"/>
        <w:gridCol w:w="7591"/>
      </w:tblGrid>
      <w:tr w:rsidR="00AD61E8" w:rsidRPr="00FC44D3" w14:paraId="614B9EBC" w14:textId="77777777" w:rsidTr="00FC44D3">
        <w:tc>
          <w:tcPr>
            <w:tcW w:w="0" w:type="auto"/>
            <w:tcBorders>
              <w:top w:val="single" w:sz="4" w:space="0" w:color="auto"/>
              <w:bottom w:val="single" w:sz="4" w:space="0" w:color="auto"/>
            </w:tcBorders>
          </w:tcPr>
          <w:p w14:paraId="2D1498B4" w14:textId="77777777" w:rsidR="00AD61E8" w:rsidRPr="00FC44D3" w:rsidRDefault="00000000">
            <w:pPr>
              <w:rPr>
                <w:rFonts w:ascii="Arial" w:hAnsi="Arial" w:cs="Arial"/>
              </w:rPr>
            </w:pPr>
            <w:r w:rsidRPr="00FC44D3">
              <w:rPr>
                <w:rFonts w:ascii="Arial" w:hAnsi="Arial" w:cs="Arial"/>
              </w:rPr>
              <w:t>Database</w:t>
            </w:r>
          </w:p>
        </w:tc>
        <w:tc>
          <w:tcPr>
            <w:tcW w:w="0" w:type="auto"/>
            <w:tcBorders>
              <w:top w:val="single" w:sz="4" w:space="0" w:color="auto"/>
              <w:bottom w:val="single" w:sz="4" w:space="0" w:color="auto"/>
            </w:tcBorders>
          </w:tcPr>
          <w:p w14:paraId="0A32FE1F" w14:textId="77777777" w:rsidR="00AD61E8" w:rsidRPr="00FC44D3" w:rsidRDefault="00000000">
            <w:pPr>
              <w:rPr>
                <w:rFonts w:ascii="Arial" w:hAnsi="Arial" w:cs="Arial"/>
              </w:rPr>
            </w:pPr>
            <w:r w:rsidRPr="00FC44D3">
              <w:rPr>
                <w:rFonts w:ascii="Arial" w:hAnsi="Arial" w:cs="Arial"/>
              </w:rPr>
              <w:t>Search strategy</w:t>
            </w:r>
          </w:p>
        </w:tc>
      </w:tr>
      <w:tr w:rsidR="00AD61E8" w:rsidRPr="00FC44D3" w14:paraId="0271FD4C" w14:textId="77777777" w:rsidTr="00FC44D3">
        <w:tc>
          <w:tcPr>
            <w:tcW w:w="0" w:type="auto"/>
            <w:tcBorders>
              <w:top w:val="single" w:sz="4" w:space="0" w:color="auto"/>
              <w:bottom w:val="single" w:sz="4" w:space="0" w:color="auto"/>
            </w:tcBorders>
          </w:tcPr>
          <w:p w14:paraId="2D158A55" w14:textId="77777777" w:rsidR="00AD61E8" w:rsidRPr="00FC44D3" w:rsidRDefault="00000000">
            <w:pPr>
              <w:rPr>
                <w:rFonts w:ascii="Arial" w:hAnsi="Arial" w:cs="Arial"/>
              </w:rPr>
            </w:pPr>
            <w:r w:rsidRPr="00FC44D3">
              <w:rPr>
                <w:rFonts w:ascii="Arial" w:hAnsi="Arial" w:cs="Arial"/>
              </w:rPr>
              <w:t>PubMed</w:t>
            </w:r>
          </w:p>
        </w:tc>
        <w:tc>
          <w:tcPr>
            <w:tcW w:w="0" w:type="auto"/>
            <w:tcBorders>
              <w:top w:val="single" w:sz="4" w:space="0" w:color="auto"/>
              <w:bottom w:val="single" w:sz="4" w:space="0" w:color="auto"/>
            </w:tcBorders>
          </w:tcPr>
          <w:p w14:paraId="2E68B845" w14:textId="77777777" w:rsidR="00AD61E8" w:rsidRPr="00FC44D3" w:rsidRDefault="00000000">
            <w:pPr>
              <w:rPr>
                <w:rFonts w:ascii="Arial" w:hAnsi="Arial" w:cs="Arial"/>
              </w:rPr>
            </w:pPr>
            <w:r w:rsidRPr="00FC44D3">
              <w:rPr>
                <w:rFonts w:ascii="Arial" w:hAnsi="Arial" w:cs="Arial"/>
              </w:rPr>
              <w:t>("Lumbar Disc Herniation"[MeSH] OR "Intervertebral Disc Displacement"[MeSH] OR "lumbar disc herniation" OR "intervertebral disc herniation" OR LDH OR sciatica) AND ("Acupuncture Therapy"[MeSH] OR acupuncture OR electroacupuncture OR "Governor Vessel" OR "Du meridian" OR Tongdu OR "Wenyang Tongluo" OR "Bushen Huoxue") AND (randomized controlled trial[Publication Type] OR randomized OR randomly OR RCT)</w:t>
            </w:r>
          </w:p>
        </w:tc>
      </w:tr>
      <w:tr w:rsidR="00AD61E8" w:rsidRPr="00FC44D3" w14:paraId="31602FB5" w14:textId="77777777" w:rsidTr="00FC44D3">
        <w:tc>
          <w:tcPr>
            <w:tcW w:w="0" w:type="auto"/>
            <w:tcBorders>
              <w:top w:val="single" w:sz="4" w:space="0" w:color="auto"/>
              <w:bottom w:val="single" w:sz="4" w:space="0" w:color="auto"/>
            </w:tcBorders>
          </w:tcPr>
          <w:p w14:paraId="6A0EF1FF" w14:textId="77777777" w:rsidR="00AD61E8" w:rsidRPr="00FC44D3" w:rsidRDefault="00000000">
            <w:pPr>
              <w:rPr>
                <w:rFonts w:ascii="Arial" w:hAnsi="Arial" w:cs="Arial"/>
              </w:rPr>
            </w:pPr>
            <w:r w:rsidRPr="00FC44D3">
              <w:rPr>
                <w:rFonts w:ascii="Arial" w:hAnsi="Arial" w:cs="Arial"/>
              </w:rPr>
              <w:t>Embase</w:t>
            </w:r>
          </w:p>
        </w:tc>
        <w:tc>
          <w:tcPr>
            <w:tcW w:w="0" w:type="auto"/>
            <w:tcBorders>
              <w:top w:val="single" w:sz="4" w:space="0" w:color="auto"/>
              <w:bottom w:val="single" w:sz="4" w:space="0" w:color="auto"/>
            </w:tcBorders>
          </w:tcPr>
          <w:p w14:paraId="5A66B5FA" w14:textId="77777777" w:rsidR="00AD61E8" w:rsidRPr="00FC44D3" w:rsidRDefault="00000000">
            <w:pPr>
              <w:rPr>
                <w:rFonts w:ascii="Arial" w:hAnsi="Arial" w:cs="Arial"/>
              </w:rPr>
            </w:pPr>
            <w:r w:rsidRPr="00FC44D3">
              <w:rPr>
                <w:rFonts w:ascii="Arial" w:hAnsi="Arial" w:cs="Arial"/>
              </w:rPr>
              <w:t>('lumbar disc herniation'/exp OR 'intervertebral disc herniation' OR LDH OR sciatica) AND ('acupuncture'/exp OR acupuncture OR electroacupuncture OR 'governor vessel' OR 'du meridian' OR tongdu OR 'wenyang tongluo' OR 'bushen huoxue') AND ('randomized controlled trial'/exp OR random*:ti,ab OR rct:ti,ab)</w:t>
            </w:r>
          </w:p>
        </w:tc>
      </w:tr>
      <w:tr w:rsidR="00AD61E8" w:rsidRPr="00FC44D3" w14:paraId="7FAE3D35" w14:textId="77777777" w:rsidTr="00FC44D3">
        <w:tc>
          <w:tcPr>
            <w:tcW w:w="0" w:type="auto"/>
            <w:tcBorders>
              <w:top w:val="single" w:sz="4" w:space="0" w:color="auto"/>
              <w:bottom w:val="single" w:sz="4" w:space="0" w:color="auto"/>
            </w:tcBorders>
          </w:tcPr>
          <w:p w14:paraId="5212FE35" w14:textId="77777777" w:rsidR="00AD61E8" w:rsidRPr="00FC44D3" w:rsidRDefault="00000000">
            <w:pPr>
              <w:rPr>
                <w:rFonts w:ascii="Arial" w:hAnsi="Arial" w:cs="Arial"/>
              </w:rPr>
            </w:pPr>
            <w:r w:rsidRPr="00FC44D3">
              <w:rPr>
                <w:rFonts w:ascii="Arial" w:hAnsi="Arial" w:cs="Arial"/>
              </w:rPr>
              <w:t>Web of Science</w:t>
            </w:r>
          </w:p>
        </w:tc>
        <w:tc>
          <w:tcPr>
            <w:tcW w:w="0" w:type="auto"/>
            <w:tcBorders>
              <w:top w:val="single" w:sz="4" w:space="0" w:color="auto"/>
              <w:bottom w:val="single" w:sz="4" w:space="0" w:color="auto"/>
            </w:tcBorders>
          </w:tcPr>
          <w:p w14:paraId="3DAF0DB9" w14:textId="77777777" w:rsidR="00AD61E8" w:rsidRPr="00FC44D3" w:rsidRDefault="00000000">
            <w:pPr>
              <w:rPr>
                <w:rFonts w:ascii="Arial" w:hAnsi="Arial" w:cs="Arial"/>
              </w:rPr>
            </w:pPr>
            <w:r w:rsidRPr="00FC44D3">
              <w:rPr>
                <w:rFonts w:ascii="Arial" w:hAnsi="Arial" w:cs="Arial"/>
              </w:rPr>
              <w:t>TS=("lumbar disc herniation" OR "intervertebral disc herniation" OR LDH OR sciatica) AND TS=(acupuncture OR electroacupuncture OR "Governor Vessel" OR "Du meridian" OR Tongdu OR "Wenyang Tongluo" OR "Bushen Huoxue") AND TS=(randomized OR randomised OR "randomized controlled trial" OR RCT)</w:t>
            </w:r>
          </w:p>
        </w:tc>
      </w:tr>
      <w:tr w:rsidR="00AD61E8" w:rsidRPr="00FC44D3" w14:paraId="30DC0FB0" w14:textId="77777777" w:rsidTr="00FC44D3">
        <w:tc>
          <w:tcPr>
            <w:tcW w:w="0" w:type="auto"/>
            <w:tcBorders>
              <w:top w:val="single" w:sz="4" w:space="0" w:color="auto"/>
              <w:bottom w:val="single" w:sz="4" w:space="0" w:color="auto"/>
            </w:tcBorders>
          </w:tcPr>
          <w:p w14:paraId="5A6F13A3" w14:textId="77777777" w:rsidR="00AD61E8" w:rsidRPr="00FC44D3" w:rsidRDefault="00000000">
            <w:pPr>
              <w:rPr>
                <w:rFonts w:ascii="Arial" w:hAnsi="Arial" w:cs="Arial"/>
              </w:rPr>
            </w:pPr>
            <w:r w:rsidRPr="00FC44D3">
              <w:rPr>
                <w:rFonts w:ascii="Arial" w:hAnsi="Arial" w:cs="Arial"/>
              </w:rPr>
              <w:t>CINAHL Plus</w:t>
            </w:r>
          </w:p>
        </w:tc>
        <w:tc>
          <w:tcPr>
            <w:tcW w:w="0" w:type="auto"/>
            <w:tcBorders>
              <w:top w:val="single" w:sz="4" w:space="0" w:color="auto"/>
              <w:bottom w:val="single" w:sz="4" w:space="0" w:color="auto"/>
            </w:tcBorders>
          </w:tcPr>
          <w:p w14:paraId="725137F1" w14:textId="77777777" w:rsidR="00AD61E8" w:rsidRPr="00FC44D3" w:rsidRDefault="00000000">
            <w:pPr>
              <w:rPr>
                <w:rFonts w:ascii="Arial" w:hAnsi="Arial" w:cs="Arial"/>
              </w:rPr>
            </w:pPr>
            <w:r w:rsidRPr="00FC44D3">
              <w:rPr>
                <w:rFonts w:ascii="Arial" w:hAnsi="Arial" w:cs="Arial"/>
              </w:rPr>
              <w:t>("lumbar disc herniation" OR "intervertebral disc herniation" OR LDH OR sciatica) AND (MH "Acupuncture+" OR acupuncture OR electroacupuncture OR "Governor Vessel" OR "Du meridian" OR Tongdu OR "Wenyang Tongluo" OR "Bushen Huoxue") AND (randomized OR randomised OR "randomized controlled trial" OR RCT)</w:t>
            </w:r>
          </w:p>
        </w:tc>
      </w:tr>
      <w:tr w:rsidR="00AD61E8" w:rsidRPr="00FC44D3" w14:paraId="7E5E6A9D" w14:textId="77777777" w:rsidTr="00FC44D3">
        <w:tc>
          <w:tcPr>
            <w:tcW w:w="0" w:type="auto"/>
            <w:tcBorders>
              <w:top w:val="single" w:sz="4" w:space="0" w:color="auto"/>
              <w:bottom w:val="single" w:sz="4" w:space="0" w:color="auto"/>
            </w:tcBorders>
          </w:tcPr>
          <w:p w14:paraId="0552A596" w14:textId="77777777" w:rsidR="00AD61E8" w:rsidRPr="00FC44D3" w:rsidRDefault="00000000">
            <w:pPr>
              <w:rPr>
                <w:rFonts w:ascii="Arial" w:hAnsi="Arial" w:cs="Arial"/>
              </w:rPr>
            </w:pPr>
            <w:r w:rsidRPr="00FC44D3">
              <w:rPr>
                <w:rFonts w:ascii="Arial" w:hAnsi="Arial" w:cs="Arial"/>
              </w:rPr>
              <w:t>AMED</w:t>
            </w:r>
          </w:p>
        </w:tc>
        <w:tc>
          <w:tcPr>
            <w:tcW w:w="0" w:type="auto"/>
            <w:tcBorders>
              <w:top w:val="single" w:sz="4" w:space="0" w:color="auto"/>
              <w:bottom w:val="single" w:sz="4" w:space="0" w:color="auto"/>
            </w:tcBorders>
          </w:tcPr>
          <w:p w14:paraId="4EA72C61" w14:textId="77777777" w:rsidR="00AD61E8" w:rsidRPr="00FC44D3" w:rsidRDefault="00000000">
            <w:pPr>
              <w:rPr>
                <w:rFonts w:ascii="Arial" w:hAnsi="Arial" w:cs="Arial"/>
              </w:rPr>
            </w:pPr>
            <w:r w:rsidRPr="00FC44D3">
              <w:rPr>
                <w:rFonts w:ascii="Arial" w:hAnsi="Arial" w:cs="Arial"/>
              </w:rPr>
              <w:t>("lumbar disc herniation" OR "intervertebral disc herniation" OR LDH OR sciatica) AND (acupuncture OR electroacupuncture OR "Governor Vessel" OR "Du meridian" OR Tongdu OR "Wenyang Tongluo" OR "Bushen Huoxue") AND (randomized OR randomised OR "randomized controlled trial" OR RCT)</w:t>
            </w:r>
          </w:p>
        </w:tc>
      </w:tr>
      <w:tr w:rsidR="00AD61E8" w:rsidRPr="00FC44D3" w14:paraId="51B0F637" w14:textId="77777777" w:rsidTr="00FC44D3">
        <w:tc>
          <w:tcPr>
            <w:tcW w:w="0" w:type="auto"/>
            <w:tcBorders>
              <w:top w:val="single" w:sz="4" w:space="0" w:color="auto"/>
              <w:bottom w:val="single" w:sz="4" w:space="0" w:color="auto"/>
            </w:tcBorders>
          </w:tcPr>
          <w:p w14:paraId="072D0006" w14:textId="77777777" w:rsidR="00AD61E8" w:rsidRPr="00FC44D3" w:rsidRDefault="00000000">
            <w:pPr>
              <w:rPr>
                <w:rFonts w:ascii="Arial" w:hAnsi="Arial" w:cs="Arial"/>
              </w:rPr>
            </w:pPr>
            <w:r w:rsidRPr="00FC44D3">
              <w:rPr>
                <w:rFonts w:ascii="Arial" w:hAnsi="Arial" w:cs="Arial"/>
              </w:rPr>
              <w:t>CNKI</w:t>
            </w:r>
          </w:p>
        </w:tc>
        <w:tc>
          <w:tcPr>
            <w:tcW w:w="0" w:type="auto"/>
            <w:tcBorders>
              <w:top w:val="single" w:sz="4" w:space="0" w:color="auto"/>
              <w:bottom w:val="single" w:sz="4" w:space="0" w:color="auto"/>
            </w:tcBorders>
          </w:tcPr>
          <w:p w14:paraId="6466AABD" w14:textId="77777777" w:rsidR="00AD61E8" w:rsidRPr="00FC44D3" w:rsidRDefault="00000000">
            <w:pPr>
              <w:rPr>
                <w:rFonts w:ascii="Arial" w:hAnsi="Arial" w:cs="Arial"/>
              </w:rPr>
            </w:pPr>
            <w:r w:rsidRPr="00FC44D3">
              <w:rPr>
                <w:rFonts w:ascii="Arial" w:hAnsi="Arial" w:cs="Arial"/>
              </w:rPr>
              <w:t>("lumbar disc herniation" OR "intervertebral disc herniation" OR LDH OR sciatica) AND (acupuncture OR electroacupuncture OR "Governor Vessel" OR "Du meridian" OR Tongdu OR "Wenyang Tongluo" OR "Bushen Huoxue") AND (randomized OR randomised OR "randomized controlled trial" OR RCT)</w:t>
            </w:r>
          </w:p>
        </w:tc>
      </w:tr>
      <w:tr w:rsidR="00AD61E8" w:rsidRPr="00FC44D3" w14:paraId="102A28FD" w14:textId="77777777" w:rsidTr="00FC44D3">
        <w:tc>
          <w:tcPr>
            <w:tcW w:w="0" w:type="auto"/>
            <w:tcBorders>
              <w:top w:val="single" w:sz="4" w:space="0" w:color="auto"/>
              <w:bottom w:val="single" w:sz="4" w:space="0" w:color="auto"/>
            </w:tcBorders>
          </w:tcPr>
          <w:p w14:paraId="0CE288DB" w14:textId="77777777" w:rsidR="00AD61E8" w:rsidRPr="00FC44D3" w:rsidRDefault="00000000">
            <w:pPr>
              <w:rPr>
                <w:rFonts w:ascii="Arial" w:hAnsi="Arial" w:cs="Arial"/>
              </w:rPr>
            </w:pPr>
            <w:r w:rsidRPr="00FC44D3">
              <w:rPr>
                <w:rFonts w:ascii="Arial" w:hAnsi="Arial" w:cs="Arial"/>
              </w:rPr>
              <w:t>Wanfang</w:t>
            </w:r>
          </w:p>
        </w:tc>
        <w:tc>
          <w:tcPr>
            <w:tcW w:w="0" w:type="auto"/>
            <w:tcBorders>
              <w:top w:val="single" w:sz="4" w:space="0" w:color="auto"/>
              <w:bottom w:val="single" w:sz="4" w:space="0" w:color="auto"/>
            </w:tcBorders>
          </w:tcPr>
          <w:p w14:paraId="69A8EA1C" w14:textId="77777777" w:rsidR="00AD61E8" w:rsidRPr="00FC44D3" w:rsidRDefault="00000000">
            <w:pPr>
              <w:rPr>
                <w:rFonts w:ascii="Arial" w:hAnsi="Arial" w:cs="Arial"/>
              </w:rPr>
            </w:pPr>
            <w:r w:rsidRPr="00FC44D3">
              <w:rPr>
                <w:rFonts w:ascii="Arial" w:hAnsi="Arial" w:cs="Arial"/>
              </w:rPr>
              <w:t xml:space="preserve">("lumbar disc herniation" OR "intervertebral disc herniation" OR LDH OR sciatica) AND (acupuncture OR electroacupuncture OR "Governor Vessel" OR "Du meridian" OR Tongdu OR "Wenyang Tongluo" OR "Bushen Huoxue") AND (randomized OR randomised OR "randomized controlled </w:t>
            </w:r>
            <w:r w:rsidRPr="00FC44D3">
              <w:rPr>
                <w:rFonts w:ascii="Arial" w:hAnsi="Arial" w:cs="Arial"/>
              </w:rPr>
              <w:lastRenderedPageBreak/>
              <w:t>trial" OR RCT)</w:t>
            </w:r>
          </w:p>
        </w:tc>
      </w:tr>
      <w:tr w:rsidR="00AD61E8" w:rsidRPr="00FC44D3" w14:paraId="55BBA2A7" w14:textId="77777777" w:rsidTr="00FC44D3">
        <w:tc>
          <w:tcPr>
            <w:tcW w:w="0" w:type="auto"/>
            <w:tcBorders>
              <w:top w:val="single" w:sz="4" w:space="0" w:color="auto"/>
              <w:bottom w:val="single" w:sz="4" w:space="0" w:color="auto"/>
            </w:tcBorders>
          </w:tcPr>
          <w:p w14:paraId="3C732C34" w14:textId="77777777" w:rsidR="00AD61E8" w:rsidRPr="00FC44D3" w:rsidRDefault="00000000">
            <w:pPr>
              <w:rPr>
                <w:rFonts w:ascii="Arial" w:hAnsi="Arial" w:cs="Arial"/>
              </w:rPr>
            </w:pPr>
            <w:r w:rsidRPr="00FC44D3">
              <w:rPr>
                <w:rFonts w:ascii="Arial" w:hAnsi="Arial" w:cs="Arial"/>
              </w:rPr>
              <w:lastRenderedPageBreak/>
              <w:t>VIP</w:t>
            </w:r>
          </w:p>
        </w:tc>
        <w:tc>
          <w:tcPr>
            <w:tcW w:w="0" w:type="auto"/>
            <w:tcBorders>
              <w:top w:val="single" w:sz="4" w:space="0" w:color="auto"/>
              <w:bottom w:val="single" w:sz="4" w:space="0" w:color="auto"/>
            </w:tcBorders>
          </w:tcPr>
          <w:p w14:paraId="2973ACDF" w14:textId="77777777" w:rsidR="00AD61E8" w:rsidRPr="00FC44D3" w:rsidRDefault="00000000">
            <w:pPr>
              <w:rPr>
                <w:rFonts w:ascii="Arial" w:hAnsi="Arial" w:cs="Arial"/>
              </w:rPr>
            </w:pPr>
            <w:r w:rsidRPr="00FC44D3">
              <w:rPr>
                <w:rFonts w:ascii="Arial" w:hAnsi="Arial" w:cs="Arial"/>
              </w:rPr>
              <w:t>("lumbar disc herniation" OR "intervertebral disc herniation" OR LDH OR sciatica) AND (acupuncture OR electroacupuncture OR "Governor Vessel" OR "Du meridian" OR Tongdu OR "Wenyang Tongluo" OR "Bushen Huoxue") AND (randomized OR randomised OR "randomized controlled trial" OR RCT)</w:t>
            </w:r>
          </w:p>
        </w:tc>
      </w:tr>
      <w:tr w:rsidR="00AD61E8" w:rsidRPr="00FC44D3" w14:paraId="2C0E0E25" w14:textId="77777777" w:rsidTr="00FC44D3">
        <w:tc>
          <w:tcPr>
            <w:tcW w:w="0" w:type="auto"/>
            <w:tcBorders>
              <w:top w:val="single" w:sz="4" w:space="0" w:color="auto"/>
              <w:bottom w:val="single" w:sz="4" w:space="0" w:color="auto"/>
            </w:tcBorders>
          </w:tcPr>
          <w:p w14:paraId="1A5BD0FD" w14:textId="77777777" w:rsidR="00AD61E8" w:rsidRPr="00FC44D3" w:rsidRDefault="00000000">
            <w:pPr>
              <w:rPr>
                <w:rFonts w:ascii="Arial" w:hAnsi="Arial" w:cs="Arial"/>
              </w:rPr>
            </w:pPr>
            <w:r w:rsidRPr="00FC44D3">
              <w:rPr>
                <w:rFonts w:ascii="Arial" w:hAnsi="Arial" w:cs="Arial"/>
              </w:rPr>
              <w:t>CBM</w:t>
            </w:r>
          </w:p>
        </w:tc>
        <w:tc>
          <w:tcPr>
            <w:tcW w:w="0" w:type="auto"/>
            <w:tcBorders>
              <w:top w:val="single" w:sz="4" w:space="0" w:color="auto"/>
              <w:bottom w:val="single" w:sz="4" w:space="0" w:color="auto"/>
            </w:tcBorders>
          </w:tcPr>
          <w:p w14:paraId="4F6D381A" w14:textId="77777777" w:rsidR="00AD61E8" w:rsidRPr="00FC44D3" w:rsidRDefault="00000000">
            <w:pPr>
              <w:rPr>
                <w:rFonts w:ascii="Arial" w:hAnsi="Arial" w:cs="Arial"/>
              </w:rPr>
            </w:pPr>
            <w:r w:rsidRPr="00FC44D3">
              <w:rPr>
                <w:rFonts w:ascii="Arial" w:hAnsi="Arial" w:cs="Arial"/>
              </w:rPr>
              <w:t>("lumbar disc herniation" OR "intervertebral disc herniation" OR LDH OR sciatica) AND (acupuncture OR electroacupuncture OR "Governor Vessel" OR "Du meridian" OR Tongdu OR "Wenyang Tongluo" OR "Bushen Huoxue") AND (randomized OR randomised OR "randomized controlled trial" OR RCT)</w:t>
            </w:r>
          </w:p>
        </w:tc>
      </w:tr>
    </w:tbl>
    <w:p w14:paraId="32416CF8" w14:textId="77777777" w:rsidR="00A0509C" w:rsidRPr="00FC44D3" w:rsidRDefault="00A0509C">
      <w:pPr>
        <w:rPr>
          <w:rFonts w:ascii="Arial" w:hAnsi="Arial" w:cs="Arial"/>
        </w:rPr>
      </w:pPr>
    </w:p>
    <w:sectPr w:rsidR="00A0509C" w:rsidRPr="00FC44D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112F" w14:textId="77777777" w:rsidR="00A0509C" w:rsidRDefault="00A0509C" w:rsidP="00FC44D3">
      <w:pPr>
        <w:spacing w:after="0" w:line="240" w:lineRule="auto"/>
      </w:pPr>
      <w:r>
        <w:separator/>
      </w:r>
    </w:p>
  </w:endnote>
  <w:endnote w:type="continuationSeparator" w:id="0">
    <w:p w14:paraId="36FF224E" w14:textId="77777777" w:rsidR="00A0509C" w:rsidRDefault="00A0509C" w:rsidP="00F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39BD" w14:textId="77777777" w:rsidR="00A0509C" w:rsidRDefault="00A0509C" w:rsidP="00FC44D3">
      <w:pPr>
        <w:spacing w:after="0" w:line="240" w:lineRule="auto"/>
      </w:pPr>
      <w:r>
        <w:separator/>
      </w:r>
    </w:p>
  </w:footnote>
  <w:footnote w:type="continuationSeparator" w:id="0">
    <w:p w14:paraId="0EC8716C" w14:textId="77777777" w:rsidR="00A0509C" w:rsidRDefault="00A0509C" w:rsidP="00FC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45109505">
    <w:abstractNumId w:val="8"/>
  </w:num>
  <w:num w:numId="2" w16cid:durableId="588780142">
    <w:abstractNumId w:val="6"/>
  </w:num>
  <w:num w:numId="3" w16cid:durableId="790322494">
    <w:abstractNumId w:val="5"/>
  </w:num>
  <w:num w:numId="4" w16cid:durableId="2136555487">
    <w:abstractNumId w:val="4"/>
  </w:num>
  <w:num w:numId="5" w16cid:durableId="196434986">
    <w:abstractNumId w:val="7"/>
  </w:num>
  <w:num w:numId="6" w16cid:durableId="1788889932">
    <w:abstractNumId w:val="3"/>
  </w:num>
  <w:num w:numId="7" w16cid:durableId="1023746470">
    <w:abstractNumId w:val="2"/>
  </w:num>
  <w:num w:numId="8" w16cid:durableId="663321430">
    <w:abstractNumId w:val="1"/>
  </w:num>
  <w:num w:numId="9" w16cid:durableId="80813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F7CB2"/>
    <w:rsid w:val="00A0509C"/>
    <w:rsid w:val="00AA1D8D"/>
    <w:rsid w:val="00AD61E8"/>
    <w:rsid w:val="00B47730"/>
    <w:rsid w:val="00CB0664"/>
    <w:rsid w:val="00FC44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33AC8"/>
  <w14:defaultImageDpi w14:val="300"/>
  <w15:docId w15:val="{3BCFEE6E-01F4-4866-8D67-5FDAEA75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2475</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a27116</cp:lastModifiedBy>
  <cp:revision>2</cp:revision>
  <dcterms:created xsi:type="dcterms:W3CDTF">2013-12-23T23:15:00Z</dcterms:created>
  <dcterms:modified xsi:type="dcterms:W3CDTF">2026-01-29T14:39:00Z</dcterms:modified>
  <cp:category/>
</cp:coreProperties>
</file>