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B733">
      <w:pPr>
        <w:pStyle w:val="2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Table S1. Full electronic search strategies</w:t>
      </w:r>
    </w:p>
    <w:tbl>
      <w:tblPr>
        <w:tblStyle w:val="36"/>
        <w:tblpPr w:leftFromText="180" w:rightFromText="180" w:vertAnchor="text" w:horzAnchor="page" w:tblpX="1756" w:tblpY="554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191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  <w:shd w:val="clear" w:color="auto" w:fill="auto"/>
            <w:vAlign w:val="top"/>
          </w:tcPr>
          <w:p w14:paraId="5B7BE233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Database</w:t>
            </w:r>
          </w:p>
        </w:tc>
        <w:tc>
          <w:tcPr>
            <w:tcW w:w="4320" w:type="dxa"/>
            <w:shd w:val="clear" w:color="auto" w:fill="auto"/>
            <w:vAlign w:val="top"/>
          </w:tcPr>
          <w:p w14:paraId="4EF32F2B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Search strategy</w:t>
            </w:r>
          </w:p>
        </w:tc>
      </w:tr>
      <w:tr w14:paraId="35E4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  <w:vAlign w:val="top"/>
          </w:tcPr>
          <w:p w14:paraId="7B3C4E9B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PubMed (MEDLINE)</w:t>
            </w:r>
          </w:p>
          <w:p w14:paraId="2076031E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shd w:val="clear" w:color="auto" w:fill="auto"/>
            <w:vAlign w:val="top"/>
          </w:tcPr>
          <w:p w14:paraId="43AE9CFD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("low back pain" OR "chronic low back pain" OR "back pain") AND (radiofrequency OR "radiofrequency ablation" OR RFA OR denervation)</w:t>
            </w:r>
          </w:p>
        </w:tc>
      </w:tr>
      <w:tr w14:paraId="6304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  <w:vAlign w:val="top"/>
          </w:tcPr>
          <w:p w14:paraId="655C7E71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Embase</w:t>
            </w:r>
          </w:p>
        </w:tc>
        <w:tc>
          <w:tcPr>
            <w:tcW w:w="4320" w:type="dxa"/>
            <w:shd w:val="clear" w:color="auto" w:fill="auto"/>
            <w:vAlign w:val="top"/>
          </w:tcPr>
          <w:p w14:paraId="141BC11A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("low back pain" OR "chronic low back pain" OR "back pain") AND (radiofrequency OR "radiofrequency ablation" OR RFA OR denervation)</w:t>
            </w:r>
          </w:p>
        </w:tc>
      </w:tr>
      <w:tr w14:paraId="2251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  <w:vAlign w:val="top"/>
          </w:tcPr>
          <w:p w14:paraId="2F32E3B7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az-Cyrl-AZ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 xml:space="preserve">Cochrane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Library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az-Cyrl-A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and its integrated sources, including Embase, ICTRP, ClinicalTrials.gov, CINAHL, PubMed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az-Cyrl-AZ"/>
              </w:rPr>
              <w:t>.</w:t>
            </w:r>
          </w:p>
        </w:tc>
        <w:tc>
          <w:tcPr>
            <w:tcW w:w="4320" w:type="dxa"/>
            <w:shd w:val="clear" w:color="auto" w:fill="auto"/>
            <w:vAlign w:val="top"/>
          </w:tcPr>
          <w:p w14:paraId="6A57192A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("low back pain" OR "chronic low back pain" OR "back pain") AND (radiofrequency OR "radiofrequency ablation" OR RFA OR denervation)</w:t>
            </w:r>
          </w:p>
        </w:tc>
      </w:tr>
      <w:tr w14:paraId="360B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shd w:val="clear" w:color="auto" w:fill="auto"/>
            <w:vAlign w:val="top"/>
          </w:tcPr>
          <w:p w14:paraId="64C127BD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ClinicalTrials.gov / ICTRP</w:t>
            </w:r>
          </w:p>
        </w:tc>
        <w:tc>
          <w:tcPr>
            <w:tcW w:w="4320" w:type="dxa"/>
            <w:shd w:val="clear" w:color="auto" w:fill="auto"/>
            <w:vAlign w:val="top"/>
          </w:tcPr>
          <w:p w14:paraId="4B03FC92">
            <w:pP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Condition: low back pain; Intervention: radiofrequency ablation OR radiofrequency denervation</w:t>
            </w:r>
          </w:p>
        </w:tc>
      </w:tr>
    </w:tbl>
    <w:p w14:paraId="1DAC3FED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6DD249D3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Note: A single predefined search strategy was applied across all databases to ensure consistency. The strategy was entered identically across databases, without database-specific indexing terms. Full search strategies are presented to ensure transparency and reproducibility.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93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Тамерлан Шоканов</cp:lastModifiedBy>
  <dcterms:modified xsi:type="dcterms:W3CDTF">2026-01-19T06:48:21Z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169F3BD3BFE24166B6D205A13B2AFF15_12</vt:lpwstr>
  </property>
</Properties>
</file>