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9C268" w14:textId="386082D9" w:rsidR="00892CB6" w:rsidRPr="0062566F" w:rsidRDefault="00E831ED" w:rsidP="00E831ED">
      <w:pPr>
        <w:rPr>
          <w:rFonts w:ascii="Arial" w:hAnsi="Arial" w:cs="Arial"/>
          <w:b/>
          <w:bCs/>
          <w:sz w:val="20"/>
          <w:szCs w:val="20"/>
          <w:lang w:val="en-US"/>
        </w:rPr>
      </w:pPr>
      <w:r w:rsidRPr="0062566F">
        <w:rPr>
          <w:rFonts w:ascii="Arial" w:hAnsi="Arial" w:cs="Arial"/>
          <w:b/>
          <w:bCs/>
          <w:sz w:val="20"/>
          <w:szCs w:val="20"/>
          <w:lang w:val="en-US"/>
        </w:rPr>
        <w:t xml:space="preserve">Supplementary file 1: Interview guide </w:t>
      </w:r>
    </w:p>
    <w:tbl>
      <w:tblPr>
        <w:tblStyle w:val="TableGrid1"/>
        <w:tblW w:w="8790" w:type="dxa"/>
        <w:tblInd w:w="-431" w:type="dxa"/>
        <w:tblLook w:val="04A0" w:firstRow="1" w:lastRow="0" w:firstColumn="1" w:lastColumn="0" w:noHBand="0" w:noVBand="1"/>
      </w:tblPr>
      <w:tblGrid>
        <w:gridCol w:w="8790"/>
      </w:tblGrid>
      <w:tr w:rsidR="00E831ED" w:rsidRPr="00E831ED" w14:paraId="0F1CE03C" w14:textId="77777777" w:rsidTr="00E831ED">
        <w:tc>
          <w:tcPr>
            <w:tcW w:w="8790" w:type="dxa"/>
          </w:tcPr>
          <w:p w14:paraId="73D36028" w14:textId="66DF71C9" w:rsidR="00E831ED" w:rsidRPr="00E831ED" w:rsidRDefault="00E831ED" w:rsidP="00E831ED">
            <w:pPr>
              <w:rPr>
                <w:rFonts w:ascii="Arial" w:hAnsi="Arial" w:cs="Arial"/>
                <w:b/>
                <w:bCs/>
                <w:sz w:val="18"/>
                <w:szCs w:val="18"/>
              </w:rPr>
            </w:pPr>
            <w:r w:rsidRPr="00E831ED">
              <w:rPr>
                <w:rFonts w:ascii="Arial" w:hAnsi="Arial" w:cs="Arial"/>
                <w:b/>
                <w:bCs/>
                <w:sz w:val="18"/>
                <w:szCs w:val="18"/>
              </w:rPr>
              <w:t xml:space="preserve">Interview guide for </w:t>
            </w:r>
            <w:r w:rsidRPr="00E831ED">
              <w:rPr>
                <w:rFonts w:ascii="Arial" w:hAnsi="Arial" w:cs="Arial"/>
                <w:b/>
                <w:bCs/>
                <w:sz w:val="18"/>
                <w:szCs w:val="18"/>
              </w:rPr>
              <w:t>TB Multi-Morbidity patients/Family members</w:t>
            </w:r>
          </w:p>
        </w:tc>
      </w:tr>
      <w:tr w:rsidR="00E831ED" w:rsidRPr="00E831ED" w14:paraId="71E0EDD6" w14:textId="77777777" w:rsidTr="00E831ED">
        <w:trPr>
          <w:trHeight w:val="472"/>
        </w:trPr>
        <w:tc>
          <w:tcPr>
            <w:tcW w:w="8790" w:type="dxa"/>
            <w:tcBorders>
              <w:bottom w:val="single" w:sz="4" w:space="0" w:color="auto"/>
            </w:tcBorders>
          </w:tcPr>
          <w:p w14:paraId="7BB7602A" w14:textId="77777777" w:rsidR="00E831ED" w:rsidRPr="00E831ED" w:rsidRDefault="00E831ED" w:rsidP="00E831ED">
            <w:pPr>
              <w:rPr>
                <w:rFonts w:ascii="Arial" w:hAnsi="Arial" w:cs="Arial"/>
                <w:sz w:val="18"/>
                <w:szCs w:val="18"/>
              </w:rPr>
            </w:pPr>
            <w:r w:rsidRPr="00E831ED">
              <w:rPr>
                <w:rFonts w:ascii="Arial" w:hAnsi="Arial" w:cs="Arial"/>
                <w:sz w:val="18"/>
                <w:szCs w:val="18"/>
              </w:rPr>
              <w:t>1. What do you know about TB and its treatment?</w:t>
            </w:r>
          </w:p>
          <w:p w14:paraId="44F12338" w14:textId="77777777" w:rsidR="00E831ED" w:rsidRPr="00E831ED" w:rsidRDefault="00E831ED" w:rsidP="00E831ED">
            <w:pPr>
              <w:rPr>
                <w:rFonts w:ascii="Arial" w:hAnsi="Arial" w:cs="Arial"/>
                <w:sz w:val="18"/>
                <w:szCs w:val="18"/>
              </w:rPr>
            </w:pPr>
            <w:r w:rsidRPr="00E831ED">
              <w:rPr>
                <w:rFonts w:ascii="Arial" w:hAnsi="Arial" w:cs="Arial"/>
                <w:sz w:val="18"/>
                <w:szCs w:val="18"/>
              </w:rPr>
              <w:t>2. Probe:  mode of transmission, duration, facilities – public and private</w:t>
            </w:r>
          </w:p>
        </w:tc>
      </w:tr>
      <w:tr w:rsidR="00E831ED" w:rsidRPr="00E831ED" w14:paraId="55A509A5" w14:textId="77777777" w:rsidTr="00E831ED">
        <w:tc>
          <w:tcPr>
            <w:tcW w:w="8790" w:type="dxa"/>
          </w:tcPr>
          <w:p w14:paraId="7695387D" w14:textId="77777777" w:rsidR="00E831ED" w:rsidRPr="00E831ED" w:rsidRDefault="00E831ED" w:rsidP="00E831ED">
            <w:pPr>
              <w:rPr>
                <w:rFonts w:ascii="Arial" w:hAnsi="Arial" w:cs="Arial"/>
                <w:sz w:val="18"/>
                <w:szCs w:val="18"/>
              </w:rPr>
            </w:pPr>
            <w:r w:rsidRPr="00E831ED">
              <w:rPr>
                <w:rFonts w:ascii="Arial" w:hAnsi="Arial" w:cs="Arial"/>
                <w:sz w:val="18"/>
                <w:szCs w:val="18"/>
              </w:rPr>
              <w:t>3. Can you tell me about other health conditions you are managing along with TB, and how long it has been? (Ask for tenure of multiple conditions)</w:t>
            </w:r>
          </w:p>
        </w:tc>
      </w:tr>
      <w:tr w:rsidR="00E831ED" w:rsidRPr="00E831ED" w14:paraId="3C0CE5D2" w14:textId="77777777" w:rsidTr="00E831ED">
        <w:tc>
          <w:tcPr>
            <w:tcW w:w="8790" w:type="dxa"/>
          </w:tcPr>
          <w:p w14:paraId="147733DA" w14:textId="77777777" w:rsidR="00E831ED" w:rsidRPr="00E831ED" w:rsidRDefault="00E831ED" w:rsidP="00E831ED">
            <w:pPr>
              <w:rPr>
                <w:rFonts w:ascii="Arial" w:hAnsi="Arial" w:cs="Arial"/>
                <w:sz w:val="18"/>
                <w:szCs w:val="18"/>
              </w:rPr>
            </w:pPr>
            <w:r w:rsidRPr="00E831ED">
              <w:rPr>
                <w:rFonts w:ascii="Arial" w:hAnsi="Arial" w:cs="Arial"/>
                <w:sz w:val="18"/>
                <w:szCs w:val="18"/>
              </w:rPr>
              <w:t>4. How do you usually get information about your health conditions?</w:t>
            </w:r>
          </w:p>
        </w:tc>
      </w:tr>
      <w:tr w:rsidR="00E831ED" w:rsidRPr="00E831ED" w14:paraId="7938B85D" w14:textId="77777777" w:rsidTr="00E831ED">
        <w:tc>
          <w:tcPr>
            <w:tcW w:w="8790" w:type="dxa"/>
          </w:tcPr>
          <w:p w14:paraId="1565B0B4" w14:textId="77777777" w:rsidR="00E831ED" w:rsidRPr="00E831ED" w:rsidRDefault="00E831ED" w:rsidP="00E831ED">
            <w:pPr>
              <w:rPr>
                <w:rFonts w:ascii="Arial" w:hAnsi="Arial" w:cs="Arial"/>
                <w:sz w:val="18"/>
                <w:szCs w:val="18"/>
              </w:rPr>
            </w:pPr>
            <w:r w:rsidRPr="00E831ED">
              <w:rPr>
                <w:rFonts w:ascii="Arial" w:hAnsi="Arial" w:cs="Arial"/>
                <w:sz w:val="18"/>
                <w:szCs w:val="18"/>
              </w:rPr>
              <w:t>5. How do you prefer to get information about your health?</w:t>
            </w:r>
          </w:p>
        </w:tc>
      </w:tr>
      <w:tr w:rsidR="00E831ED" w:rsidRPr="00E831ED" w14:paraId="5C399638" w14:textId="77777777" w:rsidTr="00E831ED">
        <w:tc>
          <w:tcPr>
            <w:tcW w:w="8790" w:type="dxa"/>
          </w:tcPr>
          <w:p w14:paraId="45AB6B20" w14:textId="77777777" w:rsidR="00E831ED" w:rsidRPr="00E831ED" w:rsidRDefault="00E831ED" w:rsidP="00E831ED">
            <w:pPr>
              <w:rPr>
                <w:rFonts w:ascii="Arial" w:hAnsi="Arial" w:cs="Arial"/>
                <w:sz w:val="18"/>
                <w:szCs w:val="18"/>
              </w:rPr>
            </w:pPr>
            <w:r w:rsidRPr="00E831ED">
              <w:rPr>
                <w:rFonts w:ascii="Arial" w:hAnsi="Arial" w:cs="Arial"/>
                <w:sz w:val="18"/>
                <w:szCs w:val="18"/>
              </w:rPr>
              <w:t>6. Probes: talking with healthcare providers, reading written materials, using online resources, or getting help from family members</w:t>
            </w:r>
          </w:p>
        </w:tc>
      </w:tr>
      <w:tr w:rsidR="00E831ED" w:rsidRPr="00E831ED" w14:paraId="628509FA" w14:textId="77777777" w:rsidTr="00E831ED">
        <w:tc>
          <w:tcPr>
            <w:tcW w:w="8790" w:type="dxa"/>
          </w:tcPr>
          <w:p w14:paraId="74C27164" w14:textId="77777777" w:rsidR="00E831ED" w:rsidRPr="00E831ED" w:rsidRDefault="00E831ED" w:rsidP="00E831ED">
            <w:pPr>
              <w:rPr>
                <w:rFonts w:ascii="Arial" w:hAnsi="Arial" w:cs="Arial"/>
                <w:sz w:val="18"/>
                <w:szCs w:val="18"/>
              </w:rPr>
            </w:pPr>
            <w:r w:rsidRPr="00E831ED">
              <w:rPr>
                <w:rFonts w:ascii="Arial" w:hAnsi="Arial" w:cs="Arial"/>
                <w:sz w:val="18"/>
                <w:szCs w:val="18"/>
              </w:rPr>
              <w:t>7. Can you describe a recent instance where you received health information related to TB and other chronic diseases?</w:t>
            </w:r>
          </w:p>
        </w:tc>
      </w:tr>
      <w:tr w:rsidR="00E831ED" w:rsidRPr="00E831ED" w14:paraId="6F60F65C" w14:textId="77777777" w:rsidTr="00E831ED">
        <w:tc>
          <w:tcPr>
            <w:tcW w:w="8790" w:type="dxa"/>
          </w:tcPr>
          <w:p w14:paraId="4273CBDF" w14:textId="77777777" w:rsidR="00E831ED" w:rsidRPr="00E831ED" w:rsidRDefault="00E831ED" w:rsidP="00E831ED">
            <w:pPr>
              <w:rPr>
                <w:rFonts w:ascii="Arial" w:hAnsi="Arial" w:cs="Arial"/>
                <w:sz w:val="18"/>
                <w:szCs w:val="18"/>
              </w:rPr>
            </w:pPr>
            <w:r w:rsidRPr="00E831ED">
              <w:rPr>
                <w:rFonts w:ascii="Arial" w:hAnsi="Arial" w:cs="Arial"/>
                <w:sz w:val="18"/>
                <w:szCs w:val="18"/>
              </w:rPr>
              <w:t>8. Probes: Clarity of information, if no, any specific areas where you feel information is lacking, complexity of medical terms, conflicting advice, language, how did you overcome this difficulty, or what steps did you take to address it?</w:t>
            </w:r>
          </w:p>
        </w:tc>
      </w:tr>
      <w:tr w:rsidR="00E831ED" w:rsidRPr="00E831ED" w14:paraId="611FFA2D" w14:textId="77777777" w:rsidTr="00E831ED">
        <w:tc>
          <w:tcPr>
            <w:tcW w:w="8790" w:type="dxa"/>
          </w:tcPr>
          <w:p w14:paraId="00FC10DF" w14:textId="77777777" w:rsidR="00E831ED" w:rsidRPr="00E831ED" w:rsidRDefault="00E831ED" w:rsidP="00E831ED">
            <w:pPr>
              <w:rPr>
                <w:rFonts w:ascii="Arial" w:hAnsi="Arial" w:cs="Arial"/>
                <w:sz w:val="18"/>
                <w:szCs w:val="18"/>
              </w:rPr>
            </w:pPr>
            <w:r w:rsidRPr="00E831ED">
              <w:rPr>
                <w:rFonts w:ascii="Arial" w:hAnsi="Arial" w:cs="Arial"/>
                <w:sz w:val="18"/>
                <w:szCs w:val="18"/>
              </w:rPr>
              <w:t>9. How did cultural beliefs, social norms make an impact on your understanding/following of health information?</w:t>
            </w:r>
          </w:p>
        </w:tc>
      </w:tr>
      <w:tr w:rsidR="00E831ED" w:rsidRPr="00E831ED" w14:paraId="72558D38" w14:textId="77777777" w:rsidTr="00E831ED">
        <w:trPr>
          <w:trHeight w:val="479"/>
        </w:trPr>
        <w:tc>
          <w:tcPr>
            <w:tcW w:w="8790" w:type="dxa"/>
            <w:tcBorders>
              <w:bottom w:val="single" w:sz="4" w:space="0" w:color="auto"/>
            </w:tcBorders>
          </w:tcPr>
          <w:p w14:paraId="136DB215" w14:textId="77777777" w:rsidR="00E831ED" w:rsidRPr="00E831ED" w:rsidRDefault="00E831ED" w:rsidP="00E831ED">
            <w:pPr>
              <w:rPr>
                <w:rFonts w:ascii="Arial" w:hAnsi="Arial" w:cs="Arial"/>
                <w:sz w:val="18"/>
                <w:szCs w:val="18"/>
              </w:rPr>
            </w:pPr>
            <w:r w:rsidRPr="00E831ED">
              <w:rPr>
                <w:rFonts w:ascii="Arial" w:hAnsi="Arial" w:cs="Arial"/>
                <w:sz w:val="18"/>
                <w:szCs w:val="18"/>
              </w:rPr>
              <w:t>10. How do you navigate the healthcare system, such as scheduling appointments, understanding insurance coverage, or accessing NPY benefits?</w:t>
            </w:r>
          </w:p>
        </w:tc>
      </w:tr>
      <w:tr w:rsidR="00E831ED" w:rsidRPr="00E831ED" w14:paraId="70C80E5E" w14:textId="77777777" w:rsidTr="00E831ED">
        <w:tc>
          <w:tcPr>
            <w:tcW w:w="8790" w:type="dxa"/>
          </w:tcPr>
          <w:p w14:paraId="3C0A4363" w14:textId="77777777" w:rsidR="00E831ED" w:rsidRPr="00E831ED" w:rsidRDefault="00E831ED" w:rsidP="00E831ED">
            <w:pPr>
              <w:rPr>
                <w:rFonts w:ascii="Arial" w:hAnsi="Arial" w:cs="Arial"/>
                <w:sz w:val="18"/>
                <w:szCs w:val="18"/>
              </w:rPr>
            </w:pPr>
            <w:r w:rsidRPr="00E831ED">
              <w:rPr>
                <w:rFonts w:ascii="Arial" w:hAnsi="Arial" w:cs="Arial"/>
                <w:sz w:val="18"/>
                <w:szCs w:val="18"/>
              </w:rPr>
              <w:t>11. Probes: In what ways does this impact your treatment, and how do factors like the accessibility of healthcare services and the quality of communication with healthcare providers play a role.</w:t>
            </w:r>
          </w:p>
        </w:tc>
      </w:tr>
      <w:tr w:rsidR="00E831ED" w:rsidRPr="00E831ED" w14:paraId="604ED1F9" w14:textId="77777777" w:rsidTr="00E831ED">
        <w:tc>
          <w:tcPr>
            <w:tcW w:w="8790" w:type="dxa"/>
          </w:tcPr>
          <w:p w14:paraId="2B61C1A6" w14:textId="77777777" w:rsidR="00E831ED" w:rsidRPr="00E831ED" w:rsidRDefault="00E831ED" w:rsidP="00E831ED">
            <w:pPr>
              <w:rPr>
                <w:rFonts w:ascii="Arial" w:hAnsi="Arial" w:cs="Arial"/>
                <w:sz w:val="18"/>
                <w:szCs w:val="18"/>
              </w:rPr>
            </w:pPr>
            <w:r w:rsidRPr="00E831ED">
              <w:rPr>
                <w:rFonts w:ascii="Arial" w:hAnsi="Arial" w:cs="Arial"/>
                <w:sz w:val="18"/>
                <w:szCs w:val="18"/>
              </w:rPr>
              <w:t>12. Can you describe your interactions with healthcare professionals during your treatment process? How often do these interactions occur, and what are the typical reasons for them?</w:t>
            </w:r>
          </w:p>
        </w:tc>
      </w:tr>
      <w:tr w:rsidR="00E831ED" w:rsidRPr="00E831ED" w14:paraId="7BB9B954" w14:textId="77777777" w:rsidTr="00E831ED">
        <w:tc>
          <w:tcPr>
            <w:tcW w:w="8790" w:type="dxa"/>
          </w:tcPr>
          <w:p w14:paraId="2D323F78" w14:textId="77777777" w:rsidR="00E831ED" w:rsidRPr="00E831ED" w:rsidRDefault="00E831ED" w:rsidP="00E831ED">
            <w:pPr>
              <w:rPr>
                <w:rFonts w:ascii="Arial" w:hAnsi="Arial" w:cs="Arial"/>
                <w:sz w:val="18"/>
                <w:szCs w:val="18"/>
              </w:rPr>
            </w:pPr>
            <w:r w:rsidRPr="00E831ED">
              <w:rPr>
                <w:rFonts w:ascii="Arial" w:hAnsi="Arial" w:cs="Arial"/>
                <w:sz w:val="18"/>
                <w:szCs w:val="18"/>
              </w:rPr>
              <w:t>13. How would you describe your overall experience in communicating with healthcare professionals? Do you feel that your questions or concerns are adequately addressed during these interactions?</w:t>
            </w:r>
          </w:p>
        </w:tc>
      </w:tr>
      <w:tr w:rsidR="00E831ED" w:rsidRPr="00E831ED" w14:paraId="37FB0FF2" w14:textId="77777777" w:rsidTr="00E831ED">
        <w:tc>
          <w:tcPr>
            <w:tcW w:w="8790" w:type="dxa"/>
          </w:tcPr>
          <w:p w14:paraId="08EE45DE" w14:textId="77777777" w:rsidR="00E831ED" w:rsidRPr="00E831ED" w:rsidRDefault="00E831ED" w:rsidP="00E831ED">
            <w:pPr>
              <w:rPr>
                <w:rFonts w:ascii="Arial" w:hAnsi="Arial" w:cs="Arial"/>
                <w:sz w:val="18"/>
                <w:szCs w:val="18"/>
              </w:rPr>
            </w:pPr>
            <w:r w:rsidRPr="00E831ED">
              <w:rPr>
                <w:rFonts w:ascii="Arial" w:hAnsi="Arial" w:cs="Arial"/>
                <w:sz w:val="18"/>
                <w:szCs w:val="18"/>
              </w:rPr>
              <w:t>14. Have healthcare professionals provided you with any educational materials to support your treatment? What types of materials have you received, such as pamphlets, brochures, or other resources?</w:t>
            </w:r>
          </w:p>
        </w:tc>
      </w:tr>
      <w:tr w:rsidR="00E831ED" w:rsidRPr="00E831ED" w14:paraId="641F3066" w14:textId="77777777" w:rsidTr="00E831ED">
        <w:tc>
          <w:tcPr>
            <w:tcW w:w="8790" w:type="dxa"/>
          </w:tcPr>
          <w:p w14:paraId="3EB5EBAD" w14:textId="77777777" w:rsidR="00E831ED" w:rsidRPr="00E831ED" w:rsidRDefault="00E831ED" w:rsidP="00E831ED">
            <w:pPr>
              <w:rPr>
                <w:rFonts w:ascii="Arial" w:hAnsi="Arial" w:cs="Arial"/>
                <w:sz w:val="18"/>
                <w:szCs w:val="18"/>
              </w:rPr>
            </w:pPr>
            <w:r w:rsidRPr="00E831ED">
              <w:rPr>
                <w:rFonts w:ascii="Arial" w:hAnsi="Arial" w:cs="Arial"/>
                <w:sz w:val="18"/>
                <w:szCs w:val="18"/>
              </w:rPr>
              <w:t>15. What do you think, what kind of resources could be available in the community that could improve knowledge? (Probe: - Additional counselling, Youth club, TB supporter, PRI members, TB Mitra)</w:t>
            </w:r>
          </w:p>
        </w:tc>
      </w:tr>
      <w:tr w:rsidR="00E831ED" w:rsidRPr="00E831ED" w14:paraId="47EB4508" w14:textId="77777777" w:rsidTr="00E831ED">
        <w:tc>
          <w:tcPr>
            <w:tcW w:w="8790" w:type="dxa"/>
          </w:tcPr>
          <w:p w14:paraId="18C13A6E" w14:textId="77777777" w:rsidR="00E831ED" w:rsidRPr="00E831ED" w:rsidRDefault="00E831ED" w:rsidP="00E831ED">
            <w:pPr>
              <w:rPr>
                <w:rFonts w:ascii="Arial" w:hAnsi="Arial" w:cs="Arial"/>
                <w:sz w:val="18"/>
                <w:szCs w:val="18"/>
              </w:rPr>
            </w:pPr>
            <w:r w:rsidRPr="00E831ED">
              <w:rPr>
                <w:rFonts w:ascii="Arial" w:hAnsi="Arial" w:cs="Arial"/>
                <w:sz w:val="18"/>
                <w:szCs w:val="18"/>
              </w:rPr>
              <w:t>16. Do you make your decisions about where to treat, what medication to take? (Probe -Private and govt). If no, who is involved with you in decision-making? (Probe: - healthcare provider, relative, friend)</w:t>
            </w:r>
          </w:p>
        </w:tc>
      </w:tr>
      <w:tr w:rsidR="00E831ED" w:rsidRPr="00E831ED" w14:paraId="56840C85" w14:textId="77777777" w:rsidTr="00E831ED">
        <w:tc>
          <w:tcPr>
            <w:tcW w:w="8790" w:type="dxa"/>
          </w:tcPr>
          <w:p w14:paraId="2C9E7891" w14:textId="77777777" w:rsidR="00E831ED" w:rsidRPr="00E831ED" w:rsidRDefault="00E831ED" w:rsidP="00E831ED">
            <w:pPr>
              <w:rPr>
                <w:rFonts w:ascii="Arial" w:hAnsi="Arial" w:cs="Arial"/>
                <w:sz w:val="18"/>
                <w:szCs w:val="18"/>
              </w:rPr>
            </w:pPr>
            <w:r w:rsidRPr="00E831ED">
              <w:rPr>
                <w:rFonts w:ascii="Arial" w:hAnsi="Arial" w:cs="Arial"/>
                <w:sz w:val="18"/>
                <w:szCs w:val="18"/>
              </w:rPr>
              <w:t>17. Do you negotiate with doctors about treatment procedure and cost? (Probe: -Home remedies, alternative medicines, cost of medicines).</w:t>
            </w:r>
          </w:p>
        </w:tc>
      </w:tr>
      <w:tr w:rsidR="00E831ED" w:rsidRPr="00E831ED" w14:paraId="145E87E8" w14:textId="77777777" w:rsidTr="00E831ED">
        <w:tc>
          <w:tcPr>
            <w:tcW w:w="8790" w:type="dxa"/>
          </w:tcPr>
          <w:p w14:paraId="2A0B7399" w14:textId="77777777" w:rsidR="00E831ED" w:rsidRPr="00E831ED" w:rsidRDefault="00E831ED" w:rsidP="00E831ED">
            <w:pPr>
              <w:rPr>
                <w:rFonts w:ascii="Arial" w:hAnsi="Arial" w:cs="Arial"/>
                <w:sz w:val="18"/>
                <w:szCs w:val="18"/>
              </w:rPr>
            </w:pPr>
            <w:r w:rsidRPr="00E831ED">
              <w:rPr>
                <w:rFonts w:ascii="Arial" w:hAnsi="Arial" w:cs="Arial"/>
                <w:sz w:val="18"/>
                <w:szCs w:val="18"/>
              </w:rPr>
              <w:t>18. What improvements would you suggest for enhancing knowledge for patients like you</w:t>
            </w:r>
          </w:p>
        </w:tc>
      </w:tr>
      <w:tr w:rsidR="00E831ED" w:rsidRPr="00E831ED" w14:paraId="6F5F2211" w14:textId="77777777" w:rsidTr="00E831ED">
        <w:tc>
          <w:tcPr>
            <w:tcW w:w="8790" w:type="dxa"/>
          </w:tcPr>
          <w:p w14:paraId="07DE1F30" w14:textId="77777777" w:rsidR="00E831ED" w:rsidRPr="00E831ED" w:rsidRDefault="00E831ED" w:rsidP="00E831ED">
            <w:pPr>
              <w:rPr>
                <w:rFonts w:ascii="Arial" w:hAnsi="Arial" w:cs="Arial"/>
                <w:sz w:val="18"/>
                <w:szCs w:val="18"/>
              </w:rPr>
            </w:pPr>
            <w:r w:rsidRPr="00E831ED">
              <w:rPr>
                <w:rFonts w:ascii="Arial" w:hAnsi="Arial" w:cs="Arial"/>
                <w:sz w:val="18"/>
                <w:szCs w:val="18"/>
              </w:rPr>
              <w:t>19. Is there anything else you would like to share about your experiences with managing TB and multiple comorbidities?</w:t>
            </w:r>
          </w:p>
        </w:tc>
      </w:tr>
      <w:tr w:rsidR="00E831ED" w:rsidRPr="00E831ED" w14:paraId="36D5635B" w14:textId="77777777" w:rsidTr="00E831ED">
        <w:tc>
          <w:tcPr>
            <w:tcW w:w="8790" w:type="dxa"/>
          </w:tcPr>
          <w:p w14:paraId="48246221" w14:textId="77777777" w:rsidR="00E831ED" w:rsidRPr="00E831ED" w:rsidRDefault="00E831ED" w:rsidP="00E831ED">
            <w:pPr>
              <w:rPr>
                <w:rFonts w:ascii="Arial" w:hAnsi="Arial" w:cs="Arial"/>
                <w:sz w:val="18"/>
                <w:szCs w:val="18"/>
              </w:rPr>
            </w:pPr>
            <w:r w:rsidRPr="00E831ED">
              <w:rPr>
                <w:rFonts w:ascii="Arial" w:hAnsi="Arial" w:cs="Arial"/>
                <w:sz w:val="18"/>
                <w:szCs w:val="18"/>
              </w:rPr>
              <w:t>20. Do you have any questions or feedback?</w:t>
            </w:r>
          </w:p>
        </w:tc>
      </w:tr>
      <w:tr w:rsidR="00E831ED" w:rsidRPr="00E831ED" w14:paraId="6E642C2C" w14:textId="77777777" w:rsidTr="00E831ED">
        <w:tc>
          <w:tcPr>
            <w:tcW w:w="8790" w:type="dxa"/>
          </w:tcPr>
          <w:p w14:paraId="66F20985" w14:textId="19565FDD" w:rsidR="00E831ED" w:rsidRPr="00E831ED" w:rsidRDefault="00E831ED" w:rsidP="00E831ED">
            <w:pPr>
              <w:rPr>
                <w:rFonts w:ascii="Arial" w:hAnsi="Arial" w:cs="Arial"/>
                <w:sz w:val="18"/>
                <w:szCs w:val="18"/>
              </w:rPr>
            </w:pPr>
            <w:r w:rsidRPr="00E831ED">
              <w:rPr>
                <w:rFonts w:ascii="Arial" w:hAnsi="Arial" w:cs="Arial"/>
                <w:b/>
                <w:bCs/>
                <w:sz w:val="18"/>
                <w:szCs w:val="18"/>
              </w:rPr>
              <w:t xml:space="preserve">Interview guide for </w:t>
            </w:r>
            <w:r w:rsidRPr="00E831ED">
              <w:rPr>
                <w:rFonts w:ascii="Arial" w:hAnsi="Arial" w:cs="Arial"/>
                <w:b/>
                <w:bCs/>
                <w:sz w:val="18"/>
                <w:szCs w:val="18"/>
              </w:rPr>
              <w:t xml:space="preserve">healthcare professionals </w:t>
            </w:r>
          </w:p>
        </w:tc>
      </w:tr>
      <w:tr w:rsidR="00E831ED" w:rsidRPr="00E831ED" w14:paraId="6FFB520E" w14:textId="77777777" w:rsidTr="00E831ED">
        <w:tc>
          <w:tcPr>
            <w:tcW w:w="8790" w:type="dxa"/>
          </w:tcPr>
          <w:p w14:paraId="55C7E078" w14:textId="39FBFD49" w:rsidR="00E831ED" w:rsidRPr="00E831ED" w:rsidRDefault="00E831ED" w:rsidP="00E831ED">
            <w:pPr>
              <w:rPr>
                <w:rFonts w:ascii="Arial" w:hAnsi="Arial" w:cs="Arial"/>
                <w:b/>
                <w:bCs/>
                <w:sz w:val="18"/>
                <w:szCs w:val="18"/>
              </w:rPr>
            </w:pPr>
            <w:r w:rsidRPr="00E831ED">
              <w:rPr>
                <w:rFonts w:ascii="Arial" w:hAnsi="Arial" w:cs="Arial"/>
                <w:sz w:val="18"/>
                <w:szCs w:val="18"/>
              </w:rPr>
              <w:t>1. Could you please describe your role and responsibilities within your healthcare practice?</w:t>
            </w:r>
          </w:p>
        </w:tc>
      </w:tr>
      <w:tr w:rsidR="00E831ED" w:rsidRPr="00E831ED" w14:paraId="558E02C8" w14:textId="77777777" w:rsidTr="00E831ED">
        <w:tc>
          <w:tcPr>
            <w:tcW w:w="8790" w:type="dxa"/>
          </w:tcPr>
          <w:p w14:paraId="4F1E396E" w14:textId="440D99FC" w:rsidR="00E831ED" w:rsidRPr="00E831ED" w:rsidRDefault="00E831ED" w:rsidP="00E831ED">
            <w:pPr>
              <w:rPr>
                <w:rFonts w:ascii="Arial" w:hAnsi="Arial" w:cs="Arial"/>
                <w:sz w:val="18"/>
                <w:szCs w:val="18"/>
              </w:rPr>
            </w:pPr>
            <w:r w:rsidRPr="00E831ED">
              <w:rPr>
                <w:rFonts w:ascii="Arial" w:hAnsi="Arial" w:cs="Arial"/>
                <w:sz w:val="18"/>
                <w:szCs w:val="18"/>
              </w:rPr>
              <w:t>2. How long have you been working in this role, and what types of patients do you typically deal with?</w:t>
            </w:r>
          </w:p>
        </w:tc>
      </w:tr>
      <w:tr w:rsidR="00E831ED" w:rsidRPr="00E831ED" w14:paraId="52899694" w14:textId="77777777" w:rsidTr="00E831ED">
        <w:tc>
          <w:tcPr>
            <w:tcW w:w="8790" w:type="dxa"/>
          </w:tcPr>
          <w:p w14:paraId="1C7513E9" w14:textId="036289CE" w:rsidR="00E831ED" w:rsidRPr="00E831ED" w:rsidRDefault="00E831ED" w:rsidP="00E831ED">
            <w:pPr>
              <w:rPr>
                <w:rFonts w:ascii="Arial" w:hAnsi="Arial" w:cs="Arial"/>
                <w:sz w:val="18"/>
                <w:szCs w:val="18"/>
              </w:rPr>
            </w:pPr>
            <w:r w:rsidRPr="00E831ED">
              <w:rPr>
                <w:rFonts w:ascii="Arial" w:hAnsi="Arial" w:cs="Arial"/>
                <w:sz w:val="18"/>
                <w:szCs w:val="18"/>
              </w:rPr>
              <w:t>1. What information’s you usually provide to the TB Multi-Morbidity patients? (Probe: - counselling topics) And what is the delivery mode of information (</w:t>
            </w:r>
            <w:proofErr w:type="spellStart"/>
            <w:r w:rsidRPr="00E831ED">
              <w:rPr>
                <w:rFonts w:ascii="Arial" w:hAnsi="Arial" w:cs="Arial"/>
                <w:sz w:val="18"/>
                <w:szCs w:val="18"/>
              </w:rPr>
              <w:t>e.g</w:t>
            </w:r>
            <w:proofErr w:type="spellEnd"/>
            <w:r w:rsidRPr="00E831ED">
              <w:rPr>
                <w:rFonts w:ascii="Arial" w:hAnsi="Arial" w:cs="Arial"/>
                <w:sz w:val="18"/>
                <w:szCs w:val="18"/>
              </w:rPr>
              <w:t>, verbal communication, written materials, digital tools)?</w:t>
            </w:r>
          </w:p>
        </w:tc>
      </w:tr>
      <w:tr w:rsidR="00E831ED" w:rsidRPr="00E831ED" w14:paraId="7AED7B0E" w14:textId="77777777" w:rsidTr="00E831ED">
        <w:tc>
          <w:tcPr>
            <w:tcW w:w="8790" w:type="dxa"/>
          </w:tcPr>
          <w:p w14:paraId="0FDF0C74" w14:textId="0396BBC7" w:rsidR="00E831ED" w:rsidRPr="00E831ED" w:rsidRDefault="00E831ED" w:rsidP="00E831ED">
            <w:pPr>
              <w:rPr>
                <w:rFonts w:ascii="Arial" w:hAnsi="Arial" w:cs="Arial"/>
                <w:sz w:val="18"/>
                <w:szCs w:val="18"/>
              </w:rPr>
            </w:pPr>
            <w:r w:rsidRPr="00E831ED">
              <w:rPr>
                <w:rFonts w:ascii="Arial" w:hAnsi="Arial" w:cs="Arial"/>
                <w:sz w:val="18"/>
                <w:szCs w:val="18"/>
              </w:rPr>
              <w:t>2. What strategies do you adopt to ensure that patients understand the information provided? (Probe: - Teach back method)</w:t>
            </w:r>
          </w:p>
        </w:tc>
      </w:tr>
      <w:tr w:rsidR="00E831ED" w:rsidRPr="00E831ED" w14:paraId="1ACEA330" w14:textId="77777777" w:rsidTr="00E831ED">
        <w:tc>
          <w:tcPr>
            <w:tcW w:w="8790" w:type="dxa"/>
          </w:tcPr>
          <w:p w14:paraId="6A5D5D3B" w14:textId="04571A7E" w:rsidR="00E831ED" w:rsidRPr="00E831ED" w:rsidRDefault="00E831ED" w:rsidP="00E831ED">
            <w:pPr>
              <w:rPr>
                <w:rFonts w:ascii="Arial" w:hAnsi="Arial" w:cs="Arial"/>
                <w:sz w:val="18"/>
                <w:szCs w:val="18"/>
              </w:rPr>
            </w:pPr>
            <w:r w:rsidRPr="00E831ED">
              <w:rPr>
                <w:rFonts w:ascii="Arial" w:hAnsi="Arial" w:cs="Arial"/>
                <w:sz w:val="18"/>
                <w:szCs w:val="18"/>
              </w:rPr>
              <w:t>3. How did you identify the patient’s struggle to understand information, and address this comprehension?</w:t>
            </w:r>
          </w:p>
        </w:tc>
      </w:tr>
      <w:tr w:rsidR="00E831ED" w:rsidRPr="00E831ED" w14:paraId="34E3A352" w14:textId="77777777" w:rsidTr="00E831ED">
        <w:tc>
          <w:tcPr>
            <w:tcW w:w="8790" w:type="dxa"/>
          </w:tcPr>
          <w:p w14:paraId="44315DAE" w14:textId="1BFD42BA" w:rsidR="00E831ED" w:rsidRPr="00E831ED" w:rsidRDefault="00E831ED" w:rsidP="00E831ED">
            <w:pPr>
              <w:rPr>
                <w:rFonts w:ascii="Arial" w:hAnsi="Arial" w:cs="Arial"/>
                <w:sz w:val="18"/>
                <w:szCs w:val="18"/>
              </w:rPr>
            </w:pPr>
            <w:r w:rsidRPr="00E831ED">
              <w:rPr>
                <w:rFonts w:ascii="Arial" w:hAnsi="Arial" w:cs="Arial"/>
                <w:sz w:val="18"/>
                <w:szCs w:val="18"/>
              </w:rPr>
              <w:t>1. Do you face difficulties in simplifying complex medical information for patients? What specific aspects are challenging?</w:t>
            </w:r>
          </w:p>
        </w:tc>
      </w:tr>
      <w:tr w:rsidR="00E831ED" w:rsidRPr="00E831ED" w14:paraId="7388D80F" w14:textId="77777777" w:rsidTr="00E831ED">
        <w:tc>
          <w:tcPr>
            <w:tcW w:w="8790" w:type="dxa"/>
          </w:tcPr>
          <w:p w14:paraId="350A9F2A" w14:textId="63D5B46E" w:rsidR="00E831ED" w:rsidRPr="00E831ED" w:rsidRDefault="00E831ED" w:rsidP="00E831ED">
            <w:pPr>
              <w:rPr>
                <w:rFonts w:ascii="Arial" w:hAnsi="Arial" w:cs="Arial"/>
                <w:sz w:val="18"/>
                <w:szCs w:val="18"/>
              </w:rPr>
            </w:pPr>
            <w:r w:rsidRPr="00E831ED">
              <w:rPr>
                <w:rFonts w:ascii="Arial" w:hAnsi="Arial" w:cs="Arial"/>
                <w:sz w:val="18"/>
                <w:szCs w:val="18"/>
              </w:rPr>
              <w:t>2. How do you assist patients if they face changes while navigating the healthcare system? (</w:t>
            </w:r>
            <w:proofErr w:type="spellStart"/>
            <w:r w:rsidRPr="00E831ED">
              <w:rPr>
                <w:rFonts w:ascii="Arial" w:hAnsi="Arial" w:cs="Arial"/>
                <w:sz w:val="18"/>
                <w:szCs w:val="18"/>
              </w:rPr>
              <w:t>e.g</w:t>
            </w:r>
            <w:proofErr w:type="spellEnd"/>
            <w:r w:rsidRPr="00E831ED">
              <w:rPr>
                <w:rFonts w:ascii="Arial" w:hAnsi="Arial" w:cs="Arial"/>
                <w:sz w:val="18"/>
                <w:szCs w:val="18"/>
              </w:rPr>
              <w:t>, Scheduling, insurance, accessing resources)?</w:t>
            </w:r>
          </w:p>
        </w:tc>
      </w:tr>
      <w:tr w:rsidR="00E831ED" w:rsidRPr="00E831ED" w14:paraId="65A7D124" w14:textId="77777777" w:rsidTr="00E831ED">
        <w:tc>
          <w:tcPr>
            <w:tcW w:w="8790" w:type="dxa"/>
          </w:tcPr>
          <w:p w14:paraId="43FD40B2" w14:textId="720F422B" w:rsidR="00E831ED" w:rsidRPr="00E831ED" w:rsidRDefault="00E831ED" w:rsidP="00E831ED">
            <w:pPr>
              <w:rPr>
                <w:rFonts w:ascii="Arial" w:hAnsi="Arial" w:cs="Arial"/>
                <w:sz w:val="18"/>
                <w:szCs w:val="18"/>
              </w:rPr>
            </w:pPr>
            <w:r w:rsidRPr="00E831ED">
              <w:rPr>
                <w:rFonts w:ascii="Arial" w:hAnsi="Arial" w:cs="Arial"/>
                <w:sz w:val="18"/>
                <w:szCs w:val="18"/>
              </w:rPr>
              <w:t>3. Who is specifically responsible for communicating and collaborating regarding patient education? Are there any barriers in communication among the professionals?</w:t>
            </w:r>
          </w:p>
        </w:tc>
      </w:tr>
      <w:tr w:rsidR="00E831ED" w:rsidRPr="00E831ED" w14:paraId="75059B48" w14:textId="77777777" w:rsidTr="00E831ED">
        <w:tc>
          <w:tcPr>
            <w:tcW w:w="8790" w:type="dxa"/>
          </w:tcPr>
          <w:p w14:paraId="623060FC" w14:textId="7322FD08" w:rsidR="00E831ED" w:rsidRPr="00E831ED" w:rsidRDefault="00E831ED" w:rsidP="00E831ED">
            <w:pPr>
              <w:rPr>
                <w:rFonts w:ascii="Arial" w:hAnsi="Arial" w:cs="Arial"/>
                <w:sz w:val="18"/>
                <w:szCs w:val="18"/>
              </w:rPr>
            </w:pPr>
            <w:r w:rsidRPr="00E831ED">
              <w:rPr>
                <w:rFonts w:ascii="Arial" w:hAnsi="Arial" w:cs="Arial"/>
                <w:sz w:val="18"/>
                <w:szCs w:val="18"/>
              </w:rPr>
              <w:t>1. What resources are available to you for supporting patient education? (Probe: digital tool, online resources). Is it sufficient? If no, what additional resources would be helpful in improving patient understanding and adherence?</w:t>
            </w:r>
          </w:p>
        </w:tc>
      </w:tr>
      <w:tr w:rsidR="00E831ED" w:rsidRPr="00E831ED" w14:paraId="481B7783" w14:textId="77777777" w:rsidTr="00E831ED">
        <w:tc>
          <w:tcPr>
            <w:tcW w:w="8790" w:type="dxa"/>
          </w:tcPr>
          <w:p w14:paraId="09CAE763" w14:textId="60C4BF6B" w:rsidR="00E831ED" w:rsidRPr="00E831ED" w:rsidRDefault="00E831ED" w:rsidP="00E831ED">
            <w:pPr>
              <w:rPr>
                <w:rFonts w:ascii="Arial" w:hAnsi="Arial" w:cs="Arial"/>
                <w:sz w:val="18"/>
                <w:szCs w:val="18"/>
              </w:rPr>
            </w:pPr>
            <w:r w:rsidRPr="00E831ED">
              <w:rPr>
                <w:rFonts w:ascii="Arial" w:hAnsi="Arial" w:cs="Arial"/>
                <w:sz w:val="18"/>
                <w:szCs w:val="18"/>
              </w:rPr>
              <w:t>2. Have you received training related to providing comprehensive care/information to improve the patient-provider relationship?</w:t>
            </w:r>
          </w:p>
        </w:tc>
      </w:tr>
      <w:tr w:rsidR="00E831ED" w:rsidRPr="00E831ED" w14:paraId="78FA5427" w14:textId="77777777" w:rsidTr="00E831ED">
        <w:tc>
          <w:tcPr>
            <w:tcW w:w="8790" w:type="dxa"/>
          </w:tcPr>
          <w:p w14:paraId="7E0AA21E" w14:textId="367B54BA" w:rsidR="00E831ED" w:rsidRPr="00E831ED" w:rsidRDefault="00E831ED" w:rsidP="00E831ED">
            <w:pPr>
              <w:rPr>
                <w:rFonts w:ascii="Arial" w:hAnsi="Arial" w:cs="Arial"/>
                <w:sz w:val="18"/>
                <w:szCs w:val="18"/>
              </w:rPr>
            </w:pPr>
            <w:r w:rsidRPr="00E831ED">
              <w:rPr>
                <w:rFonts w:ascii="Arial" w:hAnsi="Arial" w:cs="Arial"/>
                <w:sz w:val="18"/>
                <w:szCs w:val="18"/>
              </w:rPr>
              <w:t>1. What changes could be made to enhance the effectiveness of patient education?</w:t>
            </w:r>
          </w:p>
        </w:tc>
      </w:tr>
      <w:tr w:rsidR="00E831ED" w:rsidRPr="00E831ED" w14:paraId="7AEBB6A9" w14:textId="77777777" w:rsidTr="00E831ED">
        <w:tc>
          <w:tcPr>
            <w:tcW w:w="8790" w:type="dxa"/>
          </w:tcPr>
          <w:p w14:paraId="05B7E57E" w14:textId="3FCB71D2" w:rsidR="00E831ED" w:rsidRPr="00E831ED" w:rsidRDefault="00E831ED" w:rsidP="00E831ED">
            <w:pPr>
              <w:rPr>
                <w:rFonts w:ascii="Arial" w:hAnsi="Arial" w:cs="Arial"/>
                <w:sz w:val="18"/>
                <w:szCs w:val="18"/>
              </w:rPr>
            </w:pPr>
            <w:r w:rsidRPr="00E831ED">
              <w:rPr>
                <w:rFonts w:ascii="Arial" w:hAnsi="Arial" w:cs="Arial"/>
                <w:sz w:val="18"/>
                <w:szCs w:val="18"/>
              </w:rPr>
              <w:t>2. How can the healthcare system support better healthcare professionals in addressing the health literacy issue? What recommendation do you have?</w:t>
            </w:r>
          </w:p>
        </w:tc>
      </w:tr>
      <w:tr w:rsidR="00E831ED" w:rsidRPr="00E831ED" w14:paraId="3972C021" w14:textId="77777777" w:rsidTr="00E831ED">
        <w:tc>
          <w:tcPr>
            <w:tcW w:w="8790" w:type="dxa"/>
          </w:tcPr>
          <w:p w14:paraId="286EB06B" w14:textId="024181DE" w:rsidR="00E831ED" w:rsidRPr="00E831ED" w:rsidRDefault="00E831ED" w:rsidP="00E831ED">
            <w:pPr>
              <w:rPr>
                <w:rFonts w:ascii="Arial" w:hAnsi="Arial" w:cs="Arial"/>
                <w:sz w:val="18"/>
                <w:szCs w:val="18"/>
              </w:rPr>
            </w:pPr>
            <w:r w:rsidRPr="00E831ED">
              <w:rPr>
                <w:rFonts w:ascii="Arial" w:hAnsi="Arial" w:cs="Arial"/>
                <w:sz w:val="18"/>
                <w:szCs w:val="18"/>
              </w:rPr>
              <w:t>3.Is there anything else you would like to share about your experience with health literacy and patient education?</w:t>
            </w:r>
          </w:p>
        </w:tc>
      </w:tr>
    </w:tbl>
    <w:p w14:paraId="7AACD282" w14:textId="14675682" w:rsidR="00000000" w:rsidRDefault="00E831ED" w:rsidP="00AE5635">
      <w:pPr>
        <w:pStyle w:val="BodyText"/>
        <w:spacing w:before="38"/>
        <w:ind w:right="876"/>
        <w:rPr>
          <w:rFonts w:ascii="Arial" w:hAnsi="Arial" w:cs="Arial"/>
          <w:sz w:val="20"/>
          <w:szCs w:val="20"/>
        </w:rPr>
      </w:pPr>
      <w:r>
        <w:rPr>
          <w:rFonts w:ascii="Arial" w:hAnsi="Arial" w:cs="Arial"/>
          <w:sz w:val="20"/>
          <w:szCs w:val="20"/>
        </w:rPr>
        <w:lastRenderedPageBreak/>
        <w:t xml:space="preserve">Supplementary file 2: </w:t>
      </w:r>
      <w:r w:rsidR="00000000" w:rsidRPr="00E831ED">
        <w:rPr>
          <w:rFonts w:ascii="Arial" w:hAnsi="Arial" w:cs="Arial"/>
          <w:sz w:val="20"/>
          <w:szCs w:val="20"/>
        </w:rPr>
        <w:t>COREQ</w:t>
      </w:r>
      <w:r w:rsidR="00000000" w:rsidRPr="00E831ED">
        <w:rPr>
          <w:rFonts w:ascii="Arial" w:hAnsi="Arial" w:cs="Arial"/>
          <w:spacing w:val="-6"/>
          <w:sz w:val="20"/>
          <w:szCs w:val="20"/>
        </w:rPr>
        <w:t xml:space="preserve"> </w:t>
      </w:r>
      <w:r w:rsidR="00000000" w:rsidRPr="00E831ED">
        <w:rPr>
          <w:rFonts w:ascii="Arial" w:hAnsi="Arial" w:cs="Arial"/>
          <w:sz w:val="20"/>
          <w:szCs w:val="20"/>
        </w:rPr>
        <w:t>(</w:t>
      </w:r>
      <w:r w:rsidR="00000000" w:rsidRPr="00E831ED">
        <w:rPr>
          <w:rFonts w:ascii="Arial" w:hAnsi="Arial" w:cs="Arial"/>
          <w:sz w:val="20"/>
          <w:szCs w:val="20"/>
        </w:rPr>
        <w:t>Consolidated</w:t>
      </w:r>
      <w:r w:rsidR="00000000" w:rsidRPr="00E831ED">
        <w:rPr>
          <w:rFonts w:ascii="Arial" w:hAnsi="Arial" w:cs="Arial"/>
          <w:spacing w:val="-5"/>
          <w:sz w:val="20"/>
          <w:szCs w:val="20"/>
        </w:rPr>
        <w:t xml:space="preserve"> </w:t>
      </w:r>
      <w:r w:rsidR="00000000" w:rsidRPr="00E831ED">
        <w:rPr>
          <w:rFonts w:ascii="Arial" w:hAnsi="Arial" w:cs="Arial"/>
          <w:sz w:val="20"/>
          <w:szCs w:val="20"/>
        </w:rPr>
        <w:t>criteria</w:t>
      </w:r>
      <w:r w:rsidR="00000000" w:rsidRPr="00E831ED">
        <w:rPr>
          <w:rFonts w:ascii="Arial" w:hAnsi="Arial" w:cs="Arial"/>
          <w:spacing w:val="-4"/>
          <w:sz w:val="20"/>
          <w:szCs w:val="20"/>
        </w:rPr>
        <w:t xml:space="preserve"> </w:t>
      </w:r>
      <w:r w:rsidR="00000000" w:rsidRPr="00E831ED">
        <w:rPr>
          <w:rFonts w:ascii="Arial" w:hAnsi="Arial" w:cs="Arial"/>
          <w:sz w:val="20"/>
          <w:szCs w:val="20"/>
        </w:rPr>
        <w:t>for</w:t>
      </w:r>
      <w:r w:rsidR="00000000" w:rsidRPr="00E831ED">
        <w:rPr>
          <w:rFonts w:ascii="Arial" w:hAnsi="Arial" w:cs="Arial"/>
          <w:spacing w:val="-5"/>
          <w:sz w:val="20"/>
          <w:szCs w:val="20"/>
        </w:rPr>
        <w:t xml:space="preserve"> </w:t>
      </w:r>
      <w:r w:rsidR="00000000" w:rsidRPr="00E831ED">
        <w:rPr>
          <w:rFonts w:ascii="Arial" w:hAnsi="Arial" w:cs="Arial"/>
          <w:sz w:val="20"/>
          <w:szCs w:val="20"/>
        </w:rPr>
        <w:t>Reporting</w:t>
      </w:r>
      <w:r w:rsidR="00000000" w:rsidRPr="00E831ED">
        <w:rPr>
          <w:rFonts w:ascii="Arial" w:hAnsi="Arial" w:cs="Arial"/>
          <w:spacing w:val="-3"/>
          <w:sz w:val="20"/>
          <w:szCs w:val="20"/>
        </w:rPr>
        <w:t xml:space="preserve"> </w:t>
      </w:r>
      <w:r w:rsidR="00000000" w:rsidRPr="00E831ED">
        <w:rPr>
          <w:rFonts w:ascii="Arial" w:hAnsi="Arial" w:cs="Arial"/>
          <w:sz w:val="20"/>
          <w:szCs w:val="20"/>
        </w:rPr>
        <w:t>Qualitative</w:t>
      </w:r>
      <w:r w:rsidR="00000000" w:rsidRPr="00E831ED">
        <w:rPr>
          <w:rFonts w:ascii="Arial" w:hAnsi="Arial" w:cs="Arial"/>
          <w:spacing w:val="-4"/>
          <w:sz w:val="20"/>
          <w:szCs w:val="20"/>
        </w:rPr>
        <w:t xml:space="preserve"> </w:t>
      </w:r>
      <w:r w:rsidR="00000000" w:rsidRPr="00E831ED">
        <w:rPr>
          <w:rFonts w:ascii="Arial" w:hAnsi="Arial" w:cs="Arial"/>
          <w:sz w:val="20"/>
          <w:szCs w:val="20"/>
        </w:rPr>
        <w:t>research)</w:t>
      </w:r>
      <w:r w:rsidR="00000000" w:rsidRPr="00E831ED">
        <w:rPr>
          <w:rFonts w:ascii="Arial" w:hAnsi="Arial" w:cs="Arial"/>
          <w:spacing w:val="-5"/>
          <w:sz w:val="20"/>
          <w:szCs w:val="20"/>
        </w:rPr>
        <w:t xml:space="preserve"> </w:t>
      </w:r>
      <w:r w:rsidR="00000000" w:rsidRPr="00E831ED">
        <w:rPr>
          <w:rFonts w:ascii="Arial" w:hAnsi="Arial" w:cs="Arial"/>
          <w:sz w:val="20"/>
          <w:szCs w:val="20"/>
        </w:rPr>
        <w:t xml:space="preserve">Checklist </w:t>
      </w:r>
    </w:p>
    <w:tbl>
      <w:tblPr>
        <w:tblStyle w:val="TableGrid"/>
        <w:tblW w:w="0" w:type="auto"/>
        <w:tblLayout w:type="fixed"/>
        <w:tblLook w:val="04A0" w:firstRow="1" w:lastRow="0" w:firstColumn="1" w:lastColumn="0" w:noHBand="0" w:noVBand="1"/>
      </w:tblPr>
      <w:tblGrid>
        <w:gridCol w:w="1908"/>
        <w:gridCol w:w="696"/>
        <w:gridCol w:w="5868"/>
        <w:gridCol w:w="1104"/>
      </w:tblGrid>
      <w:tr w:rsidR="0062566F" w:rsidRPr="0062566F" w14:paraId="38C88E1C" w14:textId="77777777" w:rsidTr="0062566F">
        <w:tc>
          <w:tcPr>
            <w:tcW w:w="1908" w:type="dxa"/>
            <w:shd w:val="clear" w:color="auto" w:fill="FFFFFF" w:themeFill="background1"/>
          </w:tcPr>
          <w:p w14:paraId="32DC41DA" w14:textId="77777777" w:rsidR="0062566F" w:rsidRPr="0062566F" w:rsidRDefault="0062566F" w:rsidP="0062566F">
            <w:pPr>
              <w:rPr>
                <w:rFonts w:ascii="Arial" w:hAnsi="Arial" w:cs="Arial"/>
                <w:b/>
                <w:bCs/>
                <w:sz w:val="18"/>
                <w:szCs w:val="18"/>
              </w:rPr>
            </w:pPr>
            <w:r w:rsidRPr="0062566F">
              <w:rPr>
                <w:rFonts w:ascii="Arial" w:hAnsi="Arial" w:cs="Arial"/>
                <w:b/>
                <w:bCs/>
                <w:sz w:val="18"/>
                <w:szCs w:val="18"/>
              </w:rPr>
              <w:t>Section/Topic</w:t>
            </w:r>
          </w:p>
        </w:tc>
        <w:tc>
          <w:tcPr>
            <w:tcW w:w="696" w:type="dxa"/>
            <w:shd w:val="clear" w:color="auto" w:fill="FFFFFF" w:themeFill="background1"/>
          </w:tcPr>
          <w:p w14:paraId="46D70A82" w14:textId="77777777" w:rsidR="0062566F" w:rsidRPr="0062566F" w:rsidRDefault="0062566F" w:rsidP="0062566F">
            <w:pPr>
              <w:rPr>
                <w:rFonts w:ascii="Arial" w:hAnsi="Arial" w:cs="Arial"/>
                <w:b/>
                <w:bCs/>
                <w:sz w:val="18"/>
                <w:szCs w:val="18"/>
              </w:rPr>
            </w:pPr>
            <w:r w:rsidRPr="0062566F">
              <w:rPr>
                <w:rFonts w:ascii="Arial" w:hAnsi="Arial" w:cs="Arial"/>
                <w:b/>
                <w:bCs/>
                <w:sz w:val="18"/>
                <w:szCs w:val="18"/>
              </w:rPr>
              <w:t>Item No</w:t>
            </w:r>
          </w:p>
        </w:tc>
        <w:tc>
          <w:tcPr>
            <w:tcW w:w="5868" w:type="dxa"/>
            <w:shd w:val="clear" w:color="auto" w:fill="FFFFFF" w:themeFill="background1"/>
          </w:tcPr>
          <w:p w14:paraId="42BAED8D" w14:textId="77777777" w:rsidR="0062566F" w:rsidRPr="0062566F" w:rsidRDefault="0062566F" w:rsidP="0062566F">
            <w:pPr>
              <w:rPr>
                <w:rFonts w:ascii="Arial" w:hAnsi="Arial" w:cs="Arial"/>
                <w:b/>
                <w:bCs/>
                <w:sz w:val="18"/>
                <w:szCs w:val="18"/>
              </w:rPr>
            </w:pPr>
            <w:r w:rsidRPr="0062566F">
              <w:rPr>
                <w:rFonts w:ascii="Arial" w:hAnsi="Arial" w:cs="Arial"/>
                <w:b/>
                <w:bCs/>
                <w:sz w:val="18"/>
                <w:szCs w:val="18"/>
              </w:rPr>
              <w:t>Checklist item</w:t>
            </w:r>
          </w:p>
        </w:tc>
        <w:tc>
          <w:tcPr>
            <w:tcW w:w="1104" w:type="dxa"/>
            <w:shd w:val="clear" w:color="auto" w:fill="FFFFFF" w:themeFill="background1"/>
          </w:tcPr>
          <w:p w14:paraId="18380946" w14:textId="77777777" w:rsidR="0062566F" w:rsidRPr="0062566F" w:rsidRDefault="0062566F" w:rsidP="0062566F">
            <w:pPr>
              <w:rPr>
                <w:rFonts w:ascii="Arial" w:hAnsi="Arial" w:cs="Arial"/>
                <w:b/>
                <w:bCs/>
                <w:sz w:val="18"/>
                <w:szCs w:val="18"/>
              </w:rPr>
            </w:pPr>
            <w:r w:rsidRPr="0062566F">
              <w:rPr>
                <w:rFonts w:ascii="Arial" w:hAnsi="Arial" w:cs="Arial"/>
                <w:b/>
                <w:bCs/>
                <w:sz w:val="18"/>
                <w:szCs w:val="18"/>
              </w:rPr>
              <w:t>Reported on page No</w:t>
            </w:r>
          </w:p>
        </w:tc>
      </w:tr>
      <w:tr w:rsidR="0062566F" w:rsidRPr="0062566F" w14:paraId="0D3502B8" w14:textId="77777777" w:rsidTr="00B4395C">
        <w:trPr>
          <w:trHeight w:val="168"/>
        </w:trPr>
        <w:tc>
          <w:tcPr>
            <w:tcW w:w="9576" w:type="dxa"/>
            <w:gridSpan w:val="4"/>
          </w:tcPr>
          <w:p w14:paraId="01008D2F" w14:textId="77777777" w:rsidR="0062566F" w:rsidRPr="0062566F" w:rsidRDefault="0062566F" w:rsidP="0062566F">
            <w:pPr>
              <w:rPr>
                <w:rFonts w:ascii="Arial" w:hAnsi="Arial" w:cs="Arial"/>
                <w:b/>
                <w:bCs/>
                <w:sz w:val="18"/>
                <w:szCs w:val="18"/>
              </w:rPr>
            </w:pPr>
            <w:r w:rsidRPr="0062566F">
              <w:rPr>
                <w:rFonts w:ascii="Arial" w:hAnsi="Arial" w:cs="Arial"/>
                <w:b/>
                <w:bCs/>
                <w:color w:val="282526"/>
                <w:sz w:val="18"/>
                <w:szCs w:val="18"/>
              </w:rPr>
              <w:t xml:space="preserve">Domain </w:t>
            </w:r>
            <w:r w:rsidRPr="0062566F">
              <w:rPr>
                <w:rFonts w:ascii="Arial" w:hAnsi="Arial" w:cs="Arial"/>
                <w:b/>
                <w:bCs/>
                <w:color w:val="282526"/>
                <w:w w:val="83"/>
                <w:sz w:val="18"/>
                <w:szCs w:val="18"/>
              </w:rPr>
              <w:t>1:</w:t>
            </w:r>
            <w:r w:rsidRPr="0062566F">
              <w:rPr>
                <w:rFonts w:ascii="Arial" w:hAnsi="Arial" w:cs="Arial"/>
                <w:b/>
                <w:bCs/>
                <w:color w:val="282526"/>
                <w:spacing w:val="18"/>
                <w:w w:val="83"/>
                <w:sz w:val="18"/>
                <w:szCs w:val="18"/>
              </w:rPr>
              <w:t xml:space="preserve"> </w:t>
            </w:r>
            <w:r w:rsidRPr="0062566F">
              <w:rPr>
                <w:rFonts w:ascii="Arial" w:hAnsi="Arial" w:cs="Arial"/>
                <w:b/>
                <w:bCs/>
                <w:color w:val="282526"/>
                <w:spacing w:val="-4"/>
                <w:sz w:val="18"/>
                <w:szCs w:val="18"/>
              </w:rPr>
              <w:t>R</w:t>
            </w:r>
            <w:r w:rsidRPr="0062566F">
              <w:rPr>
                <w:rFonts w:ascii="Arial" w:hAnsi="Arial" w:cs="Arial"/>
                <w:b/>
                <w:bCs/>
                <w:color w:val="282526"/>
                <w:sz w:val="18"/>
                <w:szCs w:val="18"/>
              </w:rPr>
              <w:t>esea</w:t>
            </w:r>
            <w:r w:rsidRPr="0062566F">
              <w:rPr>
                <w:rFonts w:ascii="Arial" w:hAnsi="Arial" w:cs="Arial"/>
                <w:b/>
                <w:bCs/>
                <w:color w:val="282526"/>
                <w:spacing w:val="-3"/>
                <w:sz w:val="18"/>
                <w:szCs w:val="18"/>
              </w:rPr>
              <w:t>r</w:t>
            </w:r>
            <w:r w:rsidRPr="0062566F">
              <w:rPr>
                <w:rFonts w:ascii="Arial" w:hAnsi="Arial" w:cs="Arial"/>
                <w:b/>
                <w:bCs/>
                <w:color w:val="282526"/>
                <w:sz w:val="18"/>
                <w:szCs w:val="18"/>
              </w:rPr>
              <w:t>ch</w:t>
            </w:r>
            <w:r w:rsidRPr="0062566F">
              <w:rPr>
                <w:rFonts w:ascii="Arial" w:hAnsi="Arial" w:cs="Arial"/>
                <w:b/>
                <w:bCs/>
                <w:color w:val="282526"/>
                <w:spacing w:val="45"/>
                <w:sz w:val="18"/>
                <w:szCs w:val="18"/>
              </w:rPr>
              <w:t xml:space="preserve"> </w:t>
            </w:r>
            <w:r w:rsidRPr="0062566F">
              <w:rPr>
                <w:rFonts w:ascii="Arial" w:hAnsi="Arial" w:cs="Arial"/>
                <w:b/>
                <w:bCs/>
                <w:color w:val="282526"/>
                <w:sz w:val="18"/>
                <w:szCs w:val="18"/>
              </w:rPr>
              <w:t>team</w:t>
            </w:r>
            <w:r w:rsidRPr="0062566F">
              <w:rPr>
                <w:rFonts w:ascii="Arial" w:hAnsi="Arial" w:cs="Arial"/>
                <w:b/>
                <w:bCs/>
                <w:color w:val="282526"/>
                <w:spacing w:val="38"/>
                <w:sz w:val="18"/>
                <w:szCs w:val="18"/>
              </w:rPr>
              <w:t xml:space="preserve"> </w:t>
            </w:r>
            <w:r w:rsidRPr="0062566F">
              <w:rPr>
                <w:rFonts w:ascii="Arial" w:hAnsi="Arial" w:cs="Arial"/>
                <w:b/>
                <w:bCs/>
                <w:color w:val="282526"/>
                <w:sz w:val="18"/>
                <w:szCs w:val="18"/>
              </w:rPr>
              <w:t>and</w:t>
            </w:r>
            <w:r w:rsidRPr="0062566F">
              <w:rPr>
                <w:rFonts w:ascii="Arial" w:hAnsi="Arial" w:cs="Arial"/>
                <w:b/>
                <w:bCs/>
                <w:color w:val="282526"/>
                <w:spacing w:val="33"/>
                <w:sz w:val="18"/>
                <w:szCs w:val="18"/>
              </w:rPr>
              <w:t xml:space="preserve"> </w:t>
            </w:r>
            <w:r w:rsidRPr="0062566F">
              <w:rPr>
                <w:rFonts w:ascii="Arial" w:hAnsi="Arial" w:cs="Arial"/>
                <w:b/>
                <w:bCs/>
                <w:color w:val="282526"/>
                <w:spacing w:val="-4"/>
                <w:w w:val="103"/>
                <w:sz w:val="18"/>
                <w:szCs w:val="18"/>
              </w:rPr>
              <w:t>r</w:t>
            </w:r>
            <w:r w:rsidRPr="0062566F">
              <w:rPr>
                <w:rFonts w:ascii="Arial" w:hAnsi="Arial" w:cs="Arial"/>
                <w:b/>
                <w:bCs/>
                <w:color w:val="282526"/>
                <w:w w:val="103"/>
                <w:sz w:val="18"/>
                <w:szCs w:val="18"/>
              </w:rPr>
              <w:t>e</w:t>
            </w:r>
            <w:r w:rsidRPr="0062566F">
              <w:rPr>
                <w:rFonts w:ascii="Arial" w:hAnsi="Arial" w:cs="Arial"/>
                <w:b/>
                <w:bCs/>
                <w:color w:val="282526"/>
                <w:spacing w:val="9"/>
                <w:w w:val="103"/>
                <w:sz w:val="18"/>
                <w:szCs w:val="18"/>
              </w:rPr>
              <w:t>ﬂ</w:t>
            </w:r>
            <w:r w:rsidRPr="0062566F">
              <w:rPr>
                <w:rFonts w:ascii="Arial" w:hAnsi="Arial" w:cs="Arial"/>
                <w:b/>
                <w:bCs/>
                <w:color w:val="282526"/>
                <w:spacing w:val="-4"/>
                <w:w w:val="105"/>
                <w:sz w:val="18"/>
                <w:szCs w:val="18"/>
              </w:rPr>
              <w:t>e</w:t>
            </w:r>
            <w:r w:rsidRPr="0062566F">
              <w:rPr>
                <w:rFonts w:ascii="Arial" w:hAnsi="Arial" w:cs="Arial"/>
                <w:b/>
                <w:bCs/>
                <w:color w:val="282526"/>
                <w:w w:val="97"/>
                <w:sz w:val="18"/>
                <w:szCs w:val="18"/>
              </w:rPr>
              <w:t>xiv</w:t>
            </w:r>
            <w:r w:rsidRPr="0062566F">
              <w:rPr>
                <w:rFonts w:ascii="Arial" w:hAnsi="Arial" w:cs="Arial"/>
                <w:b/>
                <w:bCs/>
                <w:color w:val="282526"/>
                <w:spacing w:val="-2"/>
                <w:w w:val="97"/>
                <w:sz w:val="18"/>
                <w:szCs w:val="18"/>
              </w:rPr>
              <w:t>i</w:t>
            </w:r>
            <w:r w:rsidRPr="0062566F">
              <w:rPr>
                <w:rFonts w:ascii="Arial" w:hAnsi="Arial" w:cs="Arial"/>
                <w:b/>
                <w:bCs/>
                <w:color w:val="282526"/>
                <w:sz w:val="18"/>
                <w:szCs w:val="18"/>
              </w:rPr>
              <w:t>ty</w:t>
            </w:r>
          </w:p>
        </w:tc>
      </w:tr>
      <w:tr w:rsidR="0062566F" w:rsidRPr="0062566F" w14:paraId="715CB0CA" w14:textId="77777777" w:rsidTr="00B4395C">
        <w:trPr>
          <w:trHeight w:val="97"/>
        </w:trPr>
        <w:tc>
          <w:tcPr>
            <w:tcW w:w="9576" w:type="dxa"/>
            <w:gridSpan w:val="4"/>
          </w:tcPr>
          <w:p w14:paraId="45B5FAA0" w14:textId="77777777" w:rsidR="0062566F" w:rsidRPr="0062566F" w:rsidRDefault="0062566F" w:rsidP="0062566F">
            <w:pPr>
              <w:rPr>
                <w:rFonts w:ascii="Arial" w:hAnsi="Arial" w:cs="Arial"/>
                <w:sz w:val="18"/>
                <w:szCs w:val="18"/>
              </w:rPr>
            </w:pPr>
            <w:r w:rsidRPr="0062566F">
              <w:rPr>
                <w:rFonts w:ascii="Arial" w:hAnsi="Arial" w:cs="Arial"/>
                <w:color w:val="282526"/>
                <w:spacing w:val="-8"/>
                <w:w w:val="95"/>
                <w:sz w:val="18"/>
                <w:szCs w:val="18"/>
              </w:rPr>
              <w:t>P</w:t>
            </w:r>
            <w:r w:rsidRPr="0062566F">
              <w:rPr>
                <w:rFonts w:ascii="Arial" w:hAnsi="Arial" w:cs="Arial"/>
                <w:color w:val="282526"/>
                <w:w w:val="95"/>
                <w:sz w:val="18"/>
                <w:szCs w:val="18"/>
              </w:rPr>
              <w:t>ersonal</w:t>
            </w:r>
            <w:r w:rsidRPr="0062566F">
              <w:rPr>
                <w:rFonts w:ascii="Arial" w:hAnsi="Arial" w:cs="Arial"/>
                <w:color w:val="282526"/>
                <w:spacing w:val="13"/>
                <w:w w:val="95"/>
                <w:sz w:val="18"/>
                <w:szCs w:val="18"/>
              </w:rPr>
              <w:t xml:space="preserve"> </w:t>
            </w:r>
            <w:r w:rsidRPr="0062566F">
              <w:rPr>
                <w:rFonts w:ascii="Arial" w:hAnsi="Arial" w:cs="Arial"/>
                <w:color w:val="282526"/>
                <w:sz w:val="18"/>
                <w:szCs w:val="18"/>
              </w:rPr>
              <w:t>Cha</w:t>
            </w:r>
            <w:r w:rsidRPr="0062566F">
              <w:rPr>
                <w:rFonts w:ascii="Arial" w:hAnsi="Arial" w:cs="Arial"/>
                <w:color w:val="282526"/>
                <w:spacing w:val="-3"/>
                <w:sz w:val="18"/>
                <w:szCs w:val="18"/>
              </w:rPr>
              <w:t>r</w:t>
            </w:r>
            <w:r w:rsidRPr="0062566F">
              <w:rPr>
                <w:rFonts w:ascii="Arial" w:hAnsi="Arial" w:cs="Arial"/>
                <w:color w:val="282526"/>
                <w:spacing w:val="-4"/>
                <w:sz w:val="18"/>
                <w:szCs w:val="18"/>
              </w:rPr>
              <w:t>a</w:t>
            </w:r>
            <w:r w:rsidRPr="0062566F">
              <w:rPr>
                <w:rFonts w:ascii="Arial" w:hAnsi="Arial" w:cs="Arial"/>
                <w:color w:val="282526"/>
                <w:sz w:val="18"/>
                <w:szCs w:val="18"/>
              </w:rPr>
              <w:t>cteri</w:t>
            </w:r>
            <w:r w:rsidRPr="0062566F">
              <w:rPr>
                <w:rFonts w:ascii="Arial" w:hAnsi="Arial" w:cs="Arial"/>
                <w:color w:val="282526"/>
                <w:spacing w:val="-4"/>
                <w:sz w:val="18"/>
                <w:szCs w:val="18"/>
              </w:rPr>
              <w:t>s</w:t>
            </w:r>
            <w:r w:rsidRPr="0062566F">
              <w:rPr>
                <w:rFonts w:ascii="Arial" w:hAnsi="Arial" w:cs="Arial"/>
                <w:color w:val="282526"/>
                <w:sz w:val="18"/>
                <w:szCs w:val="18"/>
              </w:rPr>
              <w:t>tics</w:t>
            </w:r>
          </w:p>
        </w:tc>
      </w:tr>
      <w:tr w:rsidR="0062566F" w:rsidRPr="0062566F" w14:paraId="394D56F8" w14:textId="77777777" w:rsidTr="00B4395C">
        <w:trPr>
          <w:trHeight w:val="150"/>
        </w:trPr>
        <w:tc>
          <w:tcPr>
            <w:tcW w:w="1908" w:type="dxa"/>
          </w:tcPr>
          <w:p w14:paraId="0BF723AE" w14:textId="77777777" w:rsidR="0062566F" w:rsidRPr="0062566F" w:rsidRDefault="0062566F" w:rsidP="0062566F">
            <w:pPr>
              <w:widowControl w:val="0"/>
              <w:autoSpaceDE w:val="0"/>
              <w:autoSpaceDN w:val="0"/>
              <w:adjustRightInd w:val="0"/>
              <w:rPr>
                <w:rFonts w:ascii="Arial" w:hAnsi="Arial" w:cs="Arial"/>
                <w:i/>
                <w:iCs/>
                <w:color w:val="282526"/>
                <w:sz w:val="18"/>
                <w:szCs w:val="18"/>
              </w:rPr>
            </w:pPr>
            <w:r w:rsidRPr="0062566F">
              <w:rPr>
                <w:rFonts w:ascii="Arial" w:hAnsi="Arial" w:cs="Arial"/>
                <w:i/>
                <w:iCs/>
                <w:color w:val="282526"/>
                <w:w w:val="98"/>
                <w:sz w:val="18"/>
                <w:szCs w:val="18"/>
              </w:rPr>
              <w:t>Inte</w:t>
            </w:r>
            <w:r w:rsidRPr="0062566F">
              <w:rPr>
                <w:rFonts w:ascii="Arial" w:hAnsi="Arial" w:cs="Arial"/>
                <w:i/>
                <w:iCs/>
                <w:color w:val="282526"/>
                <w:spacing w:val="7"/>
                <w:w w:val="98"/>
                <w:sz w:val="18"/>
                <w:szCs w:val="18"/>
              </w:rPr>
              <w:t>r</w:t>
            </w:r>
            <w:r w:rsidRPr="0062566F">
              <w:rPr>
                <w:rFonts w:ascii="Arial" w:hAnsi="Arial" w:cs="Arial"/>
                <w:i/>
                <w:iCs/>
                <w:color w:val="282526"/>
                <w:w w:val="89"/>
                <w:sz w:val="18"/>
                <w:szCs w:val="18"/>
              </w:rPr>
              <w:t>vi</w:t>
            </w:r>
            <w:r w:rsidRPr="0062566F">
              <w:rPr>
                <w:rFonts w:ascii="Arial" w:hAnsi="Arial" w:cs="Arial"/>
                <w:i/>
                <w:iCs/>
                <w:color w:val="282526"/>
                <w:spacing w:val="-4"/>
                <w:w w:val="89"/>
                <w:sz w:val="18"/>
                <w:szCs w:val="18"/>
              </w:rPr>
              <w:t>e</w:t>
            </w:r>
            <w:r w:rsidRPr="0062566F">
              <w:rPr>
                <w:rFonts w:ascii="Arial" w:hAnsi="Arial" w:cs="Arial"/>
                <w:i/>
                <w:iCs/>
                <w:color w:val="282526"/>
                <w:spacing w:val="-5"/>
                <w:w w:val="90"/>
                <w:sz w:val="18"/>
                <w:szCs w:val="18"/>
              </w:rPr>
              <w:t>w</w:t>
            </w:r>
            <w:r w:rsidRPr="0062566F">
              <w:rPr>
                <w:rFonts w:ascii="Arial" w:hAnsi="Arial" w:cs="Arial"/>
                <w:i/>
                <w:iCs/>
                <w:color w:val="282526"/>
                <w:w w:val="95"/>
                <w:sz w:val="18"/>
                <w:szCs w:val="18"/>
              </w:rPr>
              <w:t>er</w:t>
            </w:r>
            <w:r w:rsidRPr="0062566F">
              <w:rPr>
                <w:rFonts w:ascii="Arial" w:hAnsi="Arial" w:cs="Arial"/>
                <w:i/>
                <w:iCs/>
                <w:color w:val="282526"/>
                <w:w w:val="180"/>
                <w:sz w:val="18"/>
                <w:szCs w:val="18"/>
              </w:rPr>
              <w:t>/</w:t>
            </w:r>
            <w:r w:rsidRPr="0062566F">
              <w:rPr>
                <w:rFonts w:ascii="Arial" w:hAnsi="Arial" w:cs="Arial"/>
                <w:i/>
                <w:iCs/>
                <w:color w:val="282526"/>
                <w:w w:val="92"/>
                <w:sz w:val="18"/>
                <w:szCs w:val="18"/>
              </w:rPr>
              <w:t>f</w:t>
            </w:r>
            <w:r w:rsidRPr="0062566F">
              <w:rPr>
                <w:rFonts w:ascii="Arial" w:hAnsi="Arial" w:cs="Arial"/>
                <w:i/>
                <w:iCs/>
                <w:color w:val="282526"/>
                <w:spacing w:val="-3"/>
                <w:w w:val="92"/>
                <w:sz w:val="18"/>
                <w:szCs w:val="18"/>
              </w:rPr>
              <w:t>a</w:t>
            </w:r>
            <w:r w:rsidRPr="0062566F">
              <w:rPr>
                <w:rFonts w:ascii="Arial" w:hAnsi="Arial" w:cs="Arial"/>
                <w:i/>
                <w:iCs/>
                <w:color w:val="282526"/>
                <w:w w:val="87"/>
                <w:sz w:val="18"/>
                <w:szCs w:val="18"/>
              </w:rPr>
              <w:t>cilit</w:t>
            </w:r>
            <w:r w:rsidRPr="0062566F">
              <w:rPr>
                <w:rFonts w:ascii="Arial" w:hAnsi="Arial" w:cs="Arial"/>
                <w:i/>
                <w:iCs/>
                <w:color w:val="282526"/>
                <w:spacing w:val="-4"/>
                <w:w w:val="87"/>
                <w:sz w:val="18"/>
                <w:szCs w:val="18"/>
              </w:rPr>
              <w:t>a</w:t>
            </w:r>
            <w:r w:rsidRPr="0062566F">
              <w:rPr>
                <w:rFonts w:ascii="Arial" w:hAnsi="Arial" w:cs="Arial"/>
                <w:i/>
                <w:iCs/>
                <w:color w:val="282526"/>
                <w:sz w:val="18"/>
                <w:szCs w:val="18"/>
              </w:rPr>
              <w:t>tor</w:t>
            </w:r>
          </w:p>
        </w:tc>
        <w:tc>
          <w:tcPr>
            <w:tcW w:w="696" w:type="dxa"/>
          </w:tcPr>
          <w:p w14:paraId="23208C13" w14:textId="77777777" w:rsidR="0062566F" w:rsidRPr="0062566F" w:rsidRDefault="0062566F" w:rsidP="0062566F">
            <w:pPr>
              <w:widowControl w:val="0"/>
              <w:autoSpaceDE w:val="0"/>
              <w:autoSpaceDN w:val="0"/>
              <w:adjustRightInd w:val="0"/>
              <w:rPr>
                <w:rFonts w:ascii="Arial" w:hAnsi="Arial" w:cs="Arial"/>
                <w:color w:val="000000"/>
                <w:sz w:val="18"/>
                <w:szCs w:val="18"/>
              </w:rPr>
            </w:pPr>
            <w:r w:rsidRPr="0062566F">
              <w:rPr>
                <w:rFonts w:ascii="Arial" w:hAnsi="Arial" w:cs="Arial"/>
                <w:color w:val="000000"/>
                <w:sz w:val="18"/>
                <w:szCs w:val="18"/>
              </w:rPr>
              <w:t>1</w:t>
            </w:r>
          </w:p>
        </w:tc>
        <w:tc>
          <w:tcPr>
            <w:tcW w:w="5868" w:type="dxa"/>
          </w:tcPr>
          <w:p w14:paraId="32AA81C8" w14:textId="77777777" w:rsidR="0062566F" w:rsidRPr="0062566F" w:rsidRDefault="0062566F" w:rsidP="0062566F">
            <w:pPr>
              <w:widowControl w:val="0"/>
              <w:autoSpaceDE w:val="0"/>
              <w:autoSpaceDN w:val="0"/>
              <w:adjustRightInd w:val="0"/>
              <w:rPr>
                <w:rFonts w:ascii="Arial" w:hAnsi="Arial" w:cs="Arial"/>
                <w:color w:val="282526"/>
                <w:sz w:val="18"/>
                <w:szCs w:val="18"/>
              </w:rPr>
            </w:pPr>
            <w:r w:rsidRPr="0062566F">
              <w:rPr>
                <w:rFonts w:ascii="Arial" w:hAnsi="Arial" w:cs="Arial"/>
                <w:color w:val="282526"/>
                <w:w w:val="93"/>
                <w:sz w:val="18"/>
                <w:szCs w:val="18"/>
              </w:rPr>
              <w:t>Which</w:t>
            </w:r>
            <w:r w:rsidRPr="0062566F">
              <w:rPr>
                <w:rFonts w:ascii="Arial" w:hAnsi="Arial" w:cs="Arial"/>
                <w:color w:val="282526"/>
                <w:spacing w:val="12"/>
                <w:w w:val="93"/>
                <w:sz w:val="18"/>
                <w:szCs w:val="18"/>
              </w:rPr>
              <w:t xml:space="preserve"> </w:t>
            </w:r>
            <w:r w:rsidRPr="0062566F">
              <w:rPr>
                <w:rFonts w:ascii="Arial" w:hAnsi="Arial" w:cs="Arial"/>
                <w:color w:val="282526"/>
                <w:w w:val="98"/>
                <w:sz w:val="18"/>
                <w:szCs w:val="18"/>
              </w:rPr>
              <w:t>author</w:t>
            </w:r>
            <w:r w:rsidRPr="0062566F">
              <w:rPr>
                <w:rFonts w:ascii="Arial" w:hAnsi="Arial" w:cs="Arial"/>
                <w:color w:val="282526"/>
                <w:w w:val="180"/>
                <w:sz w:val="18"/>
                <w:szCs w:val="18"/>
              </w:rPr>
              <w:t>/</w:t>
            </w:r>
            <w:r w:rsidRPr="0062566F">
              <w:rPr>
                <w:rFonts w:ascii="Arial" w:hAnsi="Arial" w:cs="Arial"/>
                <w:color w:val="282526"/>
                <w:w w:val="93"/>
                <w:sz w:val="18"/>
                <w:szCs w:val="18"/>
              </w:rPr>
              <w:t>s</w:t>
            </w:r>
            <w:r w:rsidRPr="0062566F">
              <w:rPr>
                <w:rFonts w:ascii="Arial" w:hAnsi="Arial" w:cs="Arial"/>
                <w:color w:val="282526"/>
                <w:spacing w:val="11"/>
                <w:sz w:val="18"/>
                <w:szCs w:val="18"/>
              </w:rPr>
              <w:t xml:space="preserve"> </w:t>
            </w:r>
            <w:r w:rsidRPr="0062566F">
              <w:rPr>
                <w:rFonts w:ascii="Arial" w:hAnsi="Arial" w:cs="Arial"/>
                <w:color w:val="282526"/>
                <w:sz w:val="18"/>
                <w:szCs w:val="18"/>
              </w:rPr>
              <w:t>conducted</w:t>
            </w:r>
            <w:r w:rsidRPr="0062566F">
              <w:rPr>
                <w:rFonts w:ascii="Arial" w:hAnsi="Arial" w:cs="Arial"/>
                <w:color w:val="282526"/>
                <w:spacing w:val="-14"/>
                <w:sz w:val="18"/>
                <w:szCs w:val="18"/>
              </w:rPr>
              <w:t xml:space="preserve"> </w:t>
            </w:r>
            <w:r w:rsidRPr="0062566F">
              <w:rPr>
                <w:rFonts w:ascii="Arial" w:hAnsi="Arial" w:cs="Arial"/>
                <w:color w:val="282526"/>
                <w:sz w:val="18"/>
                <w:szCs w:val="18"/>
              </w:rPr>
              <w:t>the</w:t>
            </w:r>
            <w:r w:rsidRPr="0062566F">
              <w:rPr>
                <w:rFonts w:ascii="Arial" w:hAnsi="Arial" w:cs="Arial"/>
                <w:color w:val="282526"/>
                <w:spacing w:val="3"/>
                <w:sz w:val="18"/>
                <w:szCs w:val="18"/>
              </w:rPr>
              <w:t xml:space="preserve"> </w:t>
            </w:r>
            <w:r w:rsidRPr="0062566F">
              <w:rPr>
                <w:rFonts w:ascii="Arial" w:hAnsi="Arial" w:cs="Arial"/>
                <w:color w:val="282526"/>
                <w:w w:val="91"/>
                <w:sz w:val="18"/>
                <w:szCs w:val="18"/>
              </w:rPr>
              <w:t>inte</w:t>
            </w:r>
            <w:r w:rsidRPr="0062566F">
              <w:rPr>
                <w:rFonts w:ascii="Arial" w:hAnsi="Arial" w:cs="Arial"/>
                <w:color w:val="282526"/>
                <w:spacing w:val="6"/>
                <w:w w:val="91"/>
                <w:sz w:val="18"/>
                <w:szCs w:val="18"/>
              </w:rPr>
              <w:t>r</w:t>
            </w:r>
            <w:r w:rsidRPr="0062566F">
              <w:rPr>
                <w:rFonts w:ascii="Arial" w:hAnsi="Arial" w:cs="Arial"/>
                <w:color w:val="282526"/>
                <w:w w:val="91"/>
                <w:sz w:val="18"/>
                <w:szCs w:val="18"/>
              </w:rPr>
              <w:t>vi</w:t>
            </w:r>
            <w:r w:rsidRPr="0062566F">
              <w:rPr>
                <w:rFonts w:ascii="Arial" w:hAnsi="Arial" w:cs="Arial"/>
                <w:color w:val="282526"/>
                <w:spacing w:val="-3"/>
                <w:w w:val="91"/>
                <w:sz w:val="18"/>
                <w:szCs w:val="18"/>
              </w:rPr>
              <w:t>e</w:t>
            </w:r>
            <w:r w:rsidRPr="0062566F">
              <w:rPr>
                <w:rFonts w:ascii="Arial" w:hAnsi="Arial" w:cs="Arial"/>
                <w:color w:val="282526"/>
                <w:w w:val="91"/>
                <w:sz w:val="18"/>
                <w:szCs w:val="18"/>
              </w:rPr>
              <w:t>w</w:t>
            </w:r>
            <w:r w:rsidRPr="0062566F">
              <w:rPr>
                <w:rFonts w:ascii="Arial" w:hAnsi="Arial" w:cs="Arial"/>
                <w:color w:val="282526"/>
                <w:spacing w:val="16"/>
                <w:w w:val="91"/>
                <w:sz w:val="18"/>
                <w:szCs w:val="18"/>
              </w:rPr>
              <w:t xml:space="preserve"> </w:t>
            </w:r>
            <w:r w:rsidRPr="0062566F">
              <w:rPr>
                <w:rFonts w:ascii="Arial" w:hAnsi="Arial" w:cs="Arial"/>
                <w:color w:val="282526"/>
                <w:sz w:val="18"/>
                <w:szCs w:val="18"/>
              </w:rPr>
              <w:t>or</w:t>
            </w:r>
            <w:r w:rsidRPr="0062566F">
              <w:rPr>
                <w:rFonts w:ascii="Arial" w:hAnsi="Arial" w:cs="Arial"/>
                <w:color w:val="282526"/>
                <w:spacing w:val="10"/>
                <w:sz w:val="18"/>
                <w:szCs w:val="18"/>
              </w:rPr>
              <w:t xml:space="preserve"> </w:t>
            </w:r>
            <w:r w:rsidRPr="0062566F">
              <w:rPr>
                <w:rFonts w:ascii="Arial" w:hAnsi="Arial" w:cs="Arial"/>
                <w:color w:val="282526"/>
                <w:sz w:val="18"/>
                <w:szCs w:val="18"/>
              </w:rPr>
              <w:t>focus</w:t>
            </w:r>
            <w:r w:rsidRPr="0062566F">
              <w:rPr>
                <w:rFonts w:ascii="Arial" w:hAnsi="Arial" w:cs="Arial"/>
                <w:color w:val="282526"/>
                <w:spacing w:val="-11"/>
                <w:sz w:val="18"/>
                <w:szCs w:val="18"/>
              </w:rPr>
              <w:t xml:space="preserve"> </w:t>
            </w:r>
            <w:proofErr w:type="spellStart"/>
            <w:proofErr w:type="gramStart"/>
            <w:r w:rsidRPr="0062566F">
              <w:rPr>
                <w:rFonts w:ascii="Arial" w:hAnsi="Arial" w:cs="Arial"/>
                <w:color w:val="282526"/>
                <w:spacing w:val="4"/>
                <w:sz w:val="18"/>
                <w:szCs w:val="18"/>
              </w:rPr>
              <w:t>g</w:t>
            </w:r>
            <w:r w:rsidRPr="0062566F">
              <w:rPr>
                <w:rFonts w:ascii="Arial" w:hAnsi="Arial" w:cs="Arial"/>
                <w:color w:val="282526"/>
                <w:spacing w:val="-4"/>
                <w:sz w:val="18"/>
                <w:szCs w:val="18"/>
              </w:rPr>
              <w:t>r</w:t>
            </w:r>
            <w:r w:rsidRPr="0062566F">
              <w:rPr>
                <w:rFonts w:ascii="Arial" w:hAnsi="Arial" w:cs="Arial"/>
                <w:color w:val="282526"/>
                <w:sz w:val="18"/>
                <w:szCs w:val="18"/>
              </w:rPr>
              <w:t>oup?</w:t>
            </w:r>
            <w:r w:rsidRPr="0062566F">
              <w:rPr>
                <w:rFonts w:ascii="Arial" w:hAnsi="Arial" w:cs="Arial"/>
                <w:color w:val="282526"/>
                <w:w w:val="98"/>
                <w:sz w:val="18"/>
                <w:szCs w:val="18"/>
              </w:rPr>
              <w:t>Inte</w:t>
            </w:r>
            <w:r w:rsidRPr="0062566F">
              <w:rPr>
                <w:rFonts w:ascii="Arial" w:hAnsi="Arial" w:cs="Arial"/>
                <w:color w:val="282526"/>
                <w:spacing w:val="7"/>
                <w:w w:val="98"/>
                <w:sz w:val="18"/>
                <w:szCs w:val="18"/>
              </w:rPr>
              <w:t>r</w:t>
            </w:r>
            <w:r w:rsidRPr="0062566F">
              <w:rPr>
                <w:rFonts w:ascii="Arial" w:hAnsi="Arial" w:cs="Arial"/>
                <w:color w:val="282526"/>
                <w:w w:val="89"/>
                <w:sz w:val="18"/>
                <w:szCs w:val="18"/>
              </w:rPr>
              <w:t>vi</w:t>
            </w:r>
            <w:r w:rsidRPr="0062566F">
              <w:rPr>
                <w:rFonts w:ascii="Arial" w:hAnsi="Arial" w:cs="Arial"/>
                <w:color w:val="282526"/>
                <w:spacing w:val="-4"/>
                <w:w w:val="89"/>
                <w:sz w:val="18"/>
                <w:szCs w:val="18"/>
              </w:rPr>
              <w:t>e</w:t>
            </w:r>
            <w:r w:rsidRPr="0062566F">
              <w:rPr>
                <w:rFonts w:ascii="Arial" w:hAnsi="Arial" w:cs="Arial"/>
                <w:color w:val="282526"/>
                <w:spacing w:val="-5"/>
                <w:w w:val="90"/>
                <w:sz w:val="18"/>
                <w:szCs w:val="18"/>
              </w:rPr>
              <w:t>w</w:t>
            </w:r>
            <w:r w:rsidRPr="0062566F">
              <w:rPr>
                <w:rFonts w:ascii="Arial" w:hAnsi="Arial" w:cs="Arial"/>
                <w:color w:val="282526"/>
                <w:w w:val="95"/>
                <w:sz w:val="18"/>
                <w:szCs w:val="18"/>
              </w:rPr>
              <w:t>er</w:t>
            </w:r>
            <w:proofErr w:type="spellEnd"/>
            <w:proofErr w:type="gramEnd"/>
            <w:r w:rsidRPr="0062566F">
              <w:rPr>
                <w:rFonts w:ascii="Arial" w:hAnsi="Arial" w:cs="Arial"/>
                <w:color w:val="282526"/>
                <w:w w:val="180"/>
                <w:sz w:val="18"/>
                <w:szCs w:val="18"/>
              </w:rPr>
              <w:t>/</w:t>
            </w:r>
            <w:r w:rsidRPr="0062566F">
              <w:rPr>
                <w:rFonts w:ascii="Arial" w:hAnsi="Arial" w:cs="Arial"/>
                <w:color w:val="282526"/>
                <w:w w:val="92"/>
                <w:sz w:val="18"/>
                <w:szCs w:val="18"/>
              </w:rPr>
              <w:t>f</w:t>
            </w:r>
            <w:r w:rsidRPr="0062566F">
              <w:rPr>
                <w:rFonts w:ascii="Arial" w:hAnsi="Arial" w:cs="Arial"/>
                <w:color w:val="282526"/>
                <w:spacing w:val="-3"/>
                <w:w w:val="92"/>
                <w:sz w:val="18"/>
                <w:szCs w:val="18"/>
              </w:rPr>
              <w:t>a</w:t>
            </w:r>
            <w:r w:rsidRPr="0062566F">
              <w:rPr>
                <w:rFonts w:ascii="Arial" w:hAnsi="Arial" w:cs="Arial"/>
                <w:color w:val="282526"/>
                <w:w w:val="87"/>
                <w:sz w:val="18"/>
                <w:szCs w:val="18"/>
              </w:rPr>
              <w:t>cilit</w:t>
            </w:r>
            <w:r w:rsidRPr="0062566F">
              <w:rPr>
                <w:rFonts w:ascii="Arial" w:hAnsi="Arial" w:cs="Arial"/>
                <w:color w:val="282526"/>
                <w:spacing w:val="-4"/>
                <w:w w:val="87"/>
                <w:sz w:val="18"/>
                <w:szCs w:val="18"/>
              </w:rPr>
              <w:t>a</w:t>
            </w:r>
            <w:r w:rsidRPr="0062566F">
              <w:rPr>
                <w:rFonts w:ascii="Arial" w:hAnsi="Arial" w:cs="Arial"/>
                <w:color w:val="282526"/>
                <w:sz w:val="18"/>
                <w:szCs w:val="18"/>
              </w:rPr>
              <w:t>tor</w:t>
            </w:r>
          </w:p>
        </w:tc>
        <w:tc>
          <w:tcPr>
            <w:tcW w:w="1104" w:type="dxa"/>
          </w:tcPr>
          <w:p w14:paraId="52419711" w14:textId="709BA34C" w:rsidR="0062566F" w:rsidRPr="0062566F" w:rsidRDefault="00665967" w:rsidP="0062566F">
            <w:pPr>
              <w:rPr>
                <w:rFonts w:ascii="Arial" w:hAnsi="Arial" w:cs="Arial"/>
                <w:sz w:val="18"/>
                <w:szCs w:val="18"/>
              </w:rPr>
            </w:pPr>
            <w:r>
              <w:rPr>
                <w:rFonts w:ascii="Arial" w:hAnsi="Arial" w:cs="Arial"/>
                <w:sz w:val="18"/>
                <w:szCs w:val="18"/>
              </w:rPr>
              <w:t>Page 6</w:t>
            </w:r>
          </w:p>
        </w:tc>
      </w:tr>
      <w:tr w:rsidR="0062566F" w:rsidRPr="0062566F" w14:paraId="3762A94C" w14:textId="77777777" w:rsidTr="00B4395C">
        <w:trPr>
          <w:trHeight w:val="132"/>
        </w:trPr>
        <w:tc>
          <w:tcPr>
            <w:tcW w:w="1908" w:type="dxa"/>
          </w:tcPr>
          <w:p w14:paraId="670E423B" w14:textId="77777777" w:rsidR="0062566F" w:rsidRPr="0062566F" w:rsidRDefault="0062566F" w:rsidP="0062566F">
            <w:pPr>
              <w:rPr>
                <w:rFonts w:ascii="Arial" w:hAnsi="Arial" w:cs="Arial"/>
                <w:i/>
                <w:iCs/>
                <w:sz w:val="18"/>
                <w:szCs w:val="18"/>
              </w:rPr>
            </w:pPr>
            <w:r w:rsidRPr="0062566F">
              <w:rPr>
                <w:rFonts w:ascii="Arial" w:hAnsi="Arial" w:cs="Arial"/>
                <w:i/>
                <w:iCs/>
                <w:color w:val="282526"/>
                <w:sz w:val="18"/>
                <w:szCs w:val="18"/>
              </w:rPr>
              <w:t>C</w:t>
            </w:r>
            <w:r w:rsidRPr="0062566F">
              <w:rPr>
                <w:rFonts w:ascii="Arial" w:hAnsi="Arial" w:cs="Arial"/>
                <w:i/>
                <w:iCs/>
                <w:color w:val="282526"/>
                <w:spacing w:val="-3"/>
                <w:sz w:val="18"/>
                <w:szCs w:val="18"/>
              </w:rPr>
              <w:t>r</w:t>
            </w:r>
            <w:r w:rsidRPr="0062566F">
              <w:rPr>
                <w:rFonts w:ascii="Arial" w:hAnsi="Arial" w:cs="Arial"/>
                <w:i/>
                <w:iCs/>
                <w:color w:val="282526"/>
                <w:sz w:val="18"/>
                <w:szCs w:val="18"/>
              </w:rPr>
              <w:t>edentials</w:t>
            </w:r>
          </w:p>
        </w:tc>
        <w:tc>
          <w:tcPr>
            <w:tcW w:w="696" w:type="dxa"/>
          </w:tcPr>
          <w:p w14:paraId="290FBEFB" w14:textId="77777777" w:rsidR="0062566F" w:rsidRPr="0062566F" w:rsidRDefault="0062566F" w:rsidP="0062566F">
            <w:pPr>
              <w:rPr>
                <w:rFonts w:ascii="Arial" w:hAnsi="Arial" w:cs="Arial"/>
                <w:sz w:val="18"/>
                <w:szCs w:val="18"/>
              </w:rPr>
            </w:pPr>
            <w:r w:rsidRPr="0062566F">
              <w:rPr>
                <w:rFonts w:ascii="Arial" w:hAnsi="Arial" w:cs="Arial"/>
                <w:sz w:val="18"/>
                <w:szCs w:val="18"/>
              </w:rPr>
              <w:t>2</w:t>
            </w:r>
          </w:p>
        </w:tc>
        <w:tc>
          <w:tcPr>
            <w:tcW w:w="5868" w:type="dxa"/>
          </w:tcPr>
          <w:p w14:paraId="5C1E6C16" w14:textId="77777777" w:rsidR="0062566F" w:rsidRPr="0062566F" w:rsidRDefault="0062566F" w:rsidP="0062566F">
            <w:pPr>
              <w:rPr>
                <w:rFonts w:ascii="Arial" w:hAnsi="Arial" w:cs="Arial"/>
                <w:sz w:val="18"/>
                <w:szCs w:val="18"/>
              </w:rPr>
            </w:pPr>
            <w:r w:rsidRPr="0062566F">
              <w:rPr>
                <w:rFonts w:ascii="Arial" w:hAnsi="Arial" w:cs="Arial"/>
                <w:color w:val="282526"/>
                <w:sz w:val="18"/>
                <w:szCs w:val="18"/>
              </w:rPr>
              <w:t>Wh</w:t>
            </w:r>
            <w:r w:rsidRPr="0062566F">
              <w:rPr>
                <w:rFonts w:ascii="Arial" w:hAnsi="Arial" w:cs="Arial"/>
                <w:color w:val="282526"/>
                <w:spacing w:val="-4"/>
                <w:sz w:val="18"/>
                <w:szCs w:val="18"/>
              </w:rPr>
              <w:t>a</w:t>
            </w:r>
            <w:r w:rsidRPr="0062566F">
              <w:rPr>
                <w:rFonts w:ascii="Arial" w:hAnsi="Arial" w:cs="Arial"/>
                <w:color w:val="282526"/>
                <w:sz w:val="18"/>
                <w:szCs w:val="18"/>
              </w:rPr>
              <w:t>t</w:t>
            </w:r>
            <w:r w:rsidRPr="0062566F">
              <w:rPr>
                <w:rFonts w:ascii="Arial" w:hAnsi="Arial" w:cs="Arial"/>
                <w:color w:val="282526"/>
                <w:spacing w:val="-11"/>
                <w:sz w:val="18"/>
                <w:szCs w:val="18"/>
              </w:rPr>
              <w:t xml:space="preserve"> </w:t>
            </w:r>
            <w:r w:rsidRPr="0062566F">
              <w:rPr>
                <w:rFonts w:ascii="Arial" w:hAnsi="Arial" w:cs="Arial"/>
                <w:color w:val="282526"/>
                <w:spacing w:val="-6"/>
                <w:sz w:val="18"/>
                <w:szCs w:val="18"/>
              </w:rPr>
              <w:t>w</w:t>
            </w:r>
            <w:r w:rsidRPr="0062566F">
              <w:rPr>
                <w:rFonts w:ascii="Arial" w:hAnsi="Arial" w:cs="Arial"/>
                <w:color w:val="282526"/>
                <w:sz w:val="18"/>
                <w:szCs w:val="18"/>
              </w:rPr>
              <w:t>e</w:t>
            </w:r>
            <w:r w:rsidRPr="0062566F">
              <w:rPr>
                <w:rFonts w:ascii="Arial" w:hAnsi="Arial" w:cs="Arial"/>
                <w:color w:val="282526"/>
                <w:spacing w:val="-4"/>
                <w:sz w:val="18"/>
                <w:szCs w:val="18"/>
              </w:rPr>
              <w:t>r</w:t>
            </w:r>
            <w:r w:rsidRPr="0062566F">
              <w:rPr>
                <w:rFonts w:ascii="Arial" w:hAnsi="Arial" w:cs="Arial"/>
                <w:color w:val="282526"/>
                <w:sz w:val="18"/>
                <w:szCs w:val="18"/>
              </w:rPr>
              <w:t>e</w:t>
            </w:r>
            <w:r w:rsidRPr="0062566F">
              <w:rPr>
                <w:rFonts w:ascii="Arial" w:hAnsi="Arial" w:cs="Arial"/>
                <w:color w:val="282526"/>
                <w:spacing w:val="-19"/>
                <w:sz w:val="18"/>
                <w:szCs w:val="18"/>
              </w:rPr>
              <w:t xml:space="preserve"> </w:t>
            </w:r>
            <w:r w:rsidRPr="0062566F">
              <w:rPr>
                <w:rFonts w:ascii="Arial" w:hAnsi="Arial" w:cs="Arial"/>
                <w:color w:val="282526"/>
                <w:sz w:val="18"/>
                <w:szCs w:val="18"/>
              </w:rPr>
              <w:t>the</w:t>
            </w:r>
            <w:r w:rsidRPr="0062566F">
              <w:rPr>
                <w:rFonts w:ascii="Arial" w:hAnsi="Arial" w:cs="Arial"/>
                <w:color w:val="282526"/>
                <w:spacing w:val="3"/>
                <w:sz w:val="18"/>
                <w:szCs w:val="18"/>
              </w:rPr>
              <w:t xml:space="preserve"> </w:t>
            </w:r>
            <w:r w:rsidRPr="0062566F">
              <w:rPr>
                <w:rFonts w:ascii="Arial" w:hAnsi="Arial" w:cs="Arial"/>
                <w:color w:val="282526"/>
                <w:spacing w:val="-4"/>
                <w:w w:val="90"/>
                <w:sz w:val="18"/>
                <w:szCs w:val="18"/>
              </w:rPr>
              <w:t>r</w:t>
            </w:r>
            <w:r w:rsidRPr="0062566F">
              <w:rPr>
                <w:rFonts w:ascii="Arial" w:hAnsi="Arial" w:cs="Arial"/>
                <w:color w:val="282526"/>
                <w:w w:val="90"/>
                <w:sz w:val="18"/>
                <w:szCs w:val="18"/>
              </w:rPr>
              <w:t>esea</w:t>
            </w:r>
            <w:r w:rsidRPr="0062566F">
              <w:rPr>
                <w:rFonts w:ascii="Arial" w:hAnsi="Arial" w:cs="Arial"/>
                <w:color w:val="282526"/>
                <w:spacing w:val="-3"/>
                <w:w w:val="90"/>
                <w:sz w:val="18"/>
                <w:szCs w:val="18"/>
              </w:rPr>
              <w:t>r</w:t>
            </w:r>
            <w:r w:rsidRPr="0062566F">
              <w:rPr>
                <w:rFonts w:ascii="Arial" w:hAnsi="Arial" w:cs="Arial"/>
                <w:color w:val="282526"/>
                <w:w w:val="90"/>
                <w:sz w:val="18"/>
                <w:szCs w:val="18"/>
              </w:rPr>
              <w:t>cher</w:t>
            </w:r>
            <w:r w:rsidRPr="0062566F">
              <w:rPr>
                <w:rFonts w:ascii="Arial" w:hAnsi="Arial" w:cs="Arial"/>
                <w:color w:val="282526"/>
                <w:spacing w:val="-13"/>
                <w:w w:val="90"/>
                <w:sz w:val="18"/>
                <w:szCs w:val="18"/>
              </w:rPr>
              <w:t>’</w:t>
            </w:r>
            <w:r w:rsidRPr="0062566F">
              <w:rPr>
                <w:rFonts w:ascii="Arial" w:hAnsi="Arial" w:cs="Arial"/>
                <w:color w:val="282526"/>
                <w:w w:val="90"/>
                <w:sz w:val="18"/>
                <w:szCs w:val="18"/>
              </w:rPr>
              <w:t>s</w:t>
            </w:r>
            <w:r w:rsidRPr="0062566F">
              <w:rPr>
                <w:rFonts w:ascii="Arial" w:hAnsi="Arial" w:cs="Arial"/>
                <w:color w:val="282526"/>
                <w:spacing w:val="34"/>
                <w:w w:val="90"/>
                <w:sz w:val="18"/>
                <w:szCs w:val="18"/>
              </w:rPr>
              <w:t xml:space="preserve"> </w:t>
            </w:r>
            <w:r w:rsidRPr="0062566F">
              <w:rPr>
                <w:rFonts w:ascii="Arial" w:hAnsi="Arial" w:cs="Arial"/>
                <w:color w:val="282526"/>
                <w:w w:val="90"/>
                <w:sz w:val="18"/>
                <w:szCs w:val="18"/>
              </w:rPr>
              <w:t>c</w:t>
            </w:r>
            <w:r w:rsidRPr="0062566F">
              <w:rPr>
                <w:rFonts w:ascii="Arial" w:hAnsi="Arial" w:cs="Arial"/>
                <w:color w:val="282526"/>
                <w:spacing w:val="-4"/>
                <w:w w:val="90"/>
                <w:sz w:val="18"/>
                <w:szCs w:val="18"/>
              </w:rPr>
              <w:t>r</w:t>
            </w:r>
            <w:r w:rsidRPr="0062566F">
              <w:rPr>
                <w:rFonts w:ascii="Arial" w:hAnsi="Arial" w:cs="Arial"/>
                <w:color w:val="282526"/>
                <w:w w:val="90"/>
                <w:sz w:val="18"/>
                <w:szCs w:val="18"/>
              </w:rPr>
              <w:t>edentials?</w:t>
            </w:r>
            <w:r w:rsidRPr="0062566F">
              <w:rPr>
                <w:rFonts w:ascii="Arial" w:hAnsi="Arial" w:cs="Arial"/>
                <w:color w:val="282526"/>
                <w:spacing w:val="31"/>
                <w:w w:val="90"/>
                <w:sz w:val="18"/>
                <w:szCs w:val="18"/>
              </w:rPr>
              <w:t xml:space="preserve"> </w:t>
            </w:r>
            <w:r w:rsidRPr="0062566F">
              <w:rPr>
                <w:rFonts w:ascii="Arial" w:hAnsi="Arial" w:cs="Arial"/>
                <w:color w:val="282526"/>
                <w:w w:val="90"/>
                <w:sz w:val="18"/>
                <w:szCs w:val="18"/>
              </w:rPr>
              <w:t>E.</w:t>
            </w:r>
            <w:r w:rsidRPr="0062566F">
              <w:rPr>
                <w:rFonts w:ascii="Arial" w:hAnsi="Arial" w:cs="Arial"/>
                <w:color w:val="282526"/>
                <w:spacing w:val="4"/>
                <w:w w:val="90"/>
                <w:sz w:val="18"/>
                <w:szCs w:val="18"/>
              </w:rPr>
              <w:t>g</w:t>
            </w:r>
            <w:r w:rsidRPr="0062566F">
              <w:rPr>
                <w:rFonts w:ascii="Arial" w:hAnsi="Arial" w:cs="Arial"/>
                <w:color w:val="282526"/>
                <w:w w:val="90"/>
                <w:sz w:val="18"/>
                <w:szCs w:val="18"/>
              </w:rPr>
              <w:t>.</w:t>
            </w:r>
            <w:r w:rsidRPr="0062566F">
              <w:rPr>
                <w:rFonts w:ascii="Arial" w:hAnsi="Arial" w:cs="Arial"/>
                <w:color w:val="282526"/>
                <w:spacing w:val="11"/>
                <w:w w:val="90"/>
                <w:sz w:val="18"/>
                <w:szCs w:val="18"/>
              </w:rPr>
              <w:t xml:space="preserve"> </w:t>
            </w:r>
            <w:r w:rsidRPr="0062566F">
              <w:rPr>
                <w:rFonts w:ascii="Arial" w:hAnsi="Arial" w:cs="Arial"/>
                <w:color w:val="282526"/>
                <w:w w:val="90"/>
                <w:sz w:val="18"/>
                <w:szCs w:val="18"/>
              </w:rPr>
              <w:t>Ph</w:t>
            </w:r>
            <w:r w:rsidRPr="0062566F">
              <w:rPr>
                <w:rFonts w:ascii="Arial" w:hAnsi="Arial" w:cs="Arial"/>
                <w:color w:val="282526"/>
                <w:spacing w:val="-14"/>
                <w:w w:val="90"/>
                <w:sz w:val="18"/>
                <w:szCs w:val="18"/>
              </w:rPr>
              <w:t>D</w:t>
            </w:r>
            <w:r w:rsidRPr="0062566F">
              <w:rPr>
                <w:rFonts w:ascii="Arial" w:hAnsi="Arial" w:cs="Arial"/>
                <w:color w:val="282526"/>
                <w:w w:val="90"/>
                <w:sz w:val="18"/>
                <w:szCs w:val="18"/>
              </w:rPr>
              <w:t>,</w:t>
            </w:r>
            <w:r w:rsidRPr="0062566F">
              <w:rPr>
                <w:rFonts w:ascii="Arial" w:hAnsi="Arial" w:cs="Arial"/>
                <w:color w:val="282526"/>
                <w:spacing w:val="24"/>
                <w:w w:val="90"/>
                <w:sz w:val="18"/>
                <w:szCs w:val="18"/>
              </w:rPr>
              <w:t xml:space="preserve"> </w:t>
            </w:r>
            <w:r w:rsidRPr="0062566F">
              <w:rPr>
                <w:rFonts w:ascii="Arial" w:hAnsi="Arial" w:cs="Arial"/>
                <w:color w:val="282526"/>
                <w:sz w:val="18"/>
                <w:szCs w:val="18"/>
              </w:rPr>
              <w:t>MD</w:t>
            </w:r>
          </w:p>
        </w:tc>
        <w:tc>
          <w:tcPr>
            <w:tcW w:w="1104" w:type="dxa"/>
          </w:tcPr>
          <w:p w14:paraId="16257E15" w14:textId="566BF6EF" w:rsidR="0062566F" w:rsidRPr="0062566F" w:rsidRDefault="00665967" w:rsidP="0062566F">
            <w:pPr>
              <w:rPr>
                <w:rFonts w:ascii="Arial" w:hAnsi="Arial" w:cs="Arial"/>
                <w:sz w:val="18"/>
                <w:szCs w:val="18"/>
              </w:rPr>
            </w:pPr>
            <w:r>
              <w:rPr>
                <w:rFonts w:ascii="Arial" w:hAnsi="Arial" w:cs="Arial"/>
                <w:sz w:val="18"/>
                <w:szCs w:val="18"/>
              </w:rPr>
              <w:t>Page 8</w:t>
            </w:r>
          </w:p>
        </w:tc>
      </w:tr>
      <w:tr w:rsidR="0062566F" w:rsidRPr="0062566F" w14:paraId="062EA048" w14:textId="77777777" w:rsidTr="00B4395C">
        <w:trPr>
          <w:trHeight w:val="133"/>
        </w:trPr>
        <w:tc>
          <w:tcPr>
            <w:tcW w:w="1908" w:type="dxa"/>
          </w:tcPr>
          <w:p w14:paraId="5F058EE4" w14:textId="77777777" w:rsidR="0062566F" w:rsidRPr="0062566F" w:rsidRDefault="0062566F" w:rsidP="0062566F">
            <w:pPr>
              <w:rPr>
                <w:rFonts w:ascii="Arial" w:hAnsi="Arial" w:cs="Arial"/>
                <w:i/>
                <w:iCs/>
                <w:sz w:val="18"/>
                <w:szCs w:val="18"/>
              </w:rPr>
            </w:pPr>
            <w:r w:rsidRPr="0062566F">
              <w:rPr>
                <w:rFonts w:ascii="Arial" w:hAnsi="Arial" w:cs="Arial"/>
                <w:i/>
                <w:iCs/>
                <w:color w:val="282526"/>
                <w:sz w:val="18"/>
                <w:szCs w:val="18"/>
              </w:rPr>
              <w:t>Occup</w:t>
            </w:r>
            <w:r w:rsidRPr="0062566F">
              <w:rPr>
                <w:rFonts w:ascii="Arial" w:hAnsi="Arial" w:cs="Arial"/>
                <w:i/>
                <w:iCs/>
                <w:color w:val="282526"/>
                <w:spacing w:val="-3"/>
                <w:sz w:val="18"/>
                <w:szCs w:val="18"/>
              </w:rPr>
              <w:t>a</w:t>
            </w:r>
            <w:r w:rsidRPr="0062566F">
              <w:rPr>
                <w:rFonts w:ascii="Arial" w:hAnsi="Arial" w:cs="Arial"/>
                <w:i/>
                <w:iCs/>
                <w:color w:val="282526"/>
                <w:sz w:val="18"/>
                <w:szCs w:val="18"/>
              </w:rPr>
              <w:t>tion</w:t>
            </w:r>
          </w:p>
        </w:tc>
        <w:tc>
          <w:tcPr>
            <w:tcW w:w="696" w:type="dxa"/>
          </w:tcPr>
          <w:p w14:paraId="7347A933" w14:textId="77777777" w:rsidR="0062566F" w:rsidRPr="0062566F" w:rsidRDefault="0062566F" w:rsidP="0062566F">
            <w:pPr>
              <w:rPr>
                <w:rFonts w:ascii="Arial" w:hAnsi="Arial" w:cs="Arial"/>
                <w:sz w:val="18"/>
                <w:szCs w:val="18"/>
              </w:rPr>
            </w:pPr>
            <w:r w:rsidRPr="0062566F">
              <w:rPr>
                <w:rFonts w:ascii="Arial" w:hAnsi="Arial" w:cs="Arial"/>
                <w:sz w:val="18"/>
                <w:szCs w:val="18"/>
              </w:rPr>
              <w:t>3</w:t>
            </w:r>
          </w:p>
        </w:tc>
        <w:tc>
          <w:tcPr>
            <w:tcW w:w="5868" w:type="dxa"/>
          </w:tcPr>
          <w:p w14:paraId="1F330AB5" w14:textId="77777777" w:rsidR="0062566F" w:rsidRPr="0062566F" w:rsidRDefault="0062566F" w:rsidP="0062566F">
            <w:pPr>
              <w:rPr>
                <w:rFonts w:ascii="Arial" w:hAnsi="Arial" w:cs="Arial"/>
                <w:sz w:val="18"/>
                <w:szCs w:val="18"/>
              </w:rPr>
            </w:pPr>
            <w:r w:rsidRPr="0062566F">
              <w:rPr>
                <w:rFonts w:ascii="Arial" w:hAnsi="Arial" w:cs="Arial"/>
                <w:color w:val="282526"/>
                <w:sz w:val="18"/>
                <w:szCs w:val="18"/>
              </w:rPr>
              <w:t>Wh</w:t>
            </w:r>
            <w:r w:rsidRPr="0062566F">
              <w:rPr>
                <w:rFonts w:ascii="Arial" w:hAnsi="Arial" w:cs="Arial"/>
                <w:color w:val="282526"/>
                <w:spacing w:val="-4"/>
                <w:sz w:val="18"/>
                <w:szCs w:val="18"/>
              </w:rPr>
              <w:t>a</w:t>
            </w:r>
            <w:r w:rsidRPr="0062566F">
              <w:rPr>
                <w:rFonts w:ascii="Arial" w:hAnsi="Arial" w:cs="Arial"/>
                <w:color w:val="282526"/>
                <w:sz w:val="18"/>
                <w:szCs w:val="18"/>
              </w:rPr>
              <w:t>t</w:t>
            </w:r>
            <w:r w:rsidRPr="0062566F">
              <w:rPr>
                <w:rFonts w:ascii="Arial" w:hAnsi="Arial" w:cs="Arial"/>
                <w:color w:val="282526"/>
                <w:spacing w:val="-11"/>
                <w:sz w:val="18"/>
                <w:szCs w:val="18"/>
              </w:rPr>
              <w:t xml:space="preserve"> </w:t>
            </w:r>
            <w:r w:rsidRPr="0062566F">
              <w:rPr>
                <w:rFonts w:ascii="Arial" w:hAnsi="Arial" w:cs="Arial"/>
                <w:color w:val="282526"/>
                <w:spacing w:val="-5"/>
                <w:w w:val="90"/>
                <w:sz w:val="18"/>
                <w:szCs w:val="18"/>
              </w:rPr>
              <w:t>w</w:t>
            </w:r>
            <w:r w:rsidRPr="0062566F">
              <w:rPr>
                <w:rFonts w:ascii="Arial" w:hAnsi="Arial" w:cs="Arial"/>
                <w:color w:val="282526"/>
                <w:w w:val="90"/>
                <w:sz w:val="18"/>
                <w:szCs w:val="18"/>
              </w:rPr>
              <w:t>as</w:t>
            </w:r>
            <w:r w:rsidRPr="0062566F">
              <w:rPr>
                <w:rFonts w:ascii="Arial" w:hAnsi="Arial" w:cs="Arial"/>
                <w:color w:val="282526"/>
                <w:spacing w:val="14"/>
                <w:w w:val="90"/>
                <w:sz w:val="18"/>
                <w:szCs w:val="18"/>
              </w:rPr>
              <w:t xml:space="preserve"> </w:t>
            </w:r>
            <w:r w:rsidRPr="0062566F">
              <w:rPr>
                <w:rFonts w:ascii="Arial" w:hAnsi="Arial" w:cs="Arial"/>
                <w:color w:val="282526"/>
                <w:sz w:val="18"/>
                <w:szCs w:val="18"/>
              </w:rPr>
              <w:t>their</w:t>
            </w:r>
            <w:r w:rsidRPr="0062566F">
              <w:rPr>
                <w:rFonts w:ascii="Arial" w:hAnsi="Arial" w:cs="Arial"/>
                <w:color w:val="282526"/>
                <w:spacing w:val="-15"/>
                <w:sz w:val="18"/>
                <w:szCs w:val="18"/>
              </w:rPr>
              <w:t xml:space="preserve"> </w:t>
            </w:r>
            <w:r w:rsidRPr="0062566F">
              <w:rPr>
                <w:rFonts w:ascii="Arial" w:hAnsi="Arial" w:cs="Arial"/>
                <w:color w:val="282526"/>
                <w:w w:val="95"/>
                <w:sz w:val="18"/>
                <w:szCs w:val="18"/>
              </w:rPr>
              <w:t>occup</w:t>
            </w:r>
            <w:r w:rsidRPr="0062566F">
              <w:rPr>
                <w:rFonts w:ascii="Arial" w:hAnsi="Arial" w:cs="Arial"/>
                <w:color w:val="282526"/>
                <w:spacing w:val="-4"/>
                <w:w w:val="95"/>
                <w:sz w:val="18"/>
                <w:szCs w:val="18"/>
              </w:rPr>
              <w:t>a</w:t>
            </w:r>
            <w:r w:rsidRPr="0062566F">
              <w:rPr>
                <w:rFonts w:ascii="Arial" w:hAnsi="Arial" w:cs="Arial"/>
                <w:color w:val="282526"/>
                <w:w w:val="95"/>
                <w:sz w:val="18"/>
                <w:szCs w:val="18"/>
              </w:rPr>
              <w:t>tion</w:t>
            </w:r>
            <w:r w:rsidRPr="0062566F">
              <w:rPr>
                <w:rFonts w:ascii="Arial" w:hAnsi="Arial" w:cs="Arial"/>
                <w:color w:val="282526"/>
                <w:spacing w:val="16"/>
                <w:w w:val="95"/>
                <w:sz w:val="18"/>
                <w:szCs w:val="18"/>
              </w:rPr>
              <w:t xml:space="preserve"> </w:t>
            </w:r>
            <w:r w:rsidRPr="0062566F">
              <w:rPr>
                <w:rFonts w:ascii="Arial" w:hAnsi="Arial" w:cs="Arial"/>
                <w:color w:val="282526"/>
                <w:spacing w:val="-4"/>
                <w:sz w:val="18"/>
                <w:szCs w:val="18"/>
              </w:rPr>
              <w:t>a</w:t>
            </w:r>
            <w:r w:rsidRPr="0062566F">
              <w:rPr>
                <w:rFonts w:ascii="Arial" w:hAnsi="Arial" w:cs="Arial"/>
                <w:color w:val="282526"/>
                <w:sz w:val="18"/>
                <w:szCs w:val="18"/>
              </w:rPr>
              <w:t>t</w:t>
            </w:r>
            <w:r w:rsidRPr="0062566F">
              <w:rPr>
                <w:rFonts w:ascii="Arial" w:hAnsi="Arial" w:cs="Arial"/>
                <w:color w:val="282526"/>
                <w:spacing w:val="4"/>
                <w:sz w:val="18"/>
                <w:szCs w:val="18"/>
              </w:rPr>
              <w:t xml:space="preserve"> </w:t>
            </w:r>
            <w:r w:rsidRPr="0062566F">
              <w:rPr>
                <w:rFonts w:ascii="Arial" w:hAnsi="Arial" w:cs="Arial"/>
                <w:color w:val="282526"/>
                <w:sz w:val="18"/>
                <w:szCs w:val="18"/>
              </w:rPr>
              <w:t>the</w:t>
            </w:r>
            <w:r w:rsidRPr="0062566F">
              <w:rPr>
                <w:rFonts w:ascii="Arial" w:hAnsi="Arial" w:cs="Arial"/>
                <w:color w:val="282526"/>
                <w:spacing w:val="3"/>
                <w:sz w:val="18"/>
                <w:szCs w:val="18"/>
              </w:rPr>
              <w:t xml:space="preserve"> </w:t>
            </w:r>
            <w:r w:rsidRPr="0062566F">
              <w:rPr>
                <w:rFonts w:ascii="Arial" w:hAnsi="Arial" w:cs="Arial"/>
                <w:color w:val="282526"/>
                <w:sz w:val="18"/>
                <w:szCs w:val="18"/>
              </w:rPr>
              <w:t>time</w:t>
            </w:r>
            <w:r w:rsidRPr="0062566F">
              <w:rPr>
                <w:rFonts w:ascii="Arial" w:hAnsi="Arial" w:cs="Arial"/>
                <w:color w:val="282526"/>
                <w:spacing w:val="-10"/>
                <w:sz w:val="18"/>
                <w:szCs w:val="18"/>
              </w:rPr>
              <w:t xml:space="preserve"> </w:t>
            </w:r>
            <w:r w:rsidRPr="0062566F">
              <w:rPr>
                <w:rFonts w:ascii="Arial" w:hAnsi="Arial" w:cs="Arial"/>
                <w:color w:val="282526"/>
                <w:sz w:val="18"/>
                <w:szCs w:val="18"/>
              </w:rPr>
              <w:t>of</w:t>
            </w:r>
            <w:r w:rsidRPr="0062566F">
              <w:rPr>
                <w:rFonts w:ascii="Arial" w:hAnsi="Arial" w:cs="Arial"/>
                <w:color w:val="282526"/>
                <w:spacing w:val="6"/>
                <w:sz w:val="18"/>
                <w:szCs w:val="18"/>
              </w:rPr>
              <w:t xml:space="preserve"> </w:t>
            </w:r>
            <w:r w:rsidRPr="0062566F">
              <w:rPr>
                <w:rFonts w:ascii="Arial" w:hAnsi="Arial" w:cs="Arial"/>
                <w:color w:val="282526"/>
                <w:sz w:val="18"/>
                <w:szCs w:val="18"/>
              </w:rPr>
              <w:t>the</w:t>
            </w:r>
            <w:r w:rsidRPr="0062566F">
              <w:rPr>
                <w:rFonts w:ascii="Arial" w:hAnsi="Arial" w:cs="Arial"/>
                <w:color w:val="282526"/>
                <w:spacing w:val="3"/>
                <w:sz w:val="18"/>
                <w:szCs w:val="18"/>
              </w:rPr>
              <w:t xml:space="preserve"> </w:t>
            </w:r>
            <w:r w:rsidRPr="0062566F">
              <w:rPr>
                <w:rFonts w:ascii="Arial" w:hAnsi="Arial" w:cs="Arial"/>
                <w:color w:val="282526"/>
                <w:spacing w:val="-4"/>
                <w:sz w:val="18"/>
                <w:szCs w:val="18"/>
              </w:rPr>
              <w:t>s</w:t>
            </w:r>
            <w:r w:rsidRPr="0062566F">
              <w:rPr>
                <w:rFonts w:ascii="Arial" w:hAnsi="Arial" w:cs="Arial"/>
                <w:color w:val="282526"/>
                <w:sz w:val="18"/>
                <w:szCs w:val="18"/>
              </w:rPr>
              <w:t>tudy?</w:t>
            </w:r>
          </w:p>
        </w:tc>
        <w:tc>
          <w:tcPr>
            <w:tcW w:w="1104" w:type="dxa"/>
          </w:tcPr>
          <w:p w14:paraId="042E7AEE" w14:textId="269FA36B" w:rsidR="0062566F" w:rsidRPr="0062566F" w:rsidRDefault="00665967" w:rsidP="0062566F">
            <w:pPr>
              <w:rPr>
                <w:rFonts w:ascii="Arial" w:hAnsi="Arial" w:cs="Arial"/>
                <w:sz w:val="18"/>
                <w:szCs w:val="18"/>
              </w:rPr>
            </w:pPr>
            <w:r>
              <w:rPr>
                <w:rFonts w:ascii="Arial" w:hAnsi="Arial" w:cs="Arial"/>
                <w:sz w:val="18"/>
                <w:szCs w:val="18"/>
              </w:rPr>
              <w:t>Page 8</w:t>
            </w:r>
          </w:p>
        </w:tc>
      </w:tr>
      <w:tr w:rsidR="0062566F" w:rsidRPr="0062566F" w14:paraId="496C76BF" w14:textId="77777777" w:rsidTr="00B4395C">
        <w:trPr>
          <w:trHeight w:val="141"/>
        </w:trPr>
        <w:tc>
          <w:tcPr>
            <w:tcW w:w="1908" w:type="dxa"/>
          </w:tcPr>
          <w:p w14:paraId="45C796E3" w14:textId="77777777" w:rsidR="0062566F" w:rsidRPr="0062566F" w:rsidRDefault="0062566F" w:rsidP="0062566F">
            <w:pPr>
              <w:rPr>
                <w:rFonts w:ascii="Arial" w:hAnsi="Arial" w:cs="Arial"/>
                <w:i/>
                <w:iCs/>
                <w:sz w:val="18"/>
                <w:szCs w:val="18"/>
              </w:rPr>
            </w:pPr>
            <w:r w:rsidRPr="0062566F">
              <w:rPr>
                <w:rFonts w:ascii="Arial" w:hAnsi="Arial" w:cs="Arial"/>
                <w:i/>
                <w:iCs/>
                <w:color w:val="282526"/>
                <w:sz w:val="18"/>
                <w:szCs w:val="18"/>
              </w:rPr>
              <w:t>Gender</w:t>
            </w:r>
          </w:p>
        </w:tc>
        <w:tc>
          <w:tcPr>
            <w:tcW w:w="696" w:type="dxa"/>
          </w:tcPr>
          <w:p w14:paraId="14F46D2A" w14:textId="77777777" w:rsidR="0062566F" w:rsidRPr="0062566F" w:rsidRDefault="0062566F" w:rsidP="0062566F">
            <w:pPr>
              <w:rPr>
                <w:rFonts w:ascii="Arial" w:hAnsi="Arial" w:cs="Arial"/>
                <w:sz w:val="18"/>
                <w:szCs w:val="18"/>
              </w:rPr>
            </w:pPr>
            <w:r w:rsidRPr="0062566F">
              <w:rPr>
                <w:rFonts w:ascii="Arial" w:hAnsi="Arial" w:cs="Arial"/>
                <w:sz w:val="18"/>
                <w:szCs w:val="18"/>
              </w:rPr>
              <w:t>4</w:t>
            </w:r>
          </w:p>
        </w:tc>
        <w:tc>
          <w:tcPr>
            <w:tcW w:w="5868" w:type="dxa"/>
          </w:tcPr>
          <w:p w14:paraId="000CB0EA" w14:textId="77777777" w:rsidR="0062566F" w:rsidRPr="0062566F" w:rsidRDefault="0062566F" w:rsidP="0062566F">
            <w:pPr>
              <w:rPr>
                <w:rFonts w:ascii="Arial" w:hAnsi="Arial" w:cs="Arial"/>
                <w:sz w:val="18"/>
                <w:szCs w:val="18"/>
              </w:rPr>
            </w:pPr>
            <w:r w:rsidRPr="0062566F">
              <w:rPr>
                <w:rFonts w:ascii="Arial" w:hAnsi="Arial" w:cs="Arial"/>
                <w:color w:val="282526"/>
                <w:spacing w:val="-19"/>
                <w:w w:val="91"/>
                <w:sz w:val="18"/>
                <w:szCs w:val="18"/>
              </w:rPr>
              <w:t>W</w:t>
            </w:r>
            <w:r w:rsidRPr="0062566F">
              <w:rPr>
                <w:rFonts w:ascii="Arial" w:hAnsi="Arial" w:cs="Arial"/>
                <w:color w:val="282526"/>
                <w:w w:val="91"/>
                <w:sz w:val="18"/>
                <w:szCs w:val="18"/>
              </w:rPr>
              <w:t>as</w:t>
            </w:r>
            <w:r w:rsidRPr="0062566F">
              <w:rPr>
                <w:rFonts w:ascii="Arial" w:hAnsi="Arial" w:cs="Arial"/>
                <w:color w:val="282526"/>
                <w:spacing w:val="13"/>
                <w:w w:val="91"/>
                <w:sz w:val="18"/>
                <w:szCs w:val="18"/>
              </w:rPr>
              <w:t xml:space="preserve"> </w:t>
            </w:r>
            <w:r w:rsidRPr="0062566F">
              <w:rPr>
                <w:rFonts w:ascii="Arial" w:hAnsi="Arial" w:cs="Arial"/>
                <w:color w:val="282526"/>
                <w:sz w:val="18"/>
                <w:szCs w:val="18"/>
              </w:rPr>
              <w:t>the</w:t>
            </w:r>
            <w:r w:rsidRPr="0062566F">
              <w:rPr>
                <w:rFonts w:ascii="Arial" w:hAnsi="Arial" w:cs="Arial"/>
                <w:color w:val="282526"/>
                <w:spacing w:val="3"/>
                <w:sz w:val="18"/>
                <w:szCs w:val="18"/>
              </w:rPr>
              <w:t xml:space="preserve"> </w:t>
            </w:r>
            <w:r w:rsidRPr="0062566F">
              <w:rPr>
                <w:rFonts w:ascii="Arial" w:hAnsi="Arial" w:cs="Arial"/>
                <w:color w:val="282526"/>
                <w:spacing w:val="-3"/>
                <w:w w:val="93"/>
                <w:sz w:val="18"/>
                <w:szCs w:val="18"/>
              </w:rPr>
              <w:t>r</w:t>
            </w:r>
            <w:r w:rsidRPr="0062566F">
              <w:rPr>
                <w:rFonts w:ascii="Arial" w:hAnsi="Arial" w:cs="Arial"/>
                <w:color w:val="282526"/>
                <w:w w:val="93"/>
                <w:sz w:val="18"/>
                <w:szCs w:val="18"/>
              </w:rPr>
              <w:t>esea</w:t>
            </w:r>
            <w:r w:rsidRPr="0062566F">
              <w:rPr>
                <w:rFonts w:ascii="Arial" w:hAnsi="Arial" w:cs="Arial"/>
                <w:color w:val="282526"/>
                <w:spacing w:val="-4"/>
                <w:w w:val="93"/>
                <w:sz w:val="18"/>
                <w:szCs w:val="18"/>
              </w:rPr>
              <w:t>r</w:t>
            </w:r>
            <w:r w:rsidRPr="0062566F">
              <w:rPr>
                <w:rFonts w:ascii="Arial" w:hAnsi="Arial" w:cs="Arial"/>
                <w:color w:val="282526"/>
                <w:w w:val="93"/>
                <w:sz w:val="18"/>
                <w:szCs w:val="18"/>
              </w:rPr>
              <w:t>cher</w:t>
            </w:r>
            <w:r w:rsidRPr="0062566F">
              <w:rPr>
                <w:rFonts w:ascii="Arial" w:hAnsi="Arial" w:cs="Arial"/>
                <w:color w:val="282526"/>
                <w:spacing w:val="29"/>
                <w:w w:val="93"/>
                <w:sz w:val="18"/>
                <w:szCs w:val="18"/>
              </w:rPr>
              <w:t xml:space="preserve"> </w:t>
            </w:r>
            <w:r w:rsidRPr="0062566F">
              <w:rPr>
                <w:rFonts w:ascii="Arial" w:hAnsi="Arial" w:cs="Arial"/>
                <w:color w:val="282526"/>
                <w:spacing w:val="1"/>
                <w:w w:val="93"/>
                <w:sz w:val="18"/>
                <w:szCs w:val="18"/>
              </w:rPr>
              <w:t>m</w:t>
            </w:r>
            <w:r w:rsidRPr="0062566F">
              <w:rPr>
                <w:rFonts w:ascii="Arial" w:hAnsi="Arial" w:cs="Arial"/>
                <w:color w:val="282526"/>
                <w:w w:val="93"/>
                <w:sz w:val="18"/>
                <w:szCs w:val="18"/>
              </w:rPr>
              <w:t>ale</w:t>
            </w:r>
            <w:r w:rsidRPr="0062566F">
              <w:rPr>
                <w:rFonts w:ascii="Arial" w:hAnsi="Arial" w:cs="Arial"/>
                <w:color w:val="282526"/>
                <w:spacing w:val="10"/>
                <w:w w:val="93"/>
                <w:sz w:val="18"/>
                <w:szCs w:val="18"/>
              </w:rPr>
              <w:t xml:space="preserve"> </w:t>
            </w:r>
            <w:r w:rsidRPr="0062566F">
              <w:rPr>
                <w:rFonts w:ascii="Arial" w:hAnsi="Arial" w:cs="Arial"/>
                <w:color w:val="282526"/>
                <w:sz w:val="18"/>
                <w:szCs w:val="18"/>
              </w:rPr>
              <w:t>or</w:t>
            </w:r>
            <w:r w:rsidRPr="0062566F">
              <w:rPr>
                <w:rFonts w:ascii="Arial" w:hAnsi="Arial" w:cs="Arial"/>
                <w:color w:val="282526"/>
                <w:spacing w:val="11"/>
                <w:sz w:val="18"/>
                <w:szCs w:val="18"/>
              </w:rPr>
              <w:t xml:space="preserve"> </w:t>
            </w:r>
            <w:r w:rsidRPr="0062566F">
              <w:rPr>
                <w:rFonts w:ascii="Arial" w:hAnsi="Arial" w:cs="Arial"/>
                <w:color w:val="282526"/>
                <w:sz w:val="18"/>
                <w:szCs w:val="18"/>
              </w:rPr>
              <w:t>female?</w:t>
            </w:r>
          </w:p>
        </w:tc>
        <w:tc>
          <w:tcPr>
            <w:tcW w:w="1104" w:type="dxa"/>
          </w:tcPr>
          <w:p w14:paraId="01EBAD85" w14:textId="1385E4C3" w:rsidR="0062566F" w:rsidRPr="0062566F" w:rsidRDefault="00665967" w:rsidP="0062566F">
            <w:pPr>
              <w:rPr>
                <w:rFonts w:ascii="Arial" w:hAnsi="Arial" w:cs="Arial"/>
                <w:sz w:val="18"/>
                <w:szCs w:val="18"/>
              </w:rPr>
            </w:pPr>
            <w:r>
              <w:rPr>
                <w:rFonts w:ascii="Arial" w:hAnsi="Arial" w:cs="Arial"/>
                <w:sz w:val="18"/>
                <w:szCs w:val="18"/>
              </w:rPr>
              <w:t>Page 1</w:t>
            </w:r>
          </w:p>
        </w:tc>
      </w:tr>
      <w:tr w:rsidR="0062566F" w:rsidRPr="0062566F" w14:paraId="138CD8F1" w14:textId="77777777" w:rsidTr="00B4395C">
        <w:trPr>
          <w:trHeight w:val="119"/>
        </w:trPr>
        <w:tc>
          <w:tcPr>
            <w:tcW w:w="1908" w:type="dxa"/>
          </w:tcPr>
          <w:p w14:paraId="6114640E" w14:textId="77777777" w:rsidR="0062566F" w:rsidRPr="0062566F" w:rsidRDefault="0062566F" w:rsidP="0062566F">
            <w:pPr>
              <w:rPr>
                <w:rFonts w:ascii="Arial" w:hAnsi="Arial" w:cs="Arial"/>
                <w:i/>
                <w:iCs/>
                <w:sz w:val="18"/>
                <w:szCs w:val="18"/>
              </w:rPr>
            </w:pPr>
            <w:r w:rsidRPr="0062566F">
              <w:rPr>
                <w:rFonts w:ascii="Arial" w:hAnsi="Arial" w:cs="Arial"/>
                <w:i/>
                <w:iCs/>
                <w:color w:val="282526"/>
                <w:w w:val="95"/>
                <w:sz w:val="18"/>
                <w:szCs w:val="18"/>
              </w:rPr>
              <w:t>Experience</w:t>
            </w:r>
            <w:r w:rsidRPr="0062566F">
              <w:rPr>
                <w:rFonts w:ascii="Arial" w:hAnsi="Arial" w:cs="Arial"/>
                <w:i/>
                <w:iCs/>
                <w:color w:val="282526"/>
                <w:spacing w:val="14"/>
                <w:w w:val="95"/>
                <w:sz w:val="18"/>
                <w:szCs w:val="18"/>
              </w:rPr>
              <w:t xml:space="preserve"> </w:t>
            </w:r>
            <w:r w:rsidRPr="0062566F">
              <w:rPr>
                <w:rFonts w:ascii="Arial" w:hAnsi="Arial" w:cs="Arial"/>
                <w:i/>
                <w:iCs/>
                <w:color w:val="282526"/>
                <w:sz w:val="18"/>
                <w:szCs w:val="18"/>
              </w:rPr>
              <w:t>and</w:t>
            </w:r>
            <w:r w:rsidRPr="0062566F">
              <w:rPr>
                <w:rFonts w:ascii="Arial" w:hAnsi="Arial" w:cs="Arial"/>
                <w:i/>
                <w:iCs/>
                <w:color w:val="282526"/>
                <w:spacing w:val="1"/>
                <w:sz w:val="18"/>
                <w:szCs w:val="18"/>
              </w:rPr>
              <w:t xml:space="preserve"> </w:t>
            </w:r>
            <w:r w:rsidRPr="0062566F">
              <w:rPr>
                <w:rFonts w:ascii="Arial" w:hAnsi="Arial" w:cs="Arial"/>
                <w:i/>
                <w:iCs/>
                <w:color w:val="282526"/>
                <w:sz w:val="18"/>
                <w:szCs w:val="18"/>
              </w:rPr>
              <w:t>t</w:t>
            </w:r>
            <w:r w:rsidRPr="0062566F">
              <w:rPr>
                <w:rFonts w:ascii="Arial" w:hAnsi="Arial" w:cs="Arial"/>
                <w:i/>
                <w:iCs/>
                <w:color w:val="282526"/>
                <w:spacing w:val="-4"/>
                <w:sz w:val="18"/>
                <w:szCs w:val="18"/>
              </w:rPr>
              <w:t>r</w:t>
            </w:r>
            <w:r w:rsidRPr="0062566F">
              <w:rPr>
                <w:rFonts w:ascii="Arial" w:hAnsi="Arial" w:cs="Arial"/>
                <w:i/>
                <w:iCs/>
                <w:color w:val="282526"/>
                <w:sz w:val="18"/>
                <w:szCs w:val="18"/>
              </w:rPr>
              <w:t>aining</w:t>
            </w:r>
          </w:p>
        </w:tc>
        <w:tc>
          <w:tcPr>
            <w:tcW w:w="696" w:type="dxa"/>
          </w:tcPr>
          <w:p w14:paraId="664F5F93" w14:textId="77777777" w:rsidR="0062566F" w:rsidRPr="0062566F" w:rsidRDefault="0062566F" w:rsidP="0062566F">
            <w:pPr>
              <w:rPr>
                <w:rFonts w:ascii="Arial" w:hAnsi="Arial" w:cs="Arial"/>
                <w:sz w:val="18"/>
                <w:szCs w:val="18"/>
              </w:rPr>
            </w:pPr>
            <w:r w:rsidRPr="0062566F">
              <w:rPr>
                <w:rFonts w:ascii="Arial" w:hAnsi="Arial" w:cs="Arial"/>
                <w:sz w:val="18"/>
                <w:szCs w:val="18"/>
              </w:rPr>
              <w:t>5</w:t>
            </w:r>
          </w:p>
        </w:tc>
        <w:tc>
          <w:tcPr>
            <w:tcW w:w="5868" w:type="dxa"/>
          </w:tcPr>
          <w:p w14:paraId="0E12793A" w14:textId="77777777" w:rsidR="0062566F" w:rsidRPr="0062566F" w:rsidRDefault="0062566F" w:rsidP="0062566F">
            <w:pPr>
              <w:widowControl w:val="0"/>
              <w:tabs>
                <w:tab w:val="left" w:pos="460"/>
                <w:tab w:val="left" w:pos="2980"/>
              </w:tabs>
              <w:autoSpaceDE w:val="0"/>
              <w:autoSpaceDN w:val="0"/>
              <w:adjustRightInd w:val="0"/>
              <w:rPr>
                <w:rFonts w:ascii="Arial" w:hAnsi="Arial" w:cs="Arial"/>
                <w:color w:val="000000"/>
                <w:sz w:val="18"/>
                <w:szCs w:val="18"/>
              </w:rPr>
            </w:pPr>
            <w:r w:rsidRPr="0062566F">
              <w:rPr>
                <w:rFonts w:ascii="Arial" w:hAnsi="Arial" w:cs="Arial"/>
                <w:color w:val="282526"/>
                <w:sz w:val="18"/>
                <w:szCs w:val="18"/>
              </w:rPr>
              <w:t>Wh</w:t>
            </w:r>
            <w:r w:rsidRPr="0062566F">
              <w:rPr>
                <w:rFonts w:ascii="Arial" w:hAnsi="Arial" w:cs="Arial"/>
                <w:color w:val="282526"/>
                <w:spacing w:val="-4"/>
                <w:sz w:val="18"/>
                <w:szCs w:val="18"/>
              </w:rPr>
              <w:t>a</w:t>
            </w:r>
            <w:r w:rsidRPr="0062566F">
              <w:rPr>
                <w:rFonts w:ascii="Arial" w:hAnsi="Arial" w:cs="Arial"/>
                <w:color w:val="282526"/>
                <w:sz w:val="18"/>
                <w:szCs w:val="18"/>
              </w:rPr>
              <w:t>t</w:t>
            </w:r>
            <w:r w:rsidRPr="0062566F">
              <w:rPr>
                <w:rFonts w:ascii="Arial" w:hAnsi="Arial" w:cs="Arial"/>
                <w:color w:val="282526"/>
                <w:spacing w:val="-11"/>
                <w:sz w:val="18"/>
                <w:szCs w:val="18"/>
              </w:rPr>
              <w:t xml:space="preserve"> </w:t>
            </w:r>
            <w:r w:rsidRPr="0062566F">
              <w:rPr>
                <w:rFonts w:ascii="Arial" w:hAnsi="Arial" w:cs="Arial"/>
                <w:color w:val="282526"/>
                <w:spacing w:val="-4"/>
                <w:w w:val="92"/>
                <w:sz w:val="18"/>
                <w:szCs w:val="18"/>
              </w:rPr>
              <w:t>e</w:t>
            </w:r>
            <w:r w:rsidRPr="0062566F">
              <w:rPr>
                <w:rFonts w:ascii="Arial" w:hAnsi="Arial" w:cs="Arial"/>
                <w:color w:val="282526"/>
                <w:w w:val="92"/>
                <w:sz w:val="18"/>
                <w:szCs w:val="18"/>
              </w:rPr>
              <w:t>xperience</w:t>
            </w:r>
            <w:r w:rsidRPr="0062566F">
              <w:rPr>
                <w:rFonts w:ascii="Arial" w:hAnsi="Arial" w:cs="Arial"/>
                <w:color w:val="282526"/>
                <w:spacing w:val="22"/>
                <w:w w:val="92"/>
                <w:sz w:val="18"/>
                <w:szCs w:val="18"/>
              </w:rPr>
              <w:t xml:space="preserve"> </w:t>
            </w:r>
            <w:r w:rsidRPr="0062566F">
              <w:rPr>
                <w:rFonts w:ascii="Arial" w:hAnsi="Arial" w:cs="Arial"/>
                <w:color w:val="282526"/>
                <w:sz w:val="18"/>
                <w:szCs w:val="18"/>
              </w:rPr>
              <w:t>or</w:t>
            </w:r>
            <w:r w:rsidRPr="0062566F">
              <w:rPr>
                <w:rFonts w:ascii="Arial" w:hAnsi="Arial" w:cs="Arial"/>
                <w:color w:val="282526"/>
                <w:spacing w:val="11"/>
                <w:sz w:val="18"/>
                <w:szCs w:val="18"/>
              </w:rPr>
              <w:t xml:space="preserve"> </w:t>
            </w:r>
            <w:r w:rsidRPr="0062566F">
              <w:rPr>
                <w:rFonts w:ascii="Arial" w:hAnsi="Arial" w:cs="Arial"/>
                <w:color w:val="282526"/>
                <w:w w:val="92"/>
                <w:sz w:val="18"/>
                <w:szCs w:val="18"/>
              </w:rPr>
              <w:t>t</w:t>
            </w:r>
            <w:r w:rsidRPr="0062566F">
              <w:rPr>
                <w:rFonts w:ascii="Arial" w:hAnsi="Arial" w:cs="Arial"/>
                <w:color w:val="282526"/>
                <w:spacing w:val="-4"/>
                <w:w w:val="92"/>
                <w:sz w:val="18"/>
                <w:szCs w:val="18"/>
              </w:rPr>
              <w:t>r</w:t>
            </w:r>
            <w:r w:rsidRPr="0062566F">
              <w:rPr>
                <w:rFonts w:ascii="Arial" w:hAnsi="Arial" w:cs="Arial"/>
                <w:color w:val="282526"/>
                <w:w w:val="92"/>
                <w:sz w:val="18"/>
                <w:szCs w:val="18"/>
              </w:rPr>
              <w:t>aining</w:t>
            </w:r>
            <w:r w:rsidRPr="0062566F">
              <w:rPr>
                <w:rFonts w:ascii="Arial" w:hAnsi="Arial" w:cs="Arial"/>
                <w:color w:val="282526"/>
                <w:spacing w:val="19"/>
                <w:w w:val="92"/>
                <w:sz w:val="18"/>
                <w:szCs w:val="18"/>
              </w:rPr>
              <w:t xml:space="preserve"> </w:t>
            </w:r>
            <w:r w:rsidRPr="0062566F">
              <w:rPr>
                <w:rFonts w:ascii="Arial" w:hAnsi="Arial" w:cs="Arial"/>
                <w:color w:val="282526"/>
                <w:sz w:val="18"/>
                <w:szCs w:val="18"/>
              </w:rPr>
              <w:t>did</w:t>
            </w:r>
            <w:r w:rsidRPr="0062566F">
              <w:rPr>
                <w:rFonts w:ascii="Arial" w:hAnsi="Arial" w:cs="Arial"/>
                <w:color w:val="282526"/>
                <w:spacing w:val="-3"/>
                <w:sz w:val="18"/>
                <w:szCs w:val="18"/>
              </w:rPr>
              <w:t xml:space="preserve"> </w:t>
            </w:r>
            <w:r w:rsidRPr="0062566F">
              <w:rPr>
                <w:rFonts w:ascii="Arial" w:hAnsi="Arial" w:cs="Arial"/>
                <w:color w:val="282526"/>
                <w:sz w:val="18"/>
                <w:szCs w:val="18"/>
              </w:rPr>
              <w:t>the</w:t>
            </w:r>
            <w:r w:rsidRPr="0062566F">
              <w:rPr>
                <w:rFonts w:ascii="Arial" w:hAnsi="Arial" w:cs="Arial"/>
                <w:color w:val="282526"/>
                <w:spacing w:val="4"/>
                <w:sz w:val="18"/>
                <w:szCs w:val="18"/>
              </w:rPr>
              <w:t xml:space="preserve"> </w:t>
            </w:r>
            <w:r w:rsidRPr="0062566F">
              <w:rPr>
                <w:rFonts w:ascii="Arial" w:hAnsi="Arial" w:cs="Arial"/>
                <w:color w:val="282526"/>
                <w:spacing w:val="-4"/>
                <w:w w:val="94"/>
                <w:sz w:val="18"/>
                <w:szCs w:val="18"/>
              </w:rPr>
              <w:t>r</w:t>
            </w:r>
            <w:r w:rsidRPr="0062566F">
              <w:rPr>
                <w:rFonts w:ascii="Arial" w:hAnsi="Arial" w:cs="Arial"/>
                <w:color w:val="282526"/>
                <w:w w:val="94"/>
                <w:sz w:val="18"/>
                <w:szCs w:val="18"/>
              </w:rPr>
              <w:t>esea</w:t>
            </w:r>
            <w:r w:rsidRPr="0062566F">
              <w:rPr>
                <w:rFonts w:ascii="Arial" w:hAnsi="Arial" w:cs="Arial"/>
                <w:color w:val="282526"/>
                <w:spacing w:val="-4"/>
                <w:w w:val="94"/>
                <w:sz w:val="18"/>
                <w:szCs w:val="18"/>
              </w:rPr>
              <w:t>r</w:t>
            </w:r>
            <w:r w:rsidRPr="0062566F">
              <w:rPr>
                <w:rFonts w:ascii="Arial" w:hAnsi="Arial" w:cs="Arial"/>
                <w:color w:val="282526"/>
                <w:w w:val="94"/>
                <w:sz w:val="18"/>
                <w:szCs w:val="18"/>
              </w:rPr>
              <w:t>cher</w:t>
            </w:r>
            <w:r w:rsidRPr="0062566F">
              <w:rPr>
                <w:rFonts w:ascii="Arial" w:hAnsi="Arial" w:cs="Arial"/>
                <w:color w:val="282526"/>
                <w:spacing w:val="15"/>
                <w:w w:val="94"/>
                <w:sz w:val="18"/>
                <w:szCs w:val="18"/>
              </w:rPr>
              <w:t xml:space="preserve"> </w:t>
            </w:r>
            <w:r w:rsidRPr="0062566F">
              <w:rPr>
                <w:rFonts w:ascii="Arial" w:hAnsi="Arial" w:cs="Arial"/>
                <w:color w:val="282526"/>
                <w:sz w:val="18"/>
                <w:szCs w:val="18"/>
              </w:rPr>
              <w:t>h</w:t>
            </w:r>
            <w:r w:rsidRPr="0062566F">
              <w:rPr>
                <w:rFonts w:ascii="Arial" w:hAnsi="Arial" w:cs="Arial"/>
                <w:color w:val="282526"/>
                <w:spacing w:val="-5"/>
                <w:sz w:val="18"/>
                <w:szCs w:val="18"/>
              </w:rPr>
              <w:t>a</w:t>
            </w:r>
            <w:r w:rsidRPr="0062566F">
              <w:rPr>
                <w:rFonts w:ascii="Arial" w:hAnsi="Arial" w:cs="Arial"/>
                <w:color w:val="282526"/>
                <w:spacing w:val="-6"/>
                <w:sz w:val="18"/>
                <w:szCs w:val="18"/>
              </w:rPr>
              <w:t>v</w:t>
            </w:r>
            <w:r w:rsidRPr="0062566F">
              <w:rPr>
                <w:rFonts w:ascii="Arial" w:hAnsi="Arial" w:cs="Arial"/>
                <w:color w:val="282526"/>
                <w:sz w:val="18"/>
                <w:szCs w:val="18"/>
              </w:rPr>
              <w:t xml:space="preserve">e? </w:t>
            </w:r>
            <w:r w:rsidRPr="0062566F">
              <w:rPr>
                <w:rFonts w:ascii="Arial" w:hAnsi="Arial" w:cs="Arial"/>
                <w:color w:val="282526"/>
                <w:spacing w:val="-7"/>
                <w:w w:val="93"/>
                <w:sz w:val="18"/>
                <w:szCs w:val="18"/>
              </w:rPr>
              <w:t>R</w:t>
            </w:r>
            <w:r w:rsidRPr="0062566F">
              <w:rPr>
                <w:rFonts w:ascii="Arial" w:hAnsi="Arial" w:cs="Arial"/>
                <w:color w:val="282526"/>
                <w:w w:val="93"/>
                <w:sz w:val="18"/>
                <w:szCs w:val="18"/>
              </w:rPr>
              <w:t>el</w:t>
            </w:r>
            <w:r w:rsidRPr="0062566F">
              <w:rPr>
                <w:rFonts w:ascii="Arial" w:hAnsi="Arial" w:cs="Arial"/>
                <w:color w:val="282526"/>
                <w:spacing w:val="-4"/>
                <w:w w:val="93"/>
                <w:sz w:val="18"/>
                <w:szCs w:val="18"/>
              </w:rPr>
              <w:t>a</w:t>
            </w:r>
            <w:r w:rsidRPr="0062566F">
              <w:rPr>
                <w:rFonts w:ascii="Arial" w:hAnsi="Arial" w:cs="Arial"/>
                <w:color w:val="282526"/>
                <w:w w:val="93"/>
                <w:sz w:val="18"/>
                <w:szCs w:val="18"/>
              </w:rPr>
              <w:t>tionship</w:t>
            </w:r>
            <w:r w:rsidRPr="0062566F">
              <w:rPr>
                <w:rFonts w:ascii="Arial" w:hAnsi="Arial" w:cs="Arial"/>
                <w:color w:val="282526"/>
                <w:spacing w:val="15"/>
                <w:w w:val="93"/>
                <w:sz w:val="18"/>
                <w:szCs w:val="18"/>
              </w:rPr>
              <w:t xml:space="preserve"> </w:t>
            </w:r>
            <w:r w:rsidRPr="0062566F">
              <w:rPr>
                <w:rFonts w:ascii="Arial" w:hAnsi="Arial" w:cs="Arial"/>
                <w:color w:val="282526"/>
                <w:sz w:val="18"/>
                <w:szCs w:val="18"/>
              </w:rPr>
              <w:t>with</w:t>
            </w:r>
            <w:r w:rsidRPr="0062566F">
              <w:rPr>
                <w:rFonts w:ascii="Arial" w:hAnsi="Arial" w:cs="Arial"/>
                <w:color w:val="282526"/>
                <w:spacing w:val="-14"/>
                <w:sz w:val="18"/>
                <w:szCs w:val="18"/>
              </w:rPr>
              <w:t xml:space="preserve"> </w:t>
            </w:r>
            <w:r w:rsidRPr="0062566F">
              <w:rPr>
                <w:rFonts w:ascii="Arial" w:hAnsi="Arial" w:cs="Arial"/>
                <w:color w:val="282526"/>
                <w:sz w:val="18"/>
                <w:szCs w:val="18"/>
              </w:rPr>
              <w:t>pa</w:t>
            </w:r>
            <w:r w:rsidRPr="0062566F">
              <w:rPr>
                <w:rFonts w:ascii="Arial" w:hAnsi="Arial" w:cs="Arial"/>
                <w:color w:val="282526"/>
                <w:spacing w:val="2"/>
                <w:sz w:val="18"/>
                <w:szCs w:val="18"/>
              </w:rPr>
              <w:t>r</w:t>
            </w:r>
            <w:r w:rsidRPr="0062566F">
              <w:rPr>
                <w:rFonts w:ascii="Arial" w:hAnsi="Arial" w:cs="Arial"/>
                <w:color w:val="282526"/>
                <w:sz w:val="18"/>
                <w:szCs w:val="18"/>
              </w:rPr>
              <w:t>ticipants</w:t>
            </w:r>
          </w:p>
        </w:tc>
        <w:tc>
          <w:tcPr>
            <w:tcW w:w="1104" w:type="dxa"/>
          </w:tcPr>
          <w:p w14:paraId="75C14BFB" w14:textId="3D61FDD4" w:rsidR="0062566F" w:rsidRPr="0062566F" w:rsidRDefault="00665967" w:rsidP="0062566F">
            <w:pPr>
              <w:rPr>
                <w:rFonts w:ascii="Arial" w:hAnsi="Arial" w:cs="Arial"/>
                <w:sz w:val="18"/>
                <w:szCs w:val="18"/>
              </w:rPr>
            </w:pPr>
            <w:r>
              <w:rPr>
                <w:rFonts w:ascii="Arial" w:hAnsi="Arial" w:cs="Arial"/>
                <w:sz w:val="18"/>
                <w:szCs w:val="18"/>
              </w:rPr>
              <w:t>Page 7</w:t>
            </w:r>
          </w:p>
        </w:tc>
      </w:tr>
      <w:tr w:rsidR="0062566F" w:rsidRPr="0062566F" w14:paraId="3A5B8681" w14:textId="77777777" w:rsidTr="00B4395C">
        <w:trPr>
          <w:trHeight w:val="141"/>
        </w:trPr>
        <w:tc>
          <w:tcPr>
            <w:tcW w:w="9576" w:type="dxa"/>
            <w:gridSpan w:val="4"/>
          </w:tcPr>
          <w:p w14:paraId="1D6B59AA" w14:textId="77777777" w:rsidR="0062566F" w:rsidRPr="0062566F" w:rsidRDefault="0062566F" w:rsidP="0062566F">
            <w:pPr>
              <w:rPr>
                <w:rFonts w:ascii="Arial" w:hAnsi="Arial" w:cs="Arial"/>
                <w:sz w:val="18"/>
                <w:szCs w:val="18"/>
              </w:rPr>
            </w:pPr>
            <w:r w:rsidRPr="0062566F">
              <w:rPr>
                <w:rFonts w:ascii="Arial" w:hAnsi="Arial" w:cs="Arial"/>
                <w:color w:val="282526"/>
                <w:spacing w:val="-7"/>
                <w:w w:val="93"/>
                <w:sz w:val="18"/>
                <w:szCs w:val="18"/>
              </w:rPr>
              <w:t>R</w:t>
            </w:r>
            <w:r w:rsidRPr="0062566F">
              <w:rPr>
                <w:rFonts w:ascii="Arial" w:hAnsi="Arial" w:cs="Arial"/>
                <w:color w:val="282526"/>
                <w:w w:val="93"/>
                <w:sz w:val="18"/>
                <w:szCs w:val="18"/>
              </w:rPr>
              <w:t>el</w:t>
            </w:r>
            <w:r w:rsidRPr="0062566F">
              <w:rPr>
                <w:rFonts w:ascii="Arial" w:hAnsi="Arial" w:cs="Arial"/>
                <w:color w:val="282526"/>
                <w:spacing w:val="-4"/>
                <w:w w:val="93"/>
                <w:sz w:val="18"/>
                <w:szCs w:val="18"/>
              </w:rPr>
              <w:t>a</w:t>
            </w:r>
            <w:r w:rsidRPr="0062566F">
              <w:rPr>
                <w:rFonts w:ascii="Arial" w:hAnsi="Arial" w:cs="Arial"/>
                <w:color w:val="282526"/>
                <w:w w:val="93"/>
                <w:sz w:val="18"/>
                <w:szCs w:val="18"/>
              </w:rPr>
              <w:t>tionship</w:t>
            </w:r>
            <w:r w:rsidRPr="0062566F">
              <w:rPr>
                <w:rFonts w:ascii="Arial" w:hAnsi="Arial" w:cs="Arial"/>
                <w:color w:val="282526"/>
                <w:spacing w:val="15"/>
                <w:w w:val="93"/>
                <w:sz w:val="18"/>
                <w:szCs w:val="18"/>
              </w:rPr>
              <w:t xml:space="preserve"> </w:t>
            </w:r>
            <w:r w:rsidRPr="0062566F">
              <w:rPr>
                <w:rFonts w:ascii="Arial" w:hAnsi="Arial" w:cs="Arial"/>
                <w:color w:val="282526"/>
                <w:sz w:val="18"/>
                <w:szCs w:val="18"/>
              </w:rPr>
              <w:t>with</w:t>
            </w:r>
            <w:r w:rsidRPr="0062566F">
              <w:rPr>
                <w:rFonts w:ascii="Arial" w:hAnsi="Arial" w:cs="Arial"/>
                <w:color w:val="282526"/>
                <w:spacing w:val="-14"/>
                <w:sz w:val="18"/>
                <w:szCs w:val="18"/>
              </w:rPr>
              <w:t xml:space="preserve"> </w:t>
            </w:r>
            <w:r w:rsidRPr="0062566F">
              <w:rPr>
                <w:rFonts w:ascii="Arial" w:hAnsi="Arial" w:cs="Arial"/>
                <w:color w:val="282526"/>
                <w:sz w:val="18"/>
                <w:szCs w:val="18"/>
              </w:rPr>
              <w:t>pa</w:t>
            </w:r>
            <w:r w:rsidRPr="0062566F">
              <w:rPr>
                <w:rFonts w:ascii="Arial" w:hAnsi="Arial" w:cs="Arial"/>
                <w:color w:val="282526"/>
                <w:spacing w:val="2"/>
                <w:sz w:val="18"/>
                <w:szCs w:val="18"/>
              </w:rPr>
              <w:t>r</w:t>
            </w:r>
            <w:r w:rsidRPr="0062566F">
              <w:rPr>
                <w:rFonts w:ascii="Arial" w:hAnsi="Arial" w:cs="Arial"/>
                <w:color w:val="282526"/>
                <w:sz w:val="18"/>
                <w:szCs w:val="18"/>
              </w:rPr>
              <w:t>ticipants</w:t>
            </w:r>
          </w:p>
        </w:tc>
      </w:tr>
      <w:tr w:rsidR="0062566F" w:rsidRPr="0062566F" w14:paraId="77447C37" w14:textId="77777777" w:rsidTr="00B4395C">
        <w:trPr>
          <w:trHeight w:val="159"/>
        </w:trPr>
        <w:tc>
          <w:tcPr>
            <w:tcW w:w="1908" w:type="dxa"/>
          </w:tcPr>
          <w:p w14:paraId="6443E218" w14:textId="77777777" w:rsidR="0062566F" w:rsidRPr="0062566F" w:rsidRDefault="0062566F" w:rsidP="0062566F">
            <w:pPr>
              <w:rPr>
                <w:rFonts w:ascii="Arial" w:hAnsi="Arial" w:cs="Arial"/>
                <w:i/>
                <w:iCs/>
                <w:sz w:val="18"/>
                <w:szCs w:val="18"/>
              </w:rPr>
            </w:pPr>
            <w:r w:rsidRPr="0062566F">
              <w:rPr>
                <w:rFonts w:ascii="Arial" w:hAnsi="Arial" w:cs="Arial"/>
                <w:i/>
                <w:iCs/>
                <w:color w:val="282526"/>
                <w:spacing w:val="-7"/>
                <w:w w:val="93"/>
                <w:sz w:val="18"/>
                <w:szCs w:val="18"/>
              </w:rPr>
              <w:t>R</w:t>
            </w:r>
            <w:r w:rsidRPr="0062566F">
              <w:rPr>
                <w:rFonts w:ascii="Arial" w:hAnsi="Arial" w:cs="Arial"/>
                <w:i/>
                <w:iCs/>
                <w:color w:val="282526"/>
                <w:w w:val="93"/>
                <w:sz w:val="18"/>
                <w:szCs w:val="18"/>
              </w:rPr>
              <w:t>el</w:t>
            </w:r>
            <w:r w:rsidRPr="0062566F">
              <w:rPr>
                <w:rFonts w:ascii="Arial" w:hAnsi="Arial" w:cs="Arial"/>
                <w:i/>
                <w:iCs/>
                <w:color w:val="282526"/>
                <w:spacing w:val="-4"/>
                <w:w w:val="93"/>
                <w:sz w:val="18"/>
                <w:szCs w:val="18"/>
              </w:rPr>
              <w:t>a</w:t>
            </w:r>
            <w:r w:rsidRPr="0062566F">
              <w:rPr>
                <w:rFonts w:ascii="Arial" w:hAnsi="Arial" w:cs="Arial"/>
                <w:i/>
                <w:iCs/>
                <w:color w:val="282526"/>
                <w:w w:val="93"/>
                <w:sz w:val="18"/>
                <w:szCs w:val="18"/>
              </w:rPr>
              <w:t>tion</w:t>
            </w:r>
            <w:r w:rsidRPr="0062566F">
              <w:rPr>
                <w:rFonts w:ascii="Arial" w:hAnsi="Arial" w:cs="Arial"/>
                <w:i/>
                <w:iCs/>
                <w:color w:val="282526"/>
                <w:spacing w:val="2"/>
                <w:w w:val="93"/>
                <w:sz w:val="18"/>
                <w:szCs w:val="18"/>
              </w:rPr>
              <w:t>s</w:t>
            </w:r>
            <w:r w:rsidRPr="0062566F">
              <w:rPr>
                <w:rFonts w:ascii="Arial" w:hAnsi="Arial" w:cs="Arial"/>
                <w:i/>
                <w:iCs/>
                <w:color w:val="282526"/>
                <w:w w:val="93"/>
                <w:sz w:val="18"/>
                <w:szCs w:val="18"/>
              </w:rPr>
              <w:t>hip</w:t>
            </w:r>
            <w:r w:rsidRPr="0062566F">
              <w:rPr>
                <w:rFonts w:ascii="Arial" w:hAnsi="Arial" w:cs="Arial"/>
                <w:i/>
                <w:iCs/>
                <w:color w:val="282526"/>
                <w:spacing w:val="14"/>
                <w:w w:val="93"/>
                <w:sz w:val="18"/>
                <w:szCs w:val="18"/>
              </w:rPr>
              <w:t xml:space="preserve"> </w:t>
            </w:r>
            <w:r w:rsidRPr="0062566F">
              <w:rPr>
                <w:rFonts w:ascii="Arial" w:hAnsi="Arial" w:cs="Arial"/>
                <w:i/>
                <w:iCs/>
                <w:color w:val="282526"/>
                <w:sz w:val="18"/>
                <w:szCs w:val="18"/>
              </w:rPr>
              <w:t>e</w:t>
            </w:r>
            <w:r w:rsidRPr="0062566F">
              <w:rPr>
                <w:rFonts w:ascii="Arial" w:hAnsi="Arial" w:cs="Arial"/>
                <w:i/>
                <w:iCs/>
                <w:color w:val="282526"/>
                <w:spacing w:val="-4"/>
                <w:sz w:val="18"/>
                <w:szCs w:val="18"/>
              </w:rPr>
              <w:t>s</w:t>
            </w:r>
            <w:r w:rsidRPr="0062566F">
              <w:rPr>
                <w:rFonts w:ascii="Arial" w:hAnsi="Arial" w:cs="Arial"/>
                <w:i/>
                <w:iCs/>
                <w:color w:val="282526"/>
                <w:sz w:val="18"/>
                <w:szCs w:val="18"/>
              </w:rPr>
              <w:t>tablished</w:t>
            </w:r>
          </w:p>
        </w:tc>
        <w:tc>
          <w:tcPr>
            <w:tcW w:w="696" w:type="dxa"/>
          </w:tcPr>
          <w:p w14:paraId="1B45ADC1" w14:textId="77777777" w:rsidR="0062566F" w:rsidRPr="0062566F" w:rsidRDefault="0062566F" w:rsidP="0062566F">
            <w:pPr>
              <w:rPr>
                <w:rFonts w:ascii="Arial" w:hAnsi="Arial" w:cs="Arial"/>
                <w:sz w:val="18"/>
                <w:szCs w:val="18"/>
              </w:rPr>
            </w:pPr>
            <w:r w:rsidRPr="0062566F">
              <w:rPr>
                <w:rFonts w:ascii="Arial" w:hAnsi="Arial" w:cs="Arial"/>
                <w:sz w:val="18"/>
                <w:szCs w:val="18"/>
              </w:rPr>
              <w:t>6</w:t>
            </w:r>
          </w:p>
        </w:tc>
        <w:tc>
          <w:tcPr>
            <w:tcW w:w="5868" w:type="dxa"/>
          </w:tcPr>
          <w:p w14:paraId="5B278254" w14:textId="77777777" w:rsidR="0062566F" w:rsidRPr="0062566F" w:rsidRDefault="0062566F" w:rsidP="0062566F">
            <w:pPr>
              <w:rPr>
                <w:rFonts w:ascii="Arial" w:hAnsi="Arial" w:cs="Arial"/>
                <w:sz w:val="18"/>
                <w:szCs w:val="18"/>
              </w:rPr>
            </w:pPr>
            <w:r w:rsidRPr="0062566F">
              <w:rPr>
                <w:rFonts w:ascii="Arial" w:hAnsi="Arial" w:cs="Arial"/>
                <w:color w:val="282526"/>
                <w:spacing w:val="-21"/>
                <w:sz w:val="18"/>
                <w:szCs w:val="18"/>
              </w:rPr>
              <w:t>W</w:t>
            </w:r>
            <w:r w:rsidRPr="0062566F">
              <w:rPr>
                <w:rFonts w:ascii="Arial" w:hAnsi="Arial" w:cs="Arial"/>
                <w:color w:val="282526"/>
                <w:sz w:val="18"/>
                <w:szCs w:val="18"/>
              </w:rPr>
              <w:t>as</w:t>
            </w:r>
            <w:r w:rsidRPr="0062566F">
              <w:rPr>
                <w:rFonts w:ascii="Arial" w:hAnsi="Arial" w:cs="Arial"/>
                <w:color w:val="282526"/>
                <w:spacing w:val="-18"/>
                <w:sz w:val="18"/>
                <w:szCs w:val="18"/>
              </w:rPr>
              <w:t xml:space="preserve"> </w:t>
            </w:r>
            <w:r w:rsidRPr="0062566F">
              <w:rPr>
                <w:rFonts w:ascii="Arial" w:hAnsi="Arial" w:cs="Arial"/>
                <w:color w:val="282526"/>
                <w:sz w:val="18"/>
                <w:szCs w:val="18"/>
              </w:rPr>
              <w:t>a</w:t>
            </w:r>
            <w:r w:rsidRPr="0062566F">
              <w:rPr>
                <w:rFonts w:ascii="Arial" w:hAnsi="Arial" w:cs="Arial"/>
                <w:color w:val="282526"/>
                <w:spacing w:val="3"/>
                <w:sz w:val="18"/>
                <w:szCs w:val="18"/>
              </w:rPr>
              <w:t xml:space="preserve"> </w:t>
            </w:r>
            <w:r w:rsidRPr="0062566F">
              <w:rPr>
                <w:rFonts w:ascii="Arial" w:hAnsi="Arial" w:cs="Arial"/>
                <w:color w:val="282526"/>
                <w:spacing w:val="-4"/>
                <w:w w:val="93"/>
                <w:sz w:val="18"/>
                <w:szCs w:val="18"/>
              </w:rPr>
              <w:t>r</w:t>
            </w:r>
            <w:r w:rsidRPr="0062566F">
              <w:rPr>
                <w:rFonts w:ascii="Arial" w:hAnsi="Arial" w:cs="Arial"/>
                <w:color w:val="282526"/>
                <w:w w:val="93"/>
                <w:sz w:val="18"/>
                <w:szCs w:val="18"/>
              </w:rPr>
              <w:t>el</w:t>
            </w:r>
            <w:r w:rsidRPr="0062566F">
              <w:rPr>
                <w:rFonts w:ascii="Arial" w:hAnsi="Arial" w:cs="Arial"/>
                <w:color w:val="282526"/>
                <w:spacing w:val="-3"/>
                <w:w w:val="93"/>
                <w:sz w:val="18"/>
                <w:szCs w:val="18"/>
              </w:rPr>
              <w:t>a</w:t>
            </w:r>
            <w:r w:rsidRPr="0062566F">
              <w:rPr>
                <w:rFonts w:ascii="Arial" w:hAnsi="Arial" w:cs="Arial"/>
                <w:color w:val="282526"/>
                <w:w w:val="93"/>
                <w:sz w:val="18"/>
                <w:szCs w:val="18"/>
              </w:rPr>
              <w:t>tionship</w:t>
            </w:r>
            <w:r w:rsidRPr="0062566F">
              <w:rPr>
                <w:rFonts w:ascii="Arial" w:hAnsi="Arial" w:cs="Arial"/>
                <w:color w:val="282526"/>
                <w:spacing w:val="20"/>
                <w:w w:val="93"/>
                <w:sz w:val="18"/>
                <w:szCs w:val="18"/>
              </w:rPr>
              <w:t xml:space="preserve"> </w:t>
            </w:r>
            <w:r w:rsidRPr="0062566F">
              <w:rPr>
                <w:rFonts w:ascii="Arial" w:hAnsi="Arial" w:cs="Arial"/>
                <w:color w:val="282526"/>
                <w:w w:val="93"/>
                <w:sz w:val="18"/>
                <w:szCs w:val="18"/>
              </w:rPr>
              <w:t>e</w:t>
            </w:r>
            <w:r w:rsidRPr="0062566F">
              <w:rPr>
                <w:rFonts w:ascii="Arial" w:hAnsi="Arial" w:cs="Arial"/>
                <w:color w:val="282526"/>
                <w:spacing w:val="-4"/>
                <w:w w:val="93"/>
                <w:sz w:val="18"/>
                <w:szCs w:val="18"/>
              </w:rPr>
              <w:t>s</w:t>
            </w:r>
            <w:r w:rsidRPr="0062566F">
              <w:rPr>
                <w:rFonts w:ascii="Arial" w:hAnsi="Arial" w:cs="Arial"/>
                <w:color w:val="282526"/>
                <w:w w:val="93"/>
                <w:sz w:val="18"/>
                <w:szCs w:val="18"/>
              </w:rPr>
              <w:t>tabli</w:t>
            </w:r>
            <w:r w:rsidRPr="0062566F">
              <w:rPr>
                <w:rFonts w:ascii="Arial" w:hAnsi="Arial" w:cs="Arial"/>
                <w:color w:val="282526"/>
                <w:spacing w:val="2"/>
                <w:w w:val="93"/>
                <w:sz w:val="18"/>
                <w:szCs w:val="18"/>
              </w:rPr>
              <w:t>s</w:t>
            </w:r>
            <w:r w:rsidRPr="0062566F">
              <w:rPr>
                <w:rFonts w:ascii="Arial" w:hAnsi="Arial" w:cs="Arial"/>
                <w:color w:val="282526"/>
                <w:w w:val="93"/>
                <w:sz w:val="18"/>
                <w:szCs w:val="18"/>
              </w:rPr>
              <w:t>hed</w:t>
            </w:r>
            <w:r w:rsidRPr="0062566F">
              <w:rPr>
                <w:rFonts w:ascii="Arial" w:hAnsi="Arial" w:cs="Arial"/>
                <w:color w:val="282526"/>
                <w:spacing w:val="15"/>
                <w:w w:val="93"/>
                <w:sz w:val="18"/>
                <w:szCs w:val="18"/>
              </w:rPr>
              <w:t xml:space="preserve"> </w:t>
            </w:r>
            <w:r w:rsidRPr="0062566F">
              <w:rPr>
                <w:rFonts w:ascii="Arial" w:hAnsi="Arial" w:cs="Arial"/>
                <w:color w:val="282526"/>
                <w:sz w:val="18"/>
                <w:szCs w:val="18"/>
              </w:rPr>
              <w:t>prior</w:t>
            </w:r>
            <w:r w:rsidRPr="0062566F">
              <w:rPr>
                <w:rFonts w:ascii="Arial" w:hAnsi="Arial" w:cs="Arial"/>
                <w:color w:val="282526"/>
                <w:spacing w:val="-4"/>
                <w:sz w:val="18"/>
                <w:szCs w:val="18"/>
              </w:rPr>
              <w:t xml:space="preserve"> </w:t>
            </w:r>
            <w:r w:rsidRPr="0062566F">
              <w:rPr>
                <w:rFonts w:ascii="Arial" w:hAnsi="Arial" w:cs="Arial"/>
                <w:color w:val="282526"/>
                <w:sz w:val="18"/>
                <w:szCs w:val="18"/>
              </w:rPr>
              <w:t>to</w:t>
            </w:r>
            <w:r w:rsidRPr="0062566F">
              <w:rPr>
                <w:rFonts w:ascii="Arial" w:hAnsi="Arial" w:cs="Arial"/>
                <w:color w:val="282526"/>
                <w:spacing w:val="10"/>
                <w:sz w:val="18"/>
                <w:szCs w:val="18"/>
              </w:rPr>
              <w:t xml:space="preserve"> </w:t>
            </w:r>
            <w:r w:rsidRPr="0062566F">
              <w:rPr>
                <w:rFonts w:ascii="Arial" w:hAnsi="Arial" w:cs="Arial"/>
                <w:color w:val="282526"/>
                <w:spacing w:val="-4"/>
                <w:sz w:val="18"/>
                <w:szCs w:val="18"/>
              </w:rPr>
              <w:t>s</w:t>
            </w:r>
            <w:r w:rsidRPr="0062566F">
              <w:rPr>
                <w:rFonts w:ascii="Arial" w:hAnsi="Arial" w:cs="Arial"/>
                <w:color w:val="282526"/>
                <w:sz w:val="18"/>
                <w:szCs w:val="18"/>
              </w:rPr>
              <w:t>tudy</w:t>
            </w:r>
            <w:r w:rsidRPr="0062566F">
              <w:rPr>
                <w:rFonts w:ascii="Arial" w:hAnsi="Arial" w:cs="Arial"/>
                <w:color w:val="282526"/>
                <w:spacing w:val="-16"/>
                <w:sz w:val="18"/>
                <w:szCs w:val="18"/>
              </w:rPr>
              <w:t xml:space="preserve"> </w:t>
            </w:r>
            <w:r w:rsidRPr="0062566F">
              <w:rPr>
                <w:rFonts w:ascii="Arial" w:hAnsi="Arial" w:cs="Arial"/>
                <w:color w:val="282526"/>
                <w:sz w:val="18"/>
                <w:szCs w:val="18"/>
              </w:rPr>
              <w:t>commenc</w:t>
            </w:r>
            <w:r w:rsidRPr="0062566F">
              <w:rPr>
                <w:rFonts w:ascii="Arial" w:hAnsi="Arial" w:cs="Arial"/>
                <w:color w:val="282526"/>
                <w:spacing w:val="2"/>
                <w:sz w:val="18"/>
                <w:szCs w:val="18"/>
              </w:rPr>
              <w:t>e</w:t>
            </w:r>
            <w:r w:rsidRPr="0062566F">
              <w:rPr>
                <w:rFonts w:ascii="Arial" w:hAnsi="Arial" w:cs="Arial"/>
                <w:color w:val="282526"/>
                <w:sz w:val="18"/>
                <w:szCs w:val="18"/>
              </w:rPr>
              <w:t>ment?</w:t>
            </w:r>
          </w:p>
        </w:tc>
        <w:tc>
          <w:tcPr>
            <w:tcW w:w="1104" w:type="dxa"/>
          </w:tcPr>
          <w:p w14:paraId="15BFB9B8" w14:textId="545398BA" w:rsidR="0062566F" w:rsidRPr="0062566F" w:rsidRDefault="00665967" w:rsidP="0062566F">
            <w:pPr>
              <w:rPr>
                <w:rFonts w:ascii="Arial" w:hAnsi="Arial" w:cs="Arial"/>
                <w:sz w:val="18"/>
                <w:szCs w:val="18"/>
              </w:rPr>
            </w:pPr>
            <w:r>
              <w:rPr>
                <w:rFonts w:ascii="Arial" w:hAnsi="Arial" w:cs="Arial"/>
                <w:sz w:val="18"/>
                <w:szCs w:val="18"/>
              </w:rPr>
              <w:t>5 &amp; 6</w:t>
            </w:r>
          </w:p>
        </w:tc>
      </w:tr>
      <w:tr w:rsidR="0062566F" w:rsidRPr="0062566F" w14:paraId="21721B34" w14:textId="77777777" w:rsidTr="00B4395C">
        <w:trPr>
          <w:trHeight w:val="101"/>
        </w:trPr>
        <w:tc>
          <w:tcPr>
            <w:tcW w:w="1908" w:type="dxa"/>
          </w:tcPr>
          <w:p w14:paraId="195E48E9" w14:textId="77777777" w:rsidR="0062566F" w:rsidRPr="0062566F" w:rsidRDefault="0062566F" w:rsidP="0062566F">
            <w:pPr>
              <w:rPr>
                <w:rFonts w:ascii="Arial" w:hAnsi="Arial" w:cs="Arial"/>
                <w:i/>
                <w:iCs/>
                <w:sz w:val="18"/>
                <w:szCs w:val="18"/>
              </w:rPr>
            </w:pPr>
            <w:r w:rsidRPr="0062566F">
              <w:rPr>
                <w:rFonts w:ascii="Arial" w:hAnsi="Arial" w:cs="Arial"/>
                <w:i/>
                <w:iCs/>
                <w:color w:val="282526"/>
                <w:spacing w:val="-7"/>
                <w:w w:val="93"/>
                <w:sz w:val="18"/>
                <w:szCs w:val="18"/>
              </w:rPr>
              <w:t>P</w:t>
            </w:r>
            <w:r w:rsidRPr="0062566F">
              <w:rPr>
                <w:rFonts w:ascii="Arial" w:hAnsi="Arial" w:cs="Arial"/>
                <w:i/>
                <w:iCs/>
                <w:color w:val="282526"/>
                <w:w w:val="93"/>
                <w:sz w:val="18"/>
                <w:szCs w:val="18"/>
              </w:rPr>
              <w:t>a</w:t>
            </w:r>
            <w:r w:rsidRPr="0062566F">
              <w:rPr>
                <w:rFonts w:ascii="Arial" w:hAnsi="Arial" w:cs="Arial"/>
                <w:i/>
                <w:iCs/>
                <w:color w:val="282526"/>
                <w:spacing w:val="2"/>
                <w:w w:val="93"/>
                <w:sz w:val="18"/>
                <w:szCs w:val="18"/>
              </w:rPr>
              <w:t>r</w:t>
            </w:r>
            <w:r w:rsidRPr="0062566F">
              <w:rPr>
                <w:rFonts w:ascii="Arial" w:hAnsi="Arial" w:cs="Arial"/>
                <w:i/>
                <w:iCs/>
                <w:color w:val="282526"/>
                <w:w w:val="93"/>
                <w:sz w:val="18"/>
                <w:szCs w:val="18"/>
              </w:rPr>
              <w:t>ticipant</w:t>
            </w:r>
            <w:r w:rsidRPr="0062566F">
              <w:rPr>
                <w:rFonts w:ascii="Arial" w:hAnsi="Arial" w:cs="Arial"/>
                <w:i/>
                <w:iCs/>
                <w:color w:val="282526"/>
                <w:spacing w:val="27"/>
                <w:w w:val="93"/>
                <w:sz w:val="18"/>
                <w:szCs w:val="18"/>
              </w:rPr>
              <w:t xml:space="preserve"> </w:t>
            </w:r>
            <w:r w:rsidRPr="0062566F">
              <w:rPr>
                <w:rFonts w:ascii="Arial" w:hAnsi="Arial" w:cs="Arial"/>
                <w:i/>
                <w:iCs/>
                <w:color w:val="282526"/>
                <w:w w:val="93"/>
                <w:sz w:val="18"/>
                <w:szCs w:val="18"/>
              </w:rPr>
              <w:t>kn</w:t>
            </w:r>
            <w:r w:rsidRPr="0062566F">
              <w:rPr>
                <w:rFonts w:ascii="Arial" w:hAnsi="Arial" w:cs="Arial"/>
                <w:i/>
                <w:iCs/>
                <w:color w:val="282526"/>
                <w:spacing w:val="-6"/>
                <w:w w:val="93"/>
                <w:sz w:val="18"/>
                <w:szCs w:val="18"/>
              </w:rPr>
              <w:t>o</w:t>
            </w:r>
            <w:r w:rsidRPr="0062566F">
              <w:rPr>
                <w:rFonts w:ascii="Arial" w:hAnsi="Arial" w:cs="Arial"/>
                <w:i/>
                <w:iCs/>
                <w:color w:val="282526"/>
                <w:w w:val="93"/>
                <w:sz w:val="18"/>
                <w:szCs w:val="18"/>
              </w:rPr>
              <w:t>wled</w:t>
            </w:r>
            <w:r w:rsidRPr="0062566F">
              <w:rPr>
                <w:rFonts w:ascii="Arial" w:hAnsi="Arial" w:cs="Arial"/>
                <w:i/>
                <w:iCs/>
                <w:color w:val="282526"/>
                <w:spacing w:val="2"/>
                <w:w w:val="93"/>
                <w:sz w:val="18"/>
                <w:szCs w:val="18"/>
              </w:rPr>
              <w:t>g</w:t>
            </w:r>
            <w:r w:rsidRPr="0062566F">
              <w:rPr>
                <w:rFonts w:ascii="Arial" w:hAnsi="Arial" w:cs="Arial"/>
                <w:i/>
                <w:iCs/>
                <w:color w:val="282526"/>
                <w:w w:val="93"/>
                <w:sz w:val="18"/>
                <w:szCs w:val="18"/>
              </w:rPr>
              <w:t>e</w:t>
            </w:r>
            <w:r w:rsidRPr="0062566F">
              <w:rPr>
                <w:rFonts w:ascii="Arial" w:hAnsi="Arial" w:cs="Arial"/>
                <w:i/>
                <w:iCs/>
                <w:color w:val="282526"/>
                <w:spacing w:val="10"/>
                <w:w w:val="93"/>
                <w:sz w:val="18"/>
                <w:szCs w:val="18"/>
              </w:rPr>
              <w:t xml:space="preserve"> </w:t>
            </w:r>
            <w:r w:rsidRPr="0062566F">
              <w:rPr>
                <w:rFonts w:ascii="Arial" w:hAnsi="Arial" w:cs="Arial"/>
                <w:i/>
                <w:iCs/>
                <w:color w:val="282526"/>
                <w:sz w:val="18"/>
                <w:szCs w:val="18"/>
              </w:rPr>
              <w:t>of</w:t>
            </w:r>
            <w:r w:rsidRPr="0062566F">
              <w:rPr>
                <w:rFonts w:ascii="Arial" w:hAnsi="Arial" w:cs="Arial"/>
                <w:i/>
                <w:iCs/>
                <w:color w:val="282526"/>
                <w:spacing w:val="5"/>
                <w:sz w:val="18"/>
                <w:szCs w:val="18"/>
              </w:rPr>
              <w:t xml:space="preserve"> </w:t>
            </w:r>
            <w:r w:rsidRPr="0062566F">
              <w:rPr>
                <w:rFonts w:ascii="Arial" w:hAnsi="Arial" w:cs="Arial"/>
                <w:i/>
                <w:iCs/>
                <w:color w:val="282526"/>
                <w:sz w:val="18"/>
                <w:szCs w:val="18"/>
              </w:rPr>
              <w:t>the inte</w:t>
            </w:r>
            <w:r w:rsidRPr="0062566F">
              <w:rPr>
                <w:rFonts w:ascii="Arial" w:hAnsi="Arial" w:cs="Arial"/>
                <w:i/>
                <w:iCs/>
                <w:color w:val="282526"/>
                <w:spacing w:val="7"/>
                <w:sz w:val="18"/>
                <w:szCs w:val="18"/>
              </w:rPr>
              <w:t>r</w:t>
            </w:r>
            <w:r w:rsidRPr="0062566F">
              <w:rPr>
                <w:rFonts w:ascii="Arial" w:hAnsi="Arial" w:cs="Arial"/>
                <w:i/>
                <w:iCs/>
                <w:color w:val="282526"/>
                <w:sz w:val="18"/>
                <w:szCs w:val="18"/>
              </w:rPr>
              <w:t>vi</w:t>
            </w:r>
            <w:r w:rsidRPr="0062566F">
              <w:rPr>
                <w:rFonts w:ascii="Arial" w:hAnsi="Arial" w:cs="Arial"/>
                <w:i/>
                <w:iCs/>
                <w:color w:val="282526"/>
                <w:spacing w:val="-4"/>
                <w:sz w:val="18"/>
                <w:szCs w:val="18"/>
              </w:rPr>
              <w:t>e</w:t>
            </w:r>
            <w:r w:rsidRPr="0062566F">
              <w:rPr>
                <w:rFonts w:ascii="Arial" w:hAnsi="Arial" w:cs="Arial"/>
                <w:i/>
                <w:iCs/>
                <w:color w:val="282526"/>
                <w:spacing w:val="-5"/>
                <w:sz w:val="18"/>
                <w:szCs w:val="18"/>
              </w:rPr>
              <w:t>w</w:t>
            </w:r>
            <w:r w:rsidRPr="0062566F">
              <w:rPr>
                <w:rFonts w:ascii="Arial" w:hAnsi="Arial" w:cs="Arial"/>
                <w:i/>
                <w:iCs/>
                <w:color w:val="282526"/>
                <w:sz w:val="18"/>
                <w:szCs w:val="18"/>
              </w:rPr>
              <w:t>er</w:t>
            </w:r>
          </w:p>
        </w:tc>
        <w:tc>
          <w:tcPr>
            <w:tcW w:w="696" w:type="dxa"/>
          </w:tcPr>
          <w:p w14:paraId="511FE118" w14:textId="77777777" w:rsidR="0062566F" w:rsidRPr="0062566F" w:rsidRDefault="0062566F" w:rsidP="0062566F">
            <w:pPr>
              <w:rPr>
                <w:rFonts w:ascii="Arial" w:hAnsi="Arial" w:cs="Arial"/>
                <w:sz w:val="18"/>
                <w:szCs w:val="18"/>
              </w:rPr>
            </w:pPr>
            <w:r w:rsidRPr="0062566F">
              <w:rPr>
                <w:rFonts w:ascii="Arial" w:hAnsi="Arial" w:cs="Arial"/>
                <w:sz w:val="18"/>
                <w:szCs w:val="18"/>
              </w:rPr>
              <w:t>7</w:t>
            </w:r>
          </w:p>
        </w:tc>
        <w:tc>
          <w:tcPr>
            <w:tcW w:w="5868" w:type="dxa"/>
          </w:tcPr>
          <w:p w14:paraId="4F0B3660" w14:textId="77777777" w:rsidR="0062566F" w:rsidRPr="0062566F" w:rsidRDefault="0062566F" w:rsidP="0062566F">
            <w:pPr>
              <w:widowControl w:val="0"/>
              <w:autoSpaceDE w:val="0"/>
              <w:autoSpaceDN w:val="0"/>
              <w:adjustRightInd w:val="0"/>
              <w:rPr>
                <w:rFonts w:ascii="Arial" w:hAnsi="Arial" w:cs="Arial"/>
                <w:color w:val="000000"/>
                <w:sz w:val="18"/>
                <w:szCs w:val="18"/>
              </w:rPr>
            </w:pPr>
            <w:r w:rsidRPr="0062566F">
              <w:rPr>
                <w:rFonts w:ascii="Arial" w:hAnsi="Arial" w:cs="Arial"/>
                <w:color w:val="282526"/>
                <w:sz w:val="18"/>
                <w:szCs w:val="18"/>
              </w:rPr>
              <w:t>Wh</w:t>
            </w:r>
            <w:r w:rsidRPr="0062566F">
              <w:rPr>
                <w:rFonts w:ascii="Arial" w:hAnsi="Arial" w:cs="Arial"/>
                <w:color w:val="282526"/>
                <w:spacing w:val="-4"/>
                <w:sz w:val="18"/>
                <w:szCs w:val="18"/>
              </w:rPr>
              <w:t>a</w:t>
            </w:r>
            <w:r w:rsidRPr="0062566F">
              <w:rPr>
                <w:rFonts w:ascii="Arial" w:hAnsi="Arial" w:cs="Arial"/>
                <w:color w:val="282526"/>
                <w:sz w:val="18"/>
                <w:szCs w:val="18"/>
              </w:rPr>
              <w:t>t</w:t>
            </w:r>
            <w:r w:rsidRPr="0062566F">
              <w:rPr>
                <w:rFonts w:ascii="Arial" w:hAnsi="Arial" w:cs="Arial"/>
                <w:color w:val="282526"/>
                <w:spacing w:val="-11"/>
                <w:sz w:val="18"/>
                <w:szCs w:val="18"/>
              </w:rPr>
              <w:t xml:space="preserve"> </w:t>
            </w:r>
            <w:r w:rsidRPr="0062566F">
              <w:rPr>
                <w:rFonts w:ascii="Arial" w:hAnsi="Arial" w:cs="Arial"/>
                <w:color w:val="282526"/>
                <w:sz w:val="18"/>
                <w:szCs w:val="18"/>
              </w:rPr>
              <w:t>did</w:t>
            </w:r>
            <w:r w:rsidRPr="0062566F">
              <w:rPr>
                <w:rFonts w:ascii="Arial" w:hAnsi="Arial" w:cs="Arial"/>
                <w:color w:val="282526"/>
                <w:spacing w:val="-3"/>
                <w:sz w:val="18"/>
                <w:szCs w:val="18"/>
              </w:rPr>
              <w:t xml:space="preserve"> </w:t>
            </w:r>
            <w:r w:rsidRPr="0062566F">
              <w:rPr>
                <w:rFonts w:ascii="Arial" w:hAnsi="Arial" w:cs="Arial"/>
                <w:color w:val="282526"/>
                <w:sz w:val="18"/>
                <w:szCs w:val="18"/>
              </w:rPr>
              <w:t>the</w:t>
            </w:r>
            <w:r w:rsidRPr="0062566F">
              <w:rPr>
                <w:rFonts w:ascii="Arial" w:hAnsi="Arial" w:cs="Arial"/>
                <w:color w:val="282526"/>
                <w:spacing w:val="5"/>
                <w:sz w:val="18"/>
                <w:szCs w:val="18"/>
              </w:rPr>
              <w:t xml:space="preserve"> </w:t>
            </w:r>
            <w:r w:rsidRPr="0062566F">
              <w:rPr>
                <w:rFonts w:ascii="Arial" w:hAnsi="Arial" w:cs="Arial"/>
                <w:color w:val="282526"/>
                <w:w w:val="94"/>
                <w:sz w:val="18"/>
                <w:szCs w:val="18"/>
              </w:rPr>
              <w:t>pa</w:t>
            </w:r>
            <w:r w:rsidRPr="0062566F">
              <w:rPr>
                <w:rFonts w:ascii="Arial" w:hAnsi="Arial" w:cs="Arial"/>
                <w:color w:val="282526"/>
                <w:spacing w:val="3"/>
                <w:w w:val="94"/>
                <w:sz w:val="18"/>
                <w:szCs w:val="18"/>
              </w:rPr>
              <w:t>r</w:t>
            </w:r>
            <w:r w:rsidRPr="0062566F">
              <w:rPr>
                <w:rFonts w:ascii="Arial" w:hAnsi="Arial" w:cs="Arial"/>
                <w:color w:val="282526"/>
                <w:w w:val="94"/>
                <w:sz w:val="18"/>
                <w:szCs w:val="18"/>
              </w:rPr>
              <w:t>ticipants</w:t>
            </w:r>
            <w:r w:rsidRPr="0062566F">
              <w:rPr>
                <w:rFonts w:ascii="Arial" w:hAnsi="Arial" w:cs="Arial"/>
                <w:color w:val="282526"/>
                <w:spacing w:val="15"/>
                <w:w w:val="94"/>
                <w:sz w:val="18"/>
                <w:szCs w:val="18"/>
              </w:rPr>
              <w:t xml:space="preserve"> </w:t>
            </w:r>
            <w:r w:rsidRPr="0062566F">
              <w:rPr>
                <w:rFonts w:ascii="Arial" w:hAnsi="Arial" w:cs="Arial"/>
                <w:color w:val="282526"/>
                <w:sz w:val="18"/>
                <w:szCs w:val="18"/>
              </w:rPr>
              <w:t>kn</w:t>
            </w:r>
            <w:r w:rsidRPr="0062566F">
              <w:rPr>
                <w:rFonts w:ascii="Arial" w:hAnsi="Arial" w:cs="Arial"/>
                <w:color w:val="282526"/>
                <w:spacing w:val="-6"/>
                <w:sz w:val="18"/>
                <w:szCs w:val="18"/>
              </w:rPr>
              <w:t>o</w:t>
            </w:r>
            <w:r w:rsidRPr="0062566F">
              <w:rPr>
                <w:rFonts w:ascii="Arial" w:hAnsi="Arial" w:cs="Arial"/>
                <w:color w:val="282526"/>
                <w:sz w:val="18"/>
                <w:szCs w:val="18"/>
              </w:rPr>
              <w:t>w</w:t>
            </w:r>
            <w:r w:rsidRPr="0062566F">
              <w:rPr>
                <w:rFonts w:ascii="Arial" w:hAnsi="Arial" w:cs="Arial"/>
                <w:color w:val="282526"/>
                <w:spacing w:val="-19"/>
                <w:sz w:val="18"/>
                <w:szCs w:val="18"/>
              </w:rPr>
              <w:t xml:space="preserve"> </w:t>
            </w:r>
            <w:r w:rsidRPr="0062566F">
              <w:rPr>
                <w:rFonts w:ascii="Arial" w:hAnsi="Arial" w:cs="Arial"/>
                <w:color w:val="282526"/>
                <w:sz w:val="18"/>
                <w:szCs w:val="18"/>
              </w:rPr>
              <w:t>about</w:t>
            </w:r>
            <w:r w:rsidRPr="0062566F">
              <w:rPr>
                <w:rFonts w:ascii="Arial" w:hAnsi="Arial" w:cs="Arial"/>
                <w:color w:val="282526"/>
                <w:spacing w:val="1"/>
                <w:sz w:val="18"/>
                <w:szCs w:val="18"/>
              </w:rPr>
              <w:t xml:space="preserve"> </w:t>
            </w:r>
            <w:r w:rsidRPr="0062566F">
              <w:rPr>
                <w:rFonts w:ascii="Arial" w:hAnsi="Arial" w:cs="Arial"/>
                <w:color w:val="282526"/>
                <w:sz w:val="18"/>
                <w:szCs w:val="18"/>
              </w:rPr>
              <w:t>the</w:t>
            </w:r>
            <w:r w:rsidRPr="0062566F">
              <w:rPr>
                <w:rFonts w:ascii="Arial" w:hAnsi="Arial" w:cs="Arial"/>
                <w:color w:val="282526"/>
                <w:spacing w:val="4"/>
                <w:sz w:val="18"/>
                <w:szCs w:val="18"/>
              </w:rPr>
              <w:t xml:space="preserve"> </w:t>
            </w:r>
            <w:r w:rsidRPr="0062566F">
              <w:rPr>
                <w:rFonts w:ascii="Arial" w:hAnsi="Arial" w:cs="Arial"/>
                <w:color w:val="282526"/>
                <w:spacing w:val="-4"/>
                <w:w w:val="93"/>
                <w:sz w:val="18"/>
                <w:szCs w:val="18"/>
              </w:rPr>
              <w:t>r</w:t>
            </w:r>
            <w:r w:rsidRPr="0062566F">
              <w:rPr>
                <w:rFonts w:ascii="Arial" w:hAnsi="Arial" w:cs="Arial"/>
                <w:color w:val="282526"/>
                <w:w w:val="93"/>
                <w:sz w:val="18"/>
                <w:szCs w:val="18"/>
              </w:rPr>
              <w:t>esea</w:t>
            </w:r>
            <w:r w:rsidRPr="0062566F">
              <w:rPr>
                <w:rFonts w:ascii="Arial" w:hAnsi="Arial" w:cs="Arial"/>
                <w:color w:val="282526"/>
                <w:spacing w:val="-3"/>
                <w:w w:val="93"/>
                <w:sz w:val="18"/>
                <w:szCs w:val="18"/>
              </w:rPr>
              <w:t>rc</w:t>
            </w:r>
            <w:r w:rsidRPr="0062566F">
              <w:rPr>
                <w:rFonts w:ascii="Arial" w:hAnsi="Arial" w:cs="Arial"/>
                <w:color w:val="282526"/>
                <w:w w:val="93"/>
                <w:sz w:val="18"/>
                <w:szCs w:val="18"/>
              </w:rPr>
              <w:t>her?</w:t>
            </w:r>
            <w:r w:rsidRPr="0062566F">
              <w:rPr>
                <w:rFonts w:ascii="Arial" w:hAnsi="Arial" w:cs="Arial"/>
                <w:color w:val="282526"/>
                <w:spacing w:val="18"/>
                <w:w w:val="93"/>
                <w:sz w:val="18"/>
                <w:szCs w:val="18"/>
              </w:rPr>
              <w:t xml:space="preserve"> </w:t>
            </w:r>
            <w:r w:rsidRPr="0062566F">
              <w:rPr>
                <w:rFonts w:ascii="Arial" w:hAnsi="Arial" w:cs="Arial"/>
                <w:color w:val="282526"/>
                <w:spacing w:val="-1"/>
                <w:w w:val="76"/>
                <w:sz w:val="18"/>
                <w:szCs w:val="18"/>
              </w:rPr>
              <w:t>e</w:t>
            </w:r>
            <w:r w:rsidRPr="0062566F">
              <w:rPr>
                <w:rFonts w:ascii="Arial" w:hAnsi="Arial" w:cs="Arial"/>
                <w:color w:val="282526"/>
                <w:w w:val="76"/>
                <w:sz w:val="18"/>
                <w:szCs w:val="18"/>
              </w:rPr>
              <w:t>.</w:t>
            </w:r>
            <w:r w:rsidRPr="0062566F">
              <w:rPr>
                <w:rFonts w:ascii="Arial" w:hAnsi="Arial" w:cs="Arial"/>
                <w:color w:val="282526"/>
                <w:spacing w:val="4"/>
                <w:w w:val="76"/>
                <w:sz w:val="18"/>
                <w:szCs w:val="18"/>
              </w:rPr>
              <w:t>g</w:t>
            </w:r>
            <w:r w:rsidRPr="0062566F">
              <w:rPr>
                <w:rFonts w:ascii="Arial" w:hAnsi="Arial" w:cs="Arial"/>
                <w:color w:val="282526"/>
                <w:w w:val="76"/>
                <w:sz w:val="18"/>
                <w:szCs w:val="18"/>
              </w:rPr>
              <w:t>.</w:t>
            </w:r>
            <w:r w:rsidRPr="0062566F">
              <w:rPr>
                <w:rFonts w:ascii="Arial" w:hAnsi="Arial" w:cs="Arial"/>
                <w:color w:val="282526"/>
                <w:spacing w:val="33"/>
                <w:w w:val="76"/>
                <w:sz w:val="18"/>
                <w:szCs w:val="18"/>
              </w:rPr>
              <w:t xml:space="preserve"> </w:t>
            </w:r>
            <w:r w:rsidRPr="0062566F">
              <w:rPr>
                <w:rFonts w:ascii="Arial" w:hAnsi="Arial" w:cs="Arial"/>
                <w:color w:val="282526"/>
                <w:w w:val="76"/>
                <w:sz w:val="18"/>
                <w:szCs w:val="18"/>
              </w:rPr>
              <w:t>person</w:t>
            </w:r>
            <w:r w:rsidRPr="0062566F">
              <w:rPr>
                <w:rFonts w:ascii="Arial" w:hAnsi="Arial" w:cs="Arial"/>
                <w:color w:val="282526"/>
                <w:spacing w:val="2"/>
                <w:w w:val="76"/>
                <w:sz w:val="18"/>
                <w:szCs w:val="18"/>
              </w:rPr>
              <w:t>a</w:t>
            </w:r>
            <w:r w:rsidRPr="0062566F">
              <w:rPr>
                <w:rFonts w:ascii="Arial" w:hAnsi="Arial" w:cs="Arial"/>
                <w:color w:val="282526"/>
                <w:w w:val="76"/>
                <w:sz w:val="18"/>
                <w:szCs w:val="18"/>
              </w:rPr>
              <w:t>l</w:t>
            </w:r>
            <w:r w:rsidRPr="0062566F">
              <w:rPr>
                <w:rFonts w:ascii="Arial" w:hAnsi="Arial" w:cs="Arial"/>
                <w:color w:val="282526"/>
                <w:spacing w:val="36"/>
                <w:w w:val="76"/>
                <w:sz w:val="18"/>
                <w:szCs w:val="18"/>
              </w:rPr>
              <w:t xml:space="preserve"> </w:t>
            </w:r>
            <w:r w:rsidRPr="0062566F">
              <w:rPr>
                <w:rFonts w:ascii="Arial" w:hAnsi="Arial" w:cs="Arial"/>
                <w:color w:val="282526"/>
                <w:w w:val="76"/>
                <w:sz w:val="18"/>
                <w:szCs w:val="18"/>
              </w:rPr>
              <w:t>goal</w:t>
            </w:r>
            <w:r w:rsidRPr="0062566F">
              <w:rPr>
                <w:rFonts w:ascii="Arial" w:hAnsi="Arial" w:cs="Arial"/>
                <w:color w:val="282526"/>
                <w:spacing w:val="-3"/>
                <w:w w:val="76"/>
                <w:sz w:val="18"/>
                <w:szCs w:val="18"/>
              </w:rPr>
              <w:t>s</w:t>
            </w:r>
            <w:r w:rsidRPr="0062566F">
              <w:rPr>
                <w:rFonts w:ascii="Arial" w:hAnsi="Arial" w:cs="Arial"/>
                <w:color w:val="282526"/>
                <w:w w:val="76"/>
                <w:sz w:val="18"/>
                <w:szCs w:val="18"/>
              </w:rPr>
              <w:t>,</w:t>
            </w:r>
            <w:r w:rsidRPr="0062566F">
              <w:rPr>
                <w:rFonts w:ascii="Arial" w:hAnsi="Arial" w:cs="Arial"/>
                <w:color w:val="282526"/>
                <w:spacing w:val="15"/>
                <w:w w:val="76"/>
                <w:sz w:val="18"/>
                <w:szCs w:val="18"/>
              </w:rPr>
              <w:t xml:space="preserve"> </w:t>
            </w:r>
            <w:r w:rsidRPr="0062566F">
              <w:rPr>
                <w:rFonts w:ascii="Arial" w:hAnsi="Arial" w:cs="Arial"/>
                <w:color w:val="282526"/>
                <w:w w:val="76"/>
                <w:sz w:val="18"/>
                <w:szCs w:val="18"/>
              </w:rPr>
              <w:t>reasons</w:t>
            </w:r>
            <w:r w:rsidRPr="0062566F">
              <w:rPr>
                <w:rFonts w:ascii="Arial" w:hAnsi="Arial" w:cs="Arial"/>
                <w:color w:val="282526"/>
                <w:spacing w:val="29"/>
                <w:w w:val="76"/>
                <w:sz w:val="18"/>
                <w:szCs w:val="18"/>
              </w:rPr>
              <w:t xml:space="preserve"> </w:t>
            </w:r>
            <w:r w:rsidRPr="0062566F">
              <w:rPr>
                <w:rFonts w:ascii="Arial" w:hAnsi="Arial" w:cs="Arial"/>
                <w:color w:val="282526"/>
                <w:w w:val="76"/>
                <w:sz w:val="18"/>
                <w:szCs w:val="18"/>
              </w:rPr>
              <w:t>for</w:t>
            </w:r>
            <w:r w:rsidRPr="0062566F">
              <w:rPr>
                <w:rFonts w:ascii="Arial" w:hAnsi="Arial" w:cs="Arial"/>
                <w:color w:val="282526"/>
                <w:spacing w:val="17"/>
                <w:w w:val="76"/>
                <w:sz w:val="18"/>
                <w:szCs w:val="18"/>
              </w:rPr>
              <w:t xml:space="preserve"> </w:t>
            </w:r>
            <w:r w:rsidRPr="0062566F">
              <w:rPr>
                <w:rFonts w:ascii="Arial" w:hAnsi="Arial" w:cs="Arial"/>
                <w:color w:val="282526"/>
                <w:w w:val="76"/>
                <w:sz w:val="18"/>
                <w:szCs w:val="18"/>
              </w:rPr>
              <w:t>doing</w:t>
            </w:r>
            <w:r w:rsidRPr="0062566F">
              <w:rPr>
                <w:rFonts w:ascii="Arial" w:hAnsi="Arial" w:cs="Arial"/>
                <w:color w:val="282526"/>
                <w:spacing w:val="14"/>
                <w:w w:val="76"/>
                <w:sz w:val="18"/>
                <w:szCs w:val="18"/>
              </w:rPr>
              <w:t xml:space="preserve"> </w:t>
            </w:r>
            <w:r w:rsidRPr="0062566F">
              <w:rPr>
                <w:rFonts w:ascii="Arial" w:hAnsi="Arial" w:cs="Arial"/>
                <w:color w:val="282526"/>
                <w:w w:val="76"/>
                <w:sz w:val="18"/>
                <w:szCs w:val="18"/>
              </w:rPr>
              <w:t>the research</w:t>
            </w:r>
          </w:p>
        </w:tc>
        <w:tc>
          <w:tcPr>
            <w:tcW w:w="1104" w:type="dxa"/>
          </w:tcPr>
          <w:p w14:paraId="7C31E6D9" w14:textId="59159C5E" w:rsidR="0062566F" w:rsidRPr="0062566F" w:rsidRDefault="00665967" w:rsidP="0062566F">
            <w:pPr>
              <w:rPr>
                <w:rFonts w:ascii="Arial" w:hAnsi="Arial" w:cs="Arial"/>
                <w:sz w:val="18"/>
                <w:szCs w:val="18"/>
              </w:rPr>
            </w:pPr>
            <w:r>
              <w:rPr>
                <w:rFonts w:ascii="Arial" w:hAnsi="Arial" w:cs="Arial"/>
                <w:sz w:val="18"/>
                <w:szCs w:val="18"/>
              </w:rPr>
              <w:t>5 &amp; 6</w:t>
            </w:r>
          </w:p>
        </w:tc>
      </w:tr>
      <w:tr w:rsidR="0062566F" w:rsidRPr="0062566F" w14:paraId="269AAD24" w14:textId="77777777" w:rsidTr="00B4395C">
        <w:trPr>
          <w:trHeight w:val="133"/>
        </w:trPr>
        <w:tc>
          <w:tcPr>
            <w:tcW w:w="1908" w:type="dxa"/>
          </w:tcPr>
          <w:p w14:paraId="318A63D9" w14:textId="77777777" w:rsidR="0062566F" w:rsidRPr="0062566F" w:rsidRDefault="0062566F" w:rsidP="0062566F">
            <w:pPr>
              <w:rPr>
                <w:rFonts w:ascii="Arial" w:hAnsi="Arial" w:cs="Arial"/>
                <w:i/>
                <w:iCs/>
                <w:sz w:val="18"/>
                <w:szCs w:val="18"/>
              </w:rPr>
            </w:pPr>
            <w:r w:rsidRPr="0062566F">
              <w:rPr>
                <w:rFonts w:ascii="Arial" w:hAnsi="Arial" w:cs="Arial"/>
                <w:i/>
                <w:iCs/>
                <w:color w:val="282526"/>
                <w:w w:val="93"/>
                <w:sz w:val="18"/>
                <w:szCs w:val="18"/>
              </w:rPr>
              <w:t>Inte</w:t>
            </w:r>
            <w:r w:rsidRPr="0062566F">
              <w:rPr>
                <w:rFonts w:ascii="Arial" w:hAnsi="Arial" w:cs="Arial"/>
                <w:i/>
                <w:iCs/>
                <w:color w:val="282526"/>
                <w:spacing w:val="6"/>
                <w:w w:val="93"/>
                <w:sz w:val="18"/>
                <w:szCs w:val="18"/>
              </w:rPr>
              <w:t>r</w:t>
            </w:r>
            <w:r w:rsidRPr="0062566F">
              <w:rPr>
                <w:rFonts w:ascii="Arial" w:hAnsi="Arial" w:cs="Arial"/>
                <w:i/>
                <w:iCs/>
                <w:color w:val="282526"/>
                <w:w w:val="93"/>
                <w:sz w:val="18"/>
                <w:szCs w:val="18"/>
              </w:rPr>
              <w:t>vi</w:t>
            </w:r>
            <w:r w:rsidRPr="0062566F">
              <w:rPr>
                <w:rFonts w:ascii="Arial" w:hAnsi="Arial" w:cs="Arial"/>
                <w:i/>
                <w:iCs/>
                <w:color w:val="282526"/>
                <w:spacing w:val="-4"/>
                <w:w w:val="93"/>
                <w:sz w:val="18"/>
                <w:szCs w:val="18"/>
              </w:rPr>
              <w:t>e</w:t>
            </w:r>
            <w:r w:rsidRPr="0062566F">
              <w:rPr>
                <w:rFonts w:ascii="Arial" w:hAnsi="Arial" w:cs="Arial"/>
                <w:i/>
                <w:iCs/>
                <w:color w:val="282526"/>
                <w:spacing w:val="-5"/>
                <w:w w:val="93"/>
                <w:sz w:val="18"/>
                <w:szCs w:val="18"/>
              </w:rPr>
              <w:t>w</w:t>
            </w:r>
            <w:r w:rsidRPr="0062566F">
              <w:rPr>
                <w:rFonts w:ascii="Arial" w:hAnsi="Arial" w:cs="Arial"/>
                <w:i/>
                <w:iCs/>
                <w:color w:val="282526"/>
                <w:w w:val="93"/>
                <w:sz w:val="18"/>
                <w:szCs w:val="18"/>
              </w:rPr>
              <w:t>er</w:t>
            </w:r>
            <w:r w:rsidRPr="0062566F">
              <w:rPr>
                <w:rFonts w:ascii="Arial" w:hAnsi="Arial" w:cs="Arial"/>
                <w:i/>
                <w:iCs/>
                <w:color w:val="282526"/>
                <w:spacing w:val="16"/>
                <w:w w:val="93"/>
                <w:sz w:val="18"/>
                <w:szCs w:val="18"/>
              </w:rPr>
              <w:t xml:space="preserve"> </w:t>
            </w:r>
            <w:r w:rsidRPr="0062566F">
              <w:rPr>
                <w:rFonts w:ascii="Arial" w:hAnsi="Arial" w:cs="Arial"/>
                <w:i/>
                <w:iCs/>
                <w:color w:val="282526"/>
                <w:sz w:val="18"/>
                <w:szCs w:val="18"/>
              </w:rPr>
              <w:t>cha</w:t>
            </w:r>
            <w:r w:rsidRPr="0062566F">
              <w:rPr>
                <w:rFonts w:ascii="Arial" w:hAnsi="Arial" w:cs="Arial"/>
                <w:i/>
                <w:iCs/>
                <w:color w:val="282526"/>
                <w:spacing w:val="-6"/>
                <w:sz w:val="18"/>
                <w:szCs w:val="18"/>
              </w:rPr>
              <w:t>r</w:t>
            </w:r>
            <w:r w:rsidRPr="0062566F">
              <w:rPr>
                <w:rFonts w:ascii="Arial" w:hAnsi="Arial" w:cs="Arial"/>
                <w:i/>
                <w:iCs/>
                <w:color w:val="282526"/>
                <w:spacing w:val="-3"/>
                <w:sz w:val="18"/>
                <w:szCs w:val="18"/>
              </w:rPr>
              <w:t>a</w:t>
            </w:r>
            <w:r w:rsidRPr="0062566F">
              <w:rPr>
                <w:rFonts w:ascii="Arial" w:hAnsi="Arial" w:cs="Arial"/>
                <w:i/>
                <w:iCs/>
                <w:color w:val="282526"/>
                <w:sz w:val="18"/>
                <w:szCs w:val="18"/>
              </w:rPr>
              <w:t>cteri</w:t>
            </w:r>
            <w:r w:rsidRPr="0062566F">
              <w:rPr>
                <w:rFonts w:ascii="Arial" w:hAnsi="Arial" w:cs="Arial"/>
                <w:i/>
                <w:iCs/>
                <w:color w:val="282526"/>
                <w:spacing w:val="-4"/>
                <w:sz w:val="18"/>
                <w:szCs w:val="18"/>
              </w:rPr>
              <w:t>s</w:t>
            </w:r>
            <w:r w:rsidRPr="0062566F">
              <w:rPr>
                <w:rFonts w:ascii="Arial" w:hAnsi="Arial" w:cs="Arial"/>
                <w:i/>
                <w:iCs/>
                <w:color w:val="282526"/>
                <w:sz w:val="18"/>
                <w:szCs w:val="18"/>
              </w:rPr>
              <w:t>tics</w:t>
            </w:r>
          </w:p>
        </w:tc>
        <w:tc>
          <w:tcPr>
            <w:tcW w:w="696" w:type="dxa"/>
          </w:tcPr>
          <w:p w14:paraId="25253A06" w14:textId="77777777" w:rsidR="0062566F" w:rsidRPr="0062566F" w:rsidRDefault="0062566F" w:rsidP="0062566F">
            <w:pPr>
              <w:rPr>
                <w:rFonts w:ascii="Arial" w:hAnsi="Arial" w:cs="Arial"/>
                <w:sz w:val="18"/>
                <w:szCs w:val="18"/>
              </w:rPr>
            </w:pPr>
            <w:r w:rsidRPr="0062566F">
              <w:rPr>
                <w:rFonts w:ascii="Arial" w:hAnsi="Arial" w:cs="Arial"/>
                <w:sz w:val="18"/>
                <w:szCs w:val="18"/>
              </w:rPr>
              <w:t>8</w:t>
            </w:r>
          </w:p>
        </w:tc>
        <w:tc>
          <w:tcPr>
            <w:tcW w:w="5868" w:type="dxa"/>
          </w:tcPr>
          <w:p w14:paraId="202FC8E1" w14:textId="77777777" w:rsidR="0062566F" w:rsidRPr="0062566F" w:rsidRDefault="0062566F" w:rsidP="0062566F">
            <w:pPr>
              <w:rPr>
                <w:rFonts w:ascii="Arial" w:hAnsi="Arial" w:cs="Arial"/>
                <w:sz w:val="18"/>
                <w:szCs w:val="18"/>
              </w:rPr>
            </w:pPr>
            <w:r w:rsidRPr="0062566F">
              <w:rPr>
                <w:rFonts w:ascii="Arial" w:hAnsi="Arial" w:cs="Arial"/>
                <w:color w:val="282526"/>
                <w:sz w:val="18"/>
                <w:szCs w:val="18"/>
              </w:rPr>
              <w:t>Wh</w:t>
            </w:r>
            <w:r w:rsidRPr="0062566F">
              <w:rPr>
                <w:rFonts w:ascii="Arial" w:hAnsi="Arial" w:cs="Arial"/>
                <w:color w:val="282526"/>
                <w:spacing w:val="-4"/>
                <w:sz w:val="18"/>
                <w:szCs w:val="18"/>
              </w:rPr>
              <w:t>a</w:t>
            </w:r>
            <w:r w:rsidRPr="0062566F">
              <w:rPr>
                <w:rFonts w:ascii="Arial" w:hAnsi="Arial" w:cs="Arial"/>
                <w:color w:val="282526"/>
                <w:sz w:val="18"/>
                <w:szCs w:val="18"/>
              </w:rPr>
              <w:t>t</w:t>
            </w:r>
            <w:r w:rsidRPr="0062566F">
              <w:rPr>
                <w:rFonts w:ascii="Arial" w:hAnsi="Arial" w:cs="Arial"/>
                <w:color w:val="282526"/>
                <w:spacing w:val="-11"/>
                <w:sz w:val="18"/>
                <w:szCs w:val="18"/>
              </w:rPr>
              <w:t xml:space="preserve"> </w:t>
            </w:r>
            <w:r w:rsidRPr="0062566F">
              <w:rPr>
                <w:rFonts w:ascii="Arial" w:hAnsi="Arial" w:cs="Arial"/>
                <w:color w:val="282526"/>
                <w:w w:val="92"/>
                <w:sz w:val="18"/>
                <w:szCs w:val="18"/>
              </w:rPr>
              <w:t>cha</w:t>
            </w:r>
            <w:r w:rsidRPr="0062566F">
              <w:rPr>
                <w:rFonts w:ascii="Arial" w:hAnsi="Arial" w:cs="Arial"/>
                <w:color w:val="282526"/>
                <w:spacing w:val="-6"/>
                <w:w w:val="92"/>
                <w:sz w:val="18"/>
                <w:szCs w:val="18"/>
              </w:rPr>
              <w:t>r</w:t>
            </w:r>
            <w:r w:rsidRPr="0062566F">
              <w:rPr>
                <w:rFonts w:ascii="Arial" w:hAnsi="Arial" w:cs="Arial"/>
                <w:color w:val="282526"/>
                <w:spacing w:val="-4"/>
                <w:w w:val="92"/>
                <w:sz w:val="18"/>
                <w:szCs w:val="18"/>
              </w:rPr>
              <w:t>a</w:t>
            </w:r>
            <w:r w:rsidRPr="0062566F">
              <w:rPr>
                <w:rFonts w:ascii="Arial" w:hAnsi="Arial" w:cs="Arial"/>
                <w:color w:val="282526"/>
                <w:w w:val="92"/>
                <w:sz w:val="18"/>
                <w:szCs w:val="18"/>
              </w:rPr>
              <w:t>cteri</w:t>
            </w:r>
            <w:r w:rsidRPr="0062566F">
              <w:rPr>
                <w:rFonts w:ascii="Arial" w:hAnsi="Arial" w:cs="Arial"/>
                <w:color w:val="282526"/>
                <w:spacing w:val="-4"/>
                <w:w w:val="92"/>
                <w:sz w:val="18"/>
                <w:szCs w:val="18"/>
              </w:rPr>
              <w:t>s</w:t>
            </w:r>
            <w:r w:rsidRPr="0062566F">
              <w:rPr>
                <w:rFonts w:ascii="Arial" w:hAnsi="Arial" w:cs="Arial"/>
                <w:color w:val="282526"/>
                <w:w w:val="92"/>
                <w:sz w:val="18"/>
                <w:szCs w:val="18"/>
              </w:rPr>
              <w:t>tics</w:t>
            </w:r>
            <w:r w:rsidRPr="0062566F">
              <w:rPr>
                <w:rFonts w:ascii="Arial" w:hAnsi="Arial" w:cs="Arial"/>
                <w:color w:val="282526"/>
                <w:spacing w:val="20"/>
                <w:w w:val="92"/>
                <w:sz w:val="18"/>
                <w:szCs w:val="18"/>
              </w:rPr>
              <w:t xml:space="preserve"> </w:t>
            </w:r>
            <w:r w:rsidRPr="0062566F">
              <w:rPr>
                <w:rFonts w:ascii="Arial" w:hAnsi="Arial" w:cs="Arial"/>
                <w:color w:val="282526"/>
                <w:spacing w:val="-5"/>
                <w:w w:val="92"/>
                <w:sz w:val="18"/>
                <w:szCs w:val="18"/>
              </w:rPr>
              <w:t>w</w:t>
            </w:r>
            <w:r w:rsidRPr="0062566F">
              <w:rPr>
                <w:rFonts w:ascii="Arial" w:hAnsi="Arial" w:cs="Arial"/>
                <w:color w:val="282526"/>
                <w:w w:val="92"/>
                <w:sz w:val="18"/>
                <w:szCs w:val="18"/>
              </w:rPr>
              <w:t>e</w:t>
            </w:r>
            <w:r w:rsidRPr="0062566F">
              <w:rPr>
                <w:rFonts w:ascii="Arial" w:hAnsi="Arial" w:cs="Arial"/>
                <w:color w:val="282526"/>
                <w:spacing w:val="-4"/>
                <w:w w:val="92"/>
                <w:sz w:val="18"/>
                <w:szCs w:val="18"/>
              </w:rPr>
              <w:t>r</w:t>
            </w:r>
            <w:r w:rsidRPr="0062566F">
              <w:rPr>
                <w:rFonts w:ascii="Arial" w:hAnsi="Arial" w:cs="Arial"/>
                <w:color w:val="282526"/>
                <w:w w:val="92"/>
                <w:sz w:val="18"/>
                <w:szCs w:val="18"/>
              </w:rPr>
              <w:t>e</w:t>
            </w:r>
            <w:r w:rsidRPr="0062566F">
              <w:rPr>
                <w:rFonts w:ascii="Arial" w:hAnsi="Arial" w:cs="Arial"/>
                <w:color w:val="282526"/>
                <w:spacing w:val="13"/>
                <w:w w:val="92"/>
                <w:sz w:val="18"/>
                <w:szCs w:val="18"/>
              </w:rPr>
              <w:t xml:space="preserve"> </w:t>
            </w:r>
            <w:r w:rsidRPr="0062566F">
              <w:rPr>
                <w:rFonts w:ascii="Arial" w:hAnsi="Arial" w:cs="Arial"/>
                <w:color w:val="282526"/>
                <w:spacing w:val="-4"/>
                <w:sz w:val="18"/>
                <w:szCs w:val="18"/>
              </w:rPr>
              <w:t>r</w:t>
            </w:r>
            <w:r w:rsidRPr="0062566F">
              <w:rPr>
                <w:rFonts w:ascii="Arial" w:hAnsi="Arial" w:cs="Arial"/>
                <w:color w:val="282526"/>
                <w:spacing w:val="3"/>
                <w:sz w:val="18"/>
                <w:szCs w:val="18"/>
              </w:rPr>
              <w:t>e</w:t>
            </w:r>
            <w:r w:rsidRPr="0062566F">
              <w:rPr>
                <w:rFonts w:ascii="Arial" w:hAnsi="Arial" w:cs="Arial"/>
                <w:color w:val="282526"/>
                <w:sz w:val="18"/>
                <w:szCs w:val="18"/>
              </w:rPr>
              <w:t>po</w:t>
            </w:r>
            <w:r w:rsidRPr="0062566F">
              <w:rPr>
                <w:rFonts w:ascii="Arial" w:hAnsi="Arial" w:cs="Arial"/>
                <w:color w:val="282526"/>
                <w:spacing w:val="2"/>
                <w:sz w:val="18"/>
                <w:szCs w:val="18"/>
              </w:rPr>
              <w:t>r</w:t>
            </w:r>
            <w:r w:rsidRPr="0062566F">
              <w:rPr>
                <w:rFonts w:ascii="Arial" w:hAnsi="Arial" w:cs="Arial"/>
                <w:color w:val="282526"/>
                <w:sz w:val="18"/>
                <w:szCs w:val="18"/>
              </w:rPr>
              <w:t>ted</w:t>
            </w:r>
            <w:r w:rsidRPr="0062566F">
              <w:rPr>
                <w:rFonts w:ascii="Arial" w:hAnsi="Arial" w:cs="Arial"/>
                <w:color w:val="282526"/>
                <w:spacing w:val="-4"/>
                <w:sz w:val="18"/>
                <w:szCs w:val="18"/>
              </w:rPr>
              <w:t xml:space="preserve"> </w:t>
            </w:r>
            <w:r w:rsidRPr="0062566F">
              <w:rPr>
                <w:rFonts w:ascii="Arial" w:hAnsi="Arial" w:cs="Arial"/>
                <w:color w:val="282526"/>
                <w:sz w:val="18"/>
                <w:szCs w:val="18"/>
              </w:rPr>
              <w:t>about</w:t>
            </w:r>
            <w:r w:rsidRPr="0062566F">
              <w:rPr>
                <w:rFonts w:ascii="Arial" w:hAnsi="Arial" w:cs="Arial"/>
                <w:color w:val="282526"/>
                <w:spacing w:val="1"/>
                <w:sz w:val="18"/>
                <w:szCs w:val="18"/>
              </w:rPr>
              <w:t xml:space="preserve"> </w:t>
            </w:r>
            <w:r w:rsidRPr="0062566F">
              <w:rPr>
                <w:rFonts w:ascii="Arial" w:hAnsi="Arial" w:cs="Arial"/>
                <w:color w:val="282526"/>
                <w:sz w:val="18"/>
                <w:szCs w:val="18"/>
              </w:rPr>
              <w:t>the</w:t>
            </w:r>
            <w:r w:rsidRPr="0062566F">
              <w:rPr>
                <w:rFonts w:ascii="Arial" w:hAnsi="Arial" w:cs="Arial"/>
                <w:color w:val="282526"/>
                <w:spacing w:val="4"/>
                <w:sz w:val="18"/>
                <w:szCs w:val="18"/>
              </w:rPr>
              <w:t xml:space="preserve"> </w:t>
            </w:r>
            <w:r w:rsidRPr="0062566F">
              <w:rPr>
                <w:rFonts w:ascii="Arial" w:hAnsi="Arial" w:cs="Arial"/>
                <w:color w:val="282526"/>
                <w:w w:val="94"/>
                <w:sz w:val="18"/>
                <w:szCs w:val="18"/>
              </w:rPr>
              <w:t>inte</w:t>
            </w:r>
            <w:r w:rsidRPr="0062566F">
              <w:rPr>
                <w:rFonts w:ascii="Arial" w:hAnsi="Arial" w:cs="Arial"/>
                <w:color w:val="282526"/>
                <w:spacing w:val="6"/>
                <w:w w:val="94"/>
                <w:sz w:val="18"/>
                <w:szCs w:val="18"/>
              </w:rPr>
              <w:t>r</w:t>
            </w:r>
            <w:r w:rsidRPr="0062566F">
              <w:rPr>
                <w:rFonts w:ascii="Arial" w:hAnsi="Arial" w:cs="Arial"/>
                <w:color w:val="282526"/>
                <w:w w:val="89"/>
                <w:sz w:val="18"/>
                <w:szCs w:val="18"/>
              </w:rPr>
              <w:t>vi</w:t>
            </w:r>
            <w:r w:rsidRPr="0062566F">
              <w:rPr>
                <w:rFonts w:ascii="Arial" w:hAnsi="Arial" w:cs="Arial"/>
                <w:color w:val="282526"/>
                <w:spacing w:val="-3"/>
                <w:w w:val="89"/>
                <w:sz w:val="18"/>
                <w:szCs w:val="18"/>
              </w:rPr>
              <w:t>e</w:t>
            </w:r>
            <w:r w:rsidRPr="0062566F">
              <w:rPr>
                <w:rFonts w:ascii="Arial" w:hAnsi="Arial" w:cs="Arial"/>
                <w:color w:val="282526"/>
                <w:spacing w:val="-6"/>
                <w:w w:val="90"/>
                <w:sz w:val="18"/>
                <w:szCs w:val="18"/>
              </w:rPr>
              <w:t>w</w:t>
            </w:r>
            <w:r w:rsidRPr="0062566F">
              <w:rPr>
                <w:rFonts w:ascii="Arial" w:hAnsi="Arial" w:cs="Arial"/>
                <w:color w:val="282526"/>
                <w:w w:val="95"/>
                <w:sz w:val="18"/>
                <w:szCs w:val="18"/>
              </w:rPr>
              <w:t>e</w:t>
            </w:r>
            <w:r w:rsidRPr="0062566F">
              <w:rPr>
                <w:rFonts w:ascii="Arial" w:hAnsi="Arial" w:cs="Arial"/>
                <w:color w:val="282526"/>
                <w:spacing w:val="1"/>
                <w:w w:val="95"/>
                <w:sz w:val="18"/>
                <w:szCs w:val="18"/>
              </w:rPr>
              <w:t>r</w:t>
            </w:r>
            <w:r w:rsidRPr="0062566F">
              <w:rPr>
                <w:rFonts w:ascii="Arial" w:hAnsi="Arial" w:cs="Arial"/>
                <w:color w:val="282526"/>
                <w:w w:val="180"/>
                <w:sz w:val="18"/>
                <w:szCs w:val="18"/>
              </w:rPr>
              <w:t>/</w:t>
            </w:r>
            <w:r w:rsidRPr="0062566F">
              <w:rPr>
                <w:rFonts w:ascii="Arial" w:hAnsi="Arial" w:cs="Arial"/>
                <w:color w:val="282526"/>
                <w:w w:val="92"/>
                <w:sz w:val="18"/>
                <w:szCs w:val="18"/>
              </w:rPr>
              <w:t>f</w:t>
            </w:r>
            <w:r w:rsidRPr="0062566F">
              <w:rPr>
                <w:rFonts w:ascii="Arial" w:hAnsi="Arial" w:cs="Arial"/>
                <w:color w:val="282526"/>
                <w:spacing w:val="-4"/>
                <w:w w:val="92"/>
                <w:sz w:val="18"/>
                <w:szCs w:val="18"/>
              </w:rPr>
              <w:t>a</w:t>
            </w:r>
            <w:r w:rsidRPr="0062566F">
              <w:rPr>
                <w:rFonts w:ascii="Arial" w:hAnsi="Arial" w:cs="Arial"/>
                <w:color w:val="282526"/>
                <w:w w:val="87"/>
                <w:sz w:val="18"/>
                <w:szCs w:val="18"/>
              </w:rPr>
              <w:t>cilit</w:t>
            </w:r>
            <w:r w:rsidRPr="0062566F">
              <w:rPr>
                <w:rFonts w:ascii="Arial" w:hAnsi="Arial" w:cs="Arial"/>
                <w:color w:val="282526"/>
                <w:spacing w:val="-4"/>
                <w:w w:val="87"/>
                <w:sz w:val="18"/>
                <w:szCs w:val="18"/>
              </w:rPr>
              <w:t>a</w:t>
            </w:r>
            <w:r w:rsidRPr="0062566F">
              <w:rPr>
                <w:rFonts w:ascii="Arial" w:hAnsi="Arial" w:cs="Arial"/>
                <w:color w:val="282526"/>
                <w:w w:val="95"/>
                <w:sz w:val="18"/>
                <w:szCs w:val="18"/>
              </w:rPr>
              <w:t>tor?</w:t>
            </w:r>
            <w:r w:rsidRPr="0062566F">
              <w:rPr>
                <w:rFonts w:ascii="Arial" w:hAnsi="Arial" w:cs="Arial"/>
                <w:color w:val="282526"/>
                <w:spacing w:val="12"/>
                <w:sz w:val="18"/>
                <w:szCs w:val="18"/>
              </w:rPr>
              <w:t xml:space="preserve"> </w:t>
            </w:r>
            <w:r w:rsidRPr="0062566F">
              <w:rPr>
                <w:rFonts w:ascii="Arial" w:hAnsi="Arial" w:cs="Arial"/>
                <w:color w:val="282526"/>
                <w:spacing w:val="-3"/>
                <w:w w:val="84"/>
                <w:sz w:val="18"/>
                <w:szCs w:val="18"/>
              </w:rPr>
              <w:t>e</w:t>
            </w:r>
            <w:r w:rsidRPr="0062566F">
              <w:rPr>
                <w:rFonts w:ascii="Arial" w:hAnsi="Arial" w:cs="Arial"/>
                <w:color w:val="282526"/>
                <w:w w:val="84"/>
                <w:sz w:val="18"/>
                <w:szCs w:val="18"/>
              </w:rPr>
              <w:t>.</w:t>
            </w:r>
            <w:r w:rsidRPr="0062566F">
              <w:rPr>
                <w:rFonts w:ascii="Arial" w:hAnsi="Arial" w:cs="Arial"/>
                <w:color w:val="282526"/>
                <w:spacing w:val="-6"/>
                <w:w w:val="84"/>
                <w:sz w:val="18"/>
                <w:szCs w:val="18"/>
              </w:rPr>
              <w:t>g</w:t>
            </w:r>
            <w:r w:rsidRPr="0062566F">
              <w:rPr>
                <w:rFonts w:ascii="Arial" w:hAnsi="Arial" w:cs="Arial"/>
                <w:color w:val="282526"/>
                <w:w w:val="84"/>
                <w:sz w:val="18"/>
                <w:szCs w:val="18"/>
              </w:rPr>
              <w:t>.</w:t>
            </w:r>
            <w:r w:rsidRPr="0062566F">
              <w:rPr>
                <w:rFonts w:ascii="Arial" w:hAnsi="Arial" w:cs="Arial"/>
                <w:color w:val="282526"/>
                <w:spacing w:val="29"/>
                <w:w w:val="84"/>
                <w:sz w:val="18"/>
                <w:szCs w:val="18"/>
              </w:rPr>
              <w:t xml:space="preserve"> </w:t>
            </w:r>
            <w:r w:rsidRPr="0062566F">
              <w:rPr>
                <w:rFonts w:ascii="Arial" w:hAnsi="Arial" w:cs="Arial"/>
                <w:color w:val="282526"/>
                <w:w w:val="84"/>
                <w:sz w:val="18"/>
                <w:szCs w:val="18"/>
              </w:rPr>
              <w:t>Bia</w:t>
            </w:r>
            <w:r w:rsidRPr="0062566F">
              <w:rPr>
                <w:rFonts w:ascii="Arial" w:hAnsi="Arial" w:cs="Arial"/>
                <w:color w:val="282526"/>
                <w:spacing w:val="-3"/>
                <w:w w:val="84"/>
                <w:sz w:val="18"/>
                <w:szCs w:val="18"/>
              </w:rPr>
              <w:t>s</w:t>
            </w:r>
            <w:r w:rsidRPr="0062566F">
              <w:rPr>
                <w:rFonts w:ascii="Arial" w:hAnsi="Arial" w:cs="Arial"/>
                <w:color w:val="282526"/>
                <w:w w:val="84"/>
                <w:sz w:val="18"/>
                <w:szCs w:val="18"/>
              </w:rPr>
              <w:t>,</w:t>
            </w:r>
            <w:r w:rsidRPr="0062566F">
              <w:rPr>
                <w:rFonts w:ascii="Arial" w:hAnsi="Arial" w:cs="Arial"/>
                <w:color w:val="282526"/>
                <w:spacing w:val="13"/>
                <w:w w:val="84"/>
                <w:sz w:val="18"/>
                <w:szCs w:val="18"/>
              </w:rPr>
              <w:t xml:space="preserve"> </w:t>
            </w:r>
            <w:r w:rsidRPr="0062566F">
              <w:rPr>
                <w:rFonts w:ascii="Arial" w:hAnsi="Arial" w:cs="Arial"/>
                <w:color w:val="282526"/>
                <w:w w:val="79"/>
                <w:sz w:val="18"/>
                <w:szCs w:val="18"/>
              </w:rPr>
              <w:t>assumption</w:t>
            </w:r>
            <w:r w:rsidRPr="0062566F">
              <w:rPr>
                <w:rFonts w:ascii="Arial" w:hAnsi="Arial" w:cs="Arial"/>
                <w:color w:val="282526"/>
                <w:spacing w:val="-3"/>
                <w:w w:val="79"/>
                <w:sz w:val="18"/>
                <w:szCs w:val="18"/>
              </w:rPr>
              <w:t>s</w:t>
            </w:r>
            <w:r w:rsidRPr="0062566F">
              <w:rPr>
                <w:rFonts w:ascii="Arial" w:hAnsi="Arial" w:cs="Arial"/>
                <w:color w:val="282526"/>
                <w:w w:val="87"/>
                <w:sz w:val="18"/>
                <w:szCs w:val="18"/>
              </w:rPr>
              <w:t xml:space="preserve">, </w:t>
            </w:r>
            <w:r w:rsidRPr="0062566F">
              <w:rPr>
                <w:rFonts w:ascii="Arial" w:hAnsi="Arial" w:cs="Arial"/>
                <w:color w:val="282526"/>
                <w:w w:val="78"/>
                <w:sz w:val="18"/>
                <w:szCs w:val="18"/>
              </w:rPr>
              <w:t>reasons</w:t>
            </w:r>
            <w:r w:rsidRPr="0062566F">
              <w:rPr>
                <w:rFonts w:ascii="Arial" w:hAnsi="Arial" w:cs="Arial"/>
                <w:color w:val="282526"/>
                <w:spacing w:val="16"/>
                <w:w w:val="78"/>
                <w:sz w:val="18"/>
                <w:szCs w:val="18"/>
              </w:rPr>
              <w:t xml:space="preserve"> </w:t>
            </w:r>
            <w:r w:rsidRPr="0062566F">
              <w:rPr>
                <w:rFonts w:ascii="Arial" w:hAnsi="Arial" w:cs="Arial"/>
                <w:color w:val="282526"/>
                <w:w w:val="78"/>
                <w:sz w:val="18"/>
                <w:szCs w:val="18"/>
              </w:rPr>
              <w:t>a</w:t>
            </w:r>
            <w:r w:rsidRPr="0062566F">
              <w:rPr>
                <w:rFonts w:ascii="Arial" w:hAnsi="Arial" w:cs="Arial"/>
                <w:color w:val="282526"/>
                <w:spacing w:val="1"/>
                <w:w w:val="78"/>
                <w:sz w:val="18"/>
                <w:szCs w:val="18"/>
              </w:rPr>
              <w:t>n</w:t>
            </w:r>
            <w:r w:rsidRPr="0062566F">
              <w:rPr>
                <w:rFonts w:ascii="Arial" w:hAnsi="Arial" w:cs="Arial"/>
                <w:color w:val="282526"/>
                <w:w w:val="78"/>
                <w:sz w:val="18"/>
                <w:szCs w:val="18"/>
              </w:rPr>
              <w:t>d intere</w:t>
            </w:r>
            <w:r w:rsidRPr="0062566F">
              <w:rPr>
                <w:rFonts w:ascii="Arial" w:hAnsi="Arial" w:cs="Arial"/>
                <w:color w:val="282526"/>
                <w:spacing w:val="-2"/>
                <w:w w:val="78"/>
                <w:sz w:val="18"/>
                <w:szCs w:val="18"/>
              </w:rPr>
              <w:t>s</w:t>
            </w:r>
            <w:r w:rsidRPr="0062566F">
              <w:rPr>
                <w:rFonts w:ascii="Arial" w:hAnsi="Arial" w:cs="Arial"/>
                <w:color w:val="282526"/>
                <w:w w:val="78"/>
                <w:sz w:val="18"/>
                <w:szCs w:val="18"/>
              </w:rPr>
              <w:t>ts</w:t>
            </w:r>
            <w:r w:rsidRPr="0062566F">
              <w:rPr>
                <w:rFonts w:ascii="Arial" w:hAnsi="Arial" w:cs="Arial"/>
                <w:color w:val="282526"/>
                <w:spacing w:val="11"/>
                <w:w w:val="78"/>
                <w:sz w:val="18"/>
                <w:szCs w:val="18"/>
              </w:rPr>
              <w:t xml:space="preserve"> </w:t>
            </w:r>
            <w:r w:rsidRPr="0062566F">
              <w:rPr>
                <w:rFonts w:ascii="Arial" w:hAnsi="Arial" w:cs="Arial"/>
                <w:color w:val="282526"/>
                <w:w w:val="78"/>
                <w:sz w:val="18"/>
                <w:szCs w:val="18"/>
              </w:rPr>
              <w:t>in</w:t>
            </w:r>
            <w:r w:rsidRPr="0062566F">
              <w:rPr>
                <w:rFonts w:ascii="Arial" w:hAnsi="Arial" w:cs="Arial"/>
                <w:color w:val="282526"/>
                <w:spacing w:val="29"/>
                <w:w w:val="78"/>
                <w:sz w:val="18"/>
                <w:szCs w:val="18"/>
              </w:rPr>
              <w:t xml:space="preserve"> </w:t>
            </w:r>
            <w:r w:rsidRPr="0062566F">
              <w:rPr>
                <w:rFonts w:ascii="Arial" w:hAnsi="Arial" w:cs="Arial"/>
                <w:color w:val="282526"/>
                <w:w w:val="78"/>
                <w:sz w:val="18"/>
                <w:szCs w:val="18"/>
              </w:rPr>
              <w:t>the</w:t>
            </w:r>
            <w:r w:rsidRPr="0062566F">
              <w:rPr>
                <w:rFonts w:ascii="Arial" w:hAnsi="Arial" w:cs="Arial"/>
                <w:color w:val="282526"/>
                <w:spacing w:val="16"/>
                <w:w w:val="78"/>
                <w:sz w:val="18"/>
                <w:szCs w:val="18"/>
              </w:rPr>
              <w:t xml:space="preserve"> </w:t>
            </w:r>
            <w:r w:rsidRPr="0062566F">
              <w:rPr>
                <w:rFonts w:ascii="Arial" w:hAnsi="Arial" w:cs="Arial"/>
                <w:color w:val="282526"/>
                <w:w w:val="78"/>
                <w:sz w:val="18"/>
                <w:szCs w:val="18"/>
              </w:rPr>
              <w:t>research</w:t>
            </w:r>
            <w:r w:rsidRPr="0062566F">
              <w:rPr>
                <w:rFonts w:ascii="Arial" w:hAnsi="Arial" w:cs="Arial"/>
                <w:color w:val="282526"/>
                <w:spacing w:val="7"/>
                <w:w w:val="78"/>
                <w:sz w:val="18"/>
                <w:szCs w:val="18"/>
              </w:rPr>
              <w:t xml:space="preserve"> </w:t>
            </w:r>
            <w:r w:rsidRPr="0062566F">
              <w:rPr>
                <w:rFonts w:ascii="Arial" w:hAnsi="Arial" w:cs="Arial"/>
                <w:color w:val="282526"/>
                <w:w w:val="78"/>
                <w:sz w:val="18"/>
                <w:szCs w:val="18"/>
              </w:rPr>
              <w:t>topic</w:t>
            </w:r>
          </w:p>
        </w:tc>
        <w:tc>
          <w:tcPr>
            <w:tcW w:w="1104" w:type="dxa"/>
          </w:tcPr>
          <w:p w14:paraId="643A2B44" w14:textId="2D1CA6A1" w:rsidR="0062566F" w:rsidRPr="0062566F" w:rsidRDefault="00665967" w:rsidP="0062566F">
            <w:pPr>
              <w:rPr>
                <w:rFonts w:ascii="Arial" w:hAnsi="Arial" w:cs="Arial"/>
                <w:sz w:val="18"/>
                <w:szCs w:val="18"/>
              </w:rPr>
            </w:pPr>
            <w:r>
              <w:rPr>
                <w:rFonts w:ascii="Arial" w:hAnsi="Arial" w:cs="Arial"/>
                <w:sz w:val="18"/>
                <w:szCs w:val="18"/>
              </w:rPr>
              <w:t>5 &amp; 6</w:t>
            </w:r>
          </w:p>
        </w:tc>
      </w:tr>
      <w:tr w:rsidR="0062566F" w:rsidRPr="0062566F" w14:paraId="375824C3" w14:textId="77777777" w:rsidTr="00B4395C">
        <w:trPr>
          <w:trHeight w:val="133"/>
        </w:trPr>
        <w:tc>
          <w:tcPr>
            <w:tcW w:w="9576" w:type="dxa"/>
            <w:gridSpan w:val="4"/>
          </w:tcPr>
          <w:p w14:paraId="16F104F7" w14:textId="77777777" w:rsidR="0062566F" w:rsidRPr="0062566F" w:rsidRDefault="0062566F" w:rsidP="0062566F">
            <w:pPr>
              <w:widowControl w:val="0"/>
              <w:autoSpaceDE w:val="0"/>
              <w:autoSpaceDN w:val="0"/>
              <w:adjustRightInd w:val="0"/>
              <w:rPr>
                <w:rFonts w:ascii="Arial" w:hAnsi="Arial" w:cs="Arial"/>
                <w:b/>
                <w:bCs/>
                <w:color w:val="000000"/>
                <w:sz w:val="18"/>
                <w:szCs w:val="18"/>
              </w:rPr>
            </w:pPr>
            <w:r w:rsidRPr="0062566F">
              <w:rPr>
                <w:rFonts w:ascii="Arial" w:hAnsi="Arial" w:cs="Arial"/>
                <w:b/>
                <w:bCs/>
                <w:color w:val="282526"/>
                <w:sz w:val="18"/>
                <w:szCs w:val="18"/>
              </w:rPr>
              <w:t>Domain 2:</w:t>
            </w:r>
            <w:r w:rsidRPr="0062566F">
              <w:rPr>
                <w:rFonts w:ascii="Arial" w:hAnsi="Arial" w:cs="Arial"/>
                <w:b/>
                <w:bCs/>
                <w:color w:val="282526"/>
                <w:spacing w:val="-1"/>
                <w:sz w:val="18"/>
                <w:szCs w:val="18"/>
              </w:rPr>
              <w:t xml:space="preserve"> </w:t>
            </w:r>
            <w:r w:rsidRPr="0062566F">
              <w:rPr>
                <w:rFonts w:ascii="Arial" w:hAnsi="Arial" w:cs="Arial"/>
                <w:b/>
                <w:bCs/>
                <w:color w:val="282526"/>
                <w:spacing w:val="-4"/>
                <w:sz w:val="18"/>
                <w:szCs w:val="18"/>
              </w:rPr>
              <w:t>s</w:t>
            </w:r>
            <w:r w:rsidRPr="0062566F">
              <w:rPr>
                <w:rFonts w:ascii="Arial" w:hAnsi="Arial" w:cs="Arial"/>
                <w:b/>
                <w:bCs/>
                <w:color w:val="282526"/>
                <w:sz w:val="18"/>
                <w:szCs w:val="18"/>
              </w:rPr>
              <w:t>tudy</w:t>
            </w:r>
            <w:r w:rsidRPr="0062566F">
              <w:rPr>
                <w:rFonts w:ascii="Arial" w:hAnsi="Arial" w:cs="Arial"/>
                <w:b/>
                <w:bCs/>
                <w:color w:val="282526"/>
                <w:spacing w:val="33"/>
                <w:sz w:val="18"/>
                <w:szCs w:val="18"/>
              </w:rPr>
              <w:t xml:space="preserve"> </w:t>
            </w:r>
            <w:r w:rsidRPr="0062566F">
              <w:rPr>
                <w:rFonts w:ascii="Arial" w:hAnsi="Arial" w:cs="Arial"/>
                <w:b/>
                <w:bCs/>
                <w:color w:val="282526"/>
                <w:w w:val="106"/>
                <w:sz w:val="18"/>
                <w:szCs w:val="18"/>
              </w:rPr>
              <w:t>design</w:t>
            </w:r>
          </w:p>
        </w:tc>
      </w:tr>
      <w:tr w:rsidR="0062566F" w:rsidRPr="0062566F" w14:paraId="1BD807E5" w14:textId="77777777" w:rsidTr="00B4395C">
        <w:trPr>
          <w:trHeight w:val="128"/>
        </w:trPr>
        <w:tc>
          <w:tcPr>
            <w:tcW w:w="9576" w:type="dxa"/>
            <w:gridSpan w:val="4"/>
          </w:tcPr>
          <w:p w14:paraId="4B872D0C" w14:textId="77777777" w:rsidR="0062566F" w:rsidRPr="0062566F" w:rsidRDefault="0062566F" w:rsidP="0062566F">
            <w:pPr>
              <w:widowControl w:val="0"/>
              <w:autoSpaceDE w:val="0"/>
              <w:autoSpaceDN w:val="0"/>
              <w:adjustRightInd w:val="0"/>
              <w:rPr>
                <w:rFonts w:ascii="Arial" w:hAnsi="Arial" w:cs="Arial"/>
                <w:color w:val="000000"/>
                <w:sz w:val="18"/>
                <w:szCs w:val="18"/>
              </w:rPr>
            </w:pPr>
            <w:r w:rsidRPr="0062566F">
              <w:rPr>
                <w:rFonts w:ascii="Arial" w:hAnsi="Arial" w:cs="Arial"/>
                <w:color w:val="282526"/>
                <w:spacing w:val="2"/>
                <w:w w:val="93"/>
                <w:sz w:val="18"/>
                <w:szCs w:val="18"/>
              </w:rPr>
              <w:t>T</w:t>
            </w:r>
            <w:r w:rsidRPr="0062566F">
              <w:rPr>
                <w:rFonts w:ascii="Arial" w:hAnsi="Arial" w:cs="Arial"/>
                <w:color w:val="282526"/>
                <w:w w:val="93"/>
                <w:sz w:val="18"/>
                <w:szCs w:val="18"/>
              </w:rPr>
              <w:t>heo</w:t>
            </w:r>
            <w:r w:rsidRPr="0062566F">
              <w:rPr>
                <w:rFonts w:ascii="Arial" w:hAnsi="Arial" w:cs="Arial"/>
                <w:color w:val="282526"/>
                <w:spacing w:val="-4"/>
                <w:w w:val="93"/>
                <w:sz w:val="18"/>
                <w:szCs w:val="18"/>
              </w:rPr>
              <w:t>r</w:t>
            </w:r>
            <w:r w:rsidRPr="0062566F">
              <w:rPr>
                <w:rFonts w:ascii="Arial" w:hAnsi="Arial" w:cs="Arial"/>
                <w:color w:val="282526"/>
                <w:w w:val="93"/>
                <w:sz w:val="18"/>
                <w:szCs w:val="18"/>
              </w:rPr>
              <w:t>etical</w:t>
            </w:r>
            <w:r w:rsidRPr="0062566F">
              <w:rPr>
                <w:rFonts w:ascii="Arial" w:hAnsi="Arial" w:cs="Arial"/>
                <w:color w:val="282526"/>
                <w:spacing w:val="20"/>
                <w:w w:val="93"/>
                <w:sz w:val="18"/>
                <w:szCs w:val="18"/>
              </w:rPr>
              <w:t xml:space="preserve"> </w:t>
            </w:r>
            <w:r w:rsidRPr="0062566F">
              <w:rPr>
                <w:rFonts w:ascii="Arial" w:hAnsi="Arial" w:cs="Arial"/>
                <w:color w:val="282526"/>
                <w:sz w:val="18"/>
                <w:szCs w:val="18"/>
              </w:rPr>
              <w:t>f</w:t>
            </w:r>
            <w:r w:rsidRPr="0062566F">
              <w:rPr>
                <w:rFonts w:ascii="Arial" w:hAnsi="Arial" w:cs="Arial"/>
                <w:color w:val="282526"/>
                <w:spacing w:val="-3"/>
                <w:sz w:val="18"/>
                <w:szCs w:val="18"/>
              </w:rPr>
              <w:t>r</w:t>
            </w:r>
            <w:r w:rsidRPr="0062566F">
              <w:rPr>
                <w:rFonts w:ascii="Arial" w:hAnsi="Arial" w:cs="Arial"/>
                <w:color w:val="282526"/>
                <w:sz w:val="18"/>
                <w:szCs w:val="18"/>
              </w:rPr>
              <w:t>am</w:t>
            </w:r>
            <w:r w:rsidRPr="0062566F">
              <w:rPr>
                <w:rFonts w:ascii="Arial" w:hAnsi="Arial" w:cs="Arial"/>
                <w:color w:val="282526"/>
                <w:spacing w:val="-3"/>
                <w:sz w:val="18"/>
                <w:szCs w:val="18"/>
              </w:rPr>
              <w:t>e</w:t>
            </w:r>
            <w:r w:rsidRPr="0062566F">
              <w:rPr>
                <w:rFonts w:ascii="Arial" w:hAnsi="Arial" w:cs="Arial"/>
                <w:color w:val="282526"/>
                <w:spacing w:val="-4"/>
                <w:sz w:val="18"/>
                <w:szCs w:val="18"/>
              </w:rPr>
              <w:t>w</w:t>
            </w:r>
            <w:r w:rsidRPr="0062566F">
              <w:rPr>
                <w:rFonts w:ascii="Arial" w:hAnsi="Arial" w:cs="Arial"/>
                <w:color w:val="282526"/>
                <w:sz w:val="18"/>
                <w:szCs w:val="18"/>
              </w:rPr>
              <w:t>ork</w:t>
            </w:r>
          </w:p>
        </w:tc>
      </w:tr>
      <w:tr w:rsidR="0062566F" w:rsidRPr="0062566F" w14:paraId="120334BF" w14:textId="77777777" w:rsidTr="00B4395C">
        <w:trPr>
          <w:trHeight w:val="141"/>
        </w:trPr>
        <w:tc>
          <w:tcPr>
            <w:tcW w:w="1908" w:type="dxa"/>
          </w:tcPr>
          <w:p w14:paraId="49B38A32" w14:textId="77777777" w:rsidR="0062566F" w:rsidRPr="0062566F" w:rsidRDefault="0062566F" w:rsidP="0062566F">
            <w:pPr>
              <w:widowControl w:val="0"/>
              <w:tabs>
                <w:tab w:val="left" w:pos="460"/>
              </w:tabs>
              <w:autoSpaceDE w:val="0"/>
              <w:autoSpaceDN w:val="0"/>
              <w:adjustRightInd w:val="0"/>
              <w:rPr>
                <w:rFonts w:ascii="Arial" w:hAnsi="Arial" w:cs="Arial"/>
                <w:i/>
                <w:iCs/>
                <w:color w:val="000000"/>
                <w:sz w:val="18"/>
                <w:szCs w:val="18"/>
              </w:rPr>
            </w:pPr>
            <w:r w:rsidRPr="0062566F">
              <w:rPr>
                <w:rFonts w:ascii="Arial" w:hAnsi="Arial" w:cs="Arial"/>
                <w:i/>
                <w:iCs/>
                <w:color w:val="282526"/>
                <w:w w:val="93"/>
                <w:sz w:val="18"/>
                <w:szCs w:val="18"/>
              </w:rPr>
              <w:t>Methodol</w:t>
            </w:r>
            <w:r w:rsidRPr="0062566F">
              <w:rPr>
                <w:rFonts w:ascii="Arial" w:hAnsi="Arial" w:cs="Arial"/>
                <w:i/>
                <w:iCs/>
                <w:color w:val="282526"/>
                <w:spacing w:val="2"/>
                <w:w w:val="93"/>
                <w:sz w:val="18"/>
                <w:szCs w:val="18"/>
              </w:rPr>
              <w:t>o</w:t>
            </w:r>
            <w:r w:rsidRPr="0062566F">
              <w:rPr>
                <w:rFonts w:ascii="Arial" w:hAnsi="Arial" w:cs="Arial"/>
                <w:i/>
                <w:iCs/>
                <w:color w:val="282526"/>
                <w:w w:val="93"/>
                <w:sz w:val="18"/>
                <w:szCs w:val="18"/>
              </w:rPr>
              <w:t>gical</w:t>
            </w:r>
            <w:r w:rsidRPr="0062566F">
              <w:rPr>
                <w:rFonts w:ascii="Arial" w:hAnsi="Arial" w:cs="Arial"/>
                <w:i/>
                <w:iCs/>
                <w:color w:val="282526"/>
                <w:spacing w:val="13"/>
                <w:w w:val="93"/>
                <w:sz w:val="18"/>
                <w:szCs w:val="18"/>
              </w:rPr>
              <w:t xml:space="preserve"> </w:t>
            </w:r>
            <w:r w:rsidRPr="0062566F">
              <w:rPr>
                <w:rFonts w:ascii="Arial" w:hAnsi="Arial" w:cs="Arial"/>
                <w:i/>
                <w:iCs/>
                <w:color w:val="282526"/>
                <w:w w:val="93"/>
                <w:sz w:val="18"/>
                <w:szCs w:val="18"/>
              </w:rPr>
              <w:t>o</w:t>
            </w:r>
            <w:r w:rsidRPr="0062566F">
              <w:rPr>
                <w:rFonts w:ascii="Arial" w:hAnsi="Arial" w:cs="Arial"/>
                <w:i/>
                <w:iCs/>
                <w:color w:val="282526"/>
                <w:spacing w:val="1"/>
                <w:w w:val="93"/>
                <w:sz w:val="18"/>
                <w:szCs w:val="18"/>
              </w:rPr>
              <w:t>r</w:t>
            </w:r>
            <w:r w:rsidRPr="0062566F">
              <w:rPr>
                <w:rFonts w:ascii="Arial" w:hAnsi="Arial" w:cs="Arial"/>
                <w:i/>
                <w:iCs/>
                <w:color w:val="282526"/>
                <w:w w:val="93"/>
                <w:sz w:val="18"/>
                <w:szCs w:val="18"/>
              </w:rPr>
              <w:t>ient</w:t>
            </w:r>
            <w:r w:rsidRPr="0062566F">
              <w:rPr>
                <w:rFonts w:ascii="Arial" w:hAnsi="Arial" w:cs="Arial"/>
                <w:i/>
                <w:iCs/>
                <w:color w:val="282526"/>
                <w:spacing w:val="-4"/>
                <w:w w:val="93"/>
                <w:sz w:val="18"/>
                <w:szCs w:val="18"/>
              </w:rPr>
              <w:t>a</w:t>
            </w:r>
            <w:r w:rsidRPr="0062566F">
              <w:rPr>
                <w:rFonts w:ascii="Arial" w:hAnsi="Arial" w:cs="Arial"/>
                <w:i/>
                <w:iCs/>
                <w:color w:val="282526"/>
                <w:w w:val="93"/>
                <w:sz w:val="18"/>
                <w:szCs w:val="18"/>
              </w:rPr>
              <w:t>tion</w:t>
            </w:r>
            <w:r w:rsidRPr="0062566F">
              <w:rPr>
                <w:rFonts w:ascii="Arial" w:hAnsi="Arial" w:cs="Arial"/>
                <w:i/>
                <w:iCs/>
                <w:color w:val="282526"/>
                <w:spacing w:val="35"/>
                <w:w w:val="93"/>
                <w:sz w:val="18"/>
                <w:szCs w:val="18"/>
              </w:rPr>
              <w:t xml:space="preserve"> </w:t>
            </w:r>
            <w:r w:rsidRPr="0062566F">
              <w:rPr>
                <w:rFonts w:ascii="Arial" w:hAnsi="Arial" w:cs="Arial"/>
                <w:i/>
                <w:iCs/>
                <w:color w:val="282526"/>
                <w:sz w:val="18"/>
                <w:szCs w:val="18"/>
              </w:rPr>
              <w:t>and</w:t>
            </w:r>
          </w:p>
          <w:p w14:paraId="07C98E3D" w14:textId="77777777" w:rsidR="0062566F" w:rsidRPr="0062566F" w:rsidRDefault="0062566F" w:rsidP="0062566F">
            <w:pPr>
              <w:widowControl w:val="0"/>
              <w:autoSpaceDE w:val="0"/>
              <w:autoSpaceDN w:val="0"/>
              <w:adjustRightInd w:val="0"/>
              <w:rPr>
                <w:rFonts w:ascii="Arial" w:hAnsi="Arial" w:cs="Arial"/>
                <w:color w:val="000000"/>
                <w:sz w:val="18"/>
                <w:szCs w:val="18"/>
              </w:rPr>
            </w:pPr>
            <w:r w:rsidRPr="0062566F">
              <w:rPr>
                <w:rFonts w:ascii="Arial" w:hAnsi="Arial" w:cs="Arial"/>
                <w:i/>
                <w:iCs/>
                <w:color w:val="282526"/>
                <w:spacing w:val="2"/>
                <w:sz w:val="18"/>
                <w:szCs w:val="18"/>
              </w:rPr>
              <w:t>T</w:t>
            </w:r>
            <w:r w:rsidRPr="0062566F">
              <w:rPr>
                <w:rFonts w:ascii="Arial" w:hAnsi="Arial" w:cs="Arial"/>
                <w:i/>
                <w:iCs/>
                <w:color w:val="282526"/>
                <w:w w:val="97"/>
                <w:sz w:val="18"/>
                <w:szCs w:val="18"/>
              </w:rPr>
              <w:t>heo</w:t>
            </w:r>
            <w:r w:rsidRPr="0062566F">
              <w:rPr>
                <w:rFonts w:ascii="Arial" w:hAnsi="Arial" w:cs="Arial"/>
                <w:i/>
                <w:iCs/>
                <w:color w:val="282526"/>
                <w:spacing w:val="5"/>
                <w:w w:val="97"/>
                <w:sz w:val="18"/>
                <w:szCs w:val="18"/>
              </w:rPr>
              <w:t>r</w:t>
            </w:r>
            <w:r w:rsidRPr="0062566F">
              <w:rPr>
                <w:rFonts w:ascii="Arial" w:hAnsi="Arial" w:cs="Arial"/>
                <w:i/>
                <w:iCs/>
                <w:color w:val="282526"/>
                <w:w w:val="81"/>
                <w:sz w:val="18"/>
                <w:szCs w:val="18"/>
              </w:rPr>
              <w:t>y</w:t>
            </w:r>
          </w:p>
        </w:tc>
        <w:tc>
          <w:tcPr>
            <w:tcW w:w="696" w:type="dxa"/>
          </w:tcPr>
          <w:p w14:paraId="5A62671E" w14:textId="77777777" w:rsidR="0062566F" w:rsidRPr="0062566F" w:rsidRDefault="0062566F" w:rsidP="0062566F">
            <w:pPr>
              <w:rPr>
                <w:rFonts w:ascii="Arial" w:hAnsi="Arial" w:cs="Arial"/>
                <w:sz w:val="18"/>
                <w:szCs w:val="18"/>
              </w:rPr>
            </w:pPr>
            <w:r w:rsidRPr="0062566F">
              <w:rPr>
                <w:rFonts w:ascii="Arial" w:hAnsi="Arial" w:cs="Arial"/>
                <w:sz w:val="18"/>
                <w:szCs w:val="18"/>
              </w:rPr>
              <w:t>9</w:t>
            </w:r>
          </w:p>
        </w:tc>
        <w:tc>
          <w:tcPr>
            <w:tcW w:w="5868" w:type="dxa"/>
          </w:tcPr>
          <w:p w14:paraId="0C1AC324" w14:textId="77777777" w:rsidR="0062566F" w:rsidRPr="0062566F" w:rsidRDefault="0062566F" w:rsidP="0062566F">
            <w:pPr>
              <w:widowControl w:val="0"/>
              <w:autoSpaceDE w:val="0"/>
              <w:autoSpaceDN w:val="0"/>
              <w:adjustRightInd w:val="0"/>
              <w:rPr>
                <w:rFonts w:ascii="Arial" w:hAnsi="Arial" w:cs="Arial"/>
                <w:color w:val="000000"/>
                <w:sz w:val="18"/>
                <w:szCs w:val="18"/>
              </w:rPr>
            </w:pPr>
            <w:r w:rsidRPr="0062566F">
              <w:rPr>
                <w:rFonts w:ascii="Arial" w:hAnsi="Arial" w:cs="Arial"/>
                <w:color w:val="282526"/>
                <w:sz w:val="18"/>
                <w:szCs w:val="18"/>
              </w:rPr>
              <w:t>Wh</w:t>
            </w:r>
            <w:r w:rsidRPr="0062566F">
              <w:rPr>
                <w:rFonts w:ascii="Arial" w:hAnsi="Arial" w:cs="Arial"/>
                <w:color w:val="282526"/>
                <w:spacing w:val="-4"/>
                <w:sz w:val="18"/>
                <w:szCs w:val="18"/>
              </w:rPr>
              <w:t>a</w:t>
            </w:r>
            <w:r w:rsidRPr="0062566F">
              <w:rPr>
                <w:rFonts w:ascii="Arial" w:hAnsi="Arial" w:cs="Arial"/>
                <w:color w:val="282526"/>
                <w:sz w:val="18"/>
                <w:szCs w:val="18"/>
              </w:rPr>
              <w:t>t</w:t>
            </w:r>
            <w:r w:rsidRPr="0062566F">
              <w:rPr>
                <w:rFonts w:ascii="Arial" w:hAnsi="Arial" w:cs="Arial"/>
                <w:color w:val="282526"/>
                <w:spacing w:val="-11"/>
                <w:sz w:val="18"/>
                <w:szCs w:val="18"/>
              </w:rPr>
              <w:t xml:space="preserve"> </w:t>
            </w:r>
            <w:r w:rsidRPr="0062566F">
              <w:rPr>
                <w:rFonts w:ascii="Arial" w:hAnsi="Arial" w:cs="Arial"/>
                <w:color w:val="282526"/>
                <w:w w:val="95"/>
                <w:sz w:val="18"/>
                <w:szCs w:val="18"/>
              </w:rPr>
              <w:t>methodologic</w:t>
            </w:r>
            <w:r w:rsidRPr="0062566F">
              <w:rPr>
                <w:rFonts w:ascii="Arial" w:hAnsi="Arial" w:cs="Arial"/>
                <w:color w:val="282526"/>
                <w:spacing w:val="2"/>
                <w:w w:val="95"/>
                <w:sz w:val="18"/>
                <w:szCs w:val="18"/>
              </w:rPr>
              <w:t>a</w:t>
            </w:r>
            <w:r w:rsidRPr="0062566F">
              <w:rPr>
                <w:rFonts w:ascii="Arial" w:hAnsi="Arial" w:cs="Arial"/>
                <w:color w:val="282526"/>
                <w:w w:val="78"/>
                <w:sz w:val="18"/>
                <w:szCs w:val="18"/>
              </w:rPr>
              <w:t>l</w:t>
            </w:r>
            <w:r w:rsidRPr="0062566F">
              <w:rPr>
                <w:rFonts w:ascii="Arial" w:hAnsi="Arial" w:cs="Arial"/>
                <w:color w:val="282526"/>
                <w:spacing w:val="10"/>
                <w:sz w:val="18"/>
                <w:szCs w:val="18"/>
              </w:rPr>
              <w:t xml:space="preserve"> </w:t>
            </w:r>
            <w:r w:rsidRPr="0062566F">
              <w:rPr>
                <w:rFonts w:ascii="Arial" w:hAnsi="Arial" w:cs="Arial"/>
                <w:color w:val="282526"/>
                <w:w w:val="95"/>
                <w:sz w:val="18"/>
                <w:szCs w:val="18"/>
              </w:rPr>
              <w:t>orient</w:t>
            </w:r>
            <w:r w:rsidRPr="0062566F">
              <w:rPr>
                <w:rFonts w:ascii="Arial" w:hAnsi="Arial" w:cs="Arial"/>
                <w:color w:val="282526"/>
                <w:spacing w:val="-3"/>
                <w:w w:val="95"/>
                <w:sz w:val="18"/>
                <w:szCs w:val="18"/>
              </w:rPr>
              <w:t>a</w:t>
            </w:r>
            <w:r w:rsidRPr="0062566F">
              <w:rPr>
                <w:rFonts w:ascii="Arial" w:hAnsi="Arial" w:cs="Arial"/>
                <w:color w:val="282526"/>
                <w:w w:val="95"/>
                <w:sz w:val="18"/>
                <w:szCs w:val="18"/>
              </w:rPr>
              <w:t>tion</w:t>
            </w:r>
            <w:r w:rsidRPr="0062566F">
              <w:rPr>
                <w:rFonts w:ascii="Arial" w:hAnsi="Arial" w:cs="Arial"/>
                <w:color w:val="282526"/>
                <w:spacing w:val="15"/>
                <w:w w:val="95"/>
                <w:sz w:val="18"/>
                <w:szCs w:val="18"/>
              </w:rPr>
              <w:t xml:space="preserve"> </w:t>
            </w:r>
            <w:r w:rsidRPr="0062566F">
              <w:rPr>
                <w:rFonts w:ascii="Arial" w:hAnsi="Arial" w:cs="Arial"/>
                <w:color w:val="282526"/>
                <w:spacing w:val="-5"/>
                <w:sz w:val="18"/>
                <w:szCs w:val="18"/>
              </w:rPr>
              <w:t>w</w:t>
            </w:r>
            <w:r w:rsidRPr="0062566F">
              <w:rPr>
                <w:rFonts w:ascii="Arial" w:hAnsi="Arial" w:cs="Arial"/>
                <w:color w:val="282526"/>
                <w:sz w:val="18"/>
                <w:szCs w:val="18"/>
              </w:rPr>
              <w:t>as</w:t>
            </w:r>
            <w:r w:rsidRPr="0062566F">
              <w:rPr>
                <w:rFonts w:ascii="Arial" w:hAnsi="Arial" w:cs="Arial"/>
                <w:color w:val="282526"/>
                <w:spacing w:val="-18"/>
                <w:sz w:val="18"/>
                <w:szCs w:val="18"/>
              </w:rPr>
              <w:t xml:space="preserve"> </w:t>
            </w:r>
            <w:r w:rsidRPr="0062566F">
              <w:rPr>
                <w:rFonts w:ascii="Arial" w:hAnsi="Arial" w:cs="Arial"/>
                <w:color w:val="282526"/>
                <w:spacing w:val="-5"/>
                <w:sz w:val="18"/>
                <w:szCs w:val="18"/>
              </w:rPr>
              <w:t>s</w:t>
            </w:r>
            <w:r w:rsidRPr="0062566F">
              <w:rPr>
                <w:rFonts w:ascii="Arial" w:hAnsi="Arial" w:cs="Arial"/>
                <w:color w:val="282526"/>
                <w:sz w:val="18"/>
                <w:szCs w:val="18"/>
              </w:rPr>
              <w:t>t</w:t>
            </w:r>
            <w:r w:rsidRPr="0062566F">
              <w:rPr>
                <w:rFonts w:ascii="Arial" w:hAnsi="Arial" w:cs="Arial"/>
                <w:color w:val="282526"/>
                <w:spacing w:val="-4"/>
                <w:sz w:val="18"/>
                <w:szCs w:val="18"/>
              </w:rPr>
              <w:t>a</w:t>
            </w:r>
            <w:r w:rsidRPr="0062566F">
              <w:rPr>
                <w:rFonts w:ascii="Arial" w:hAnsi="Arial" w:cs="Arial"/>
                <w:color w:val="282526"/>
                <w:sz w:val="18"/>
                <w:szCs w:val="18"/>
              </w:rPr>
              <w:t>ted</w:t>
            </w:r>
            <w:r w:rsidRPr="0062566F">
              <w:rPr>
                <w:rFonts w:ascii="Arial" w:hAnsi="Arial" w:cs="Arial"/>
                <w:color w:val="282526"/>
                <w:spacing w:val="-9"/>
                <w:sz w:val="18"/>
                <w:szCs w:val="18"/>
              </w:rPr>
              <w:t xml:space="preserve"> </w:t>
            </w:r>
            <w:r w:rsidRPr="0062566F">
              <w:rPr>
                <w:rFonts w:ascii="Arial" w:hAnsi="Arial" w:cs="Arial"/>
                <w:color w:val="282526"/>
                <w:sz w:val="18"/>
                <w:szCs w:val="18"/>
              </w:rPr>
              <w:t>to</w:t>
            </w:r>
            <w:r w:rsidRPr="0062566F">
              <w:rPr>
                <w:rFonts w:ascii="Arial" w:hAnsi="Arial" w:cs="Arial"/>
                <w:color w:val="282526"/>
                <w:spacing w:val="9"/>
                <w:sz w:val="18"/>
                <w:szCs w:val="18"/>
              </w:rPr>
              <w:t xml:space="preserve"> </w:t>
            </w:r>
            <w:r w:rsidRPr="0062566F">
              <w:rPr>
                <w:rFonts w:ascii="Arial" w:hAnsi="Arial" w:cs="Arial"/>
                <w:color w:val="282526"/>
                <w:sz w:val="18"/>
                <w:szCs w:val="18"/>
              </w:rPr>
              <w:t>unde</w:t>
            </w:r>
            <w:r w:rsidRPr="0062566F">
              <w:rPr>
                <w:rFonts w:ascii="Arial" w:hAnsi="Arial" w:cs="Arial"/>
                <w:color w:val="282526"/>
                <w:spacing w:val="3"/>
                <w:sz w:val="18"/>
                <w:szCs w:val="18"/>
              </w:rPr>
              <w:t>r</w:t>
            </w:r>
            <w:r w:rsidRPr="0062566F">
              <w:rPr>
                <w:rFonts w:ascii="Arial" w:hAnsi="Arial" w:cs="Arial"/>
                <w:color w:val="282526"/>
                <w:sz w:val="18"/>
                <w:szCs w:val="18"/>
              </w:rPr>
              <w:t>pin</w:t>
            </w:r>
            <w:r w:rsidRPr="0062566F">
              <w:rPr>
                <w:rFonts w:ascii="Arial" w:hAnsi="Arial" w:cs="Arial"/>
                <w:color w:val="282526"/>
                <w:spacing w:val="-16"/>
                <w:sz w:val="18"/>
                <w:szCs w:val="18"/>
              </w:rPr>
              <w:t xml:space="preserve"> </w:t>
            </w:r>
            <w:r w:rsidRPr="0062566F">
              <w:rPr>
                <w:rFonts w:ascii="Arial" w:hAnsi="Arial" w:cs="Arial"/>
                <w:color w:val="282526"/>
                <w:sz w:val="18"/>
                <w:szCs w:val="18"/>
              </w:rPr>
              <w:t>the</w:t>
            </w:r>
            <w:r w:rsidRPr="0062566F">
              <w:rPr>
                <w:rFonts w:ascii="Arial" w:hAnsi="Arial" w:cs="Arial"/>
                <w:color w:val="282526"/>
                <w:spacing w:val="4"/>
                <w:sz w:val="18"/>
                <w:szCs w:val="18"/>
              </w:rPr>
              <w:t xml:space="preserve"> </w:t>
            </w:r>
            <w:r w:rsidRPr="0062566F">
              <w:rPr>
                <w:rFonts w:ascii="Arial" w:hAnsi="Arial" w:cs="Arial"/>
                <w:color w:val="282526"/>
                <w:spacing w:val="-4"/>
                <w:w w:val="80"/>
                <w:sz w:val="18"/>
                <w:szCs w:val="18"/>
              </w:rPr>
              <w:t>s</w:t>
            </w:r>
            <w:r w:rsidRPr="0062566F">
              <w:rPr>
                <w:rFonts w:ascii="Arial" w:hAnsi="Arial" w:cs="Arial"/>
                <w:color w:val="282526"/>
                <w:w w:val="80"/>
                <w:sz w:val="18"/>
                <w:szCs w:val="18"/>
              </w:rPr>
              <w:t xml:space="preserve">tudy? </w:t>
            </w:r>
            <w:r w:rsidRPr="0062566F">
              <w:rPr>
                <w:rFonts w:ascii="Arial" w:hAnsi="Arial" w:cs="Arial"/>
                <w:color w:val="282526"/>
                <w:spacing w:val="39"/>
                <w:w w:val="80"/>
                <w:sz w:val="18"/>
                <w:szCs w:val="18"/>
              </w:rPr>
              <w:t xml:space="preserve"> </w:t>
            </w:r>
            <w:r w:rsidRPr="0062566F">
              <w:rPr>
                <w:rFonts w:ascii="Arial" w:hAnsi="Arial" w:cs="Arial"/>
                <w:color w:val="282526"/>
                <w:w w:val="80"/>
                <w:sz w:val="18"/>
                <w:szCs w:val="18"/>
              </w:rPr>
              <w:t>e.</w:t>
            </w:r>
            <w:r w:rsidRPr="0062566F">
              <w:rPr>
                <w:rFonts w:ascii="Arial" w:hAnsi="Arial" w:cs="Arial"/>
                <w:color w:val="282526"/>
                <w:spacing w:val="3"/>
                <w:w w:val="80"/>
                <w:sz w:val="18"/>
                <w:szCs w:val="18"/>
              </w:rPr>
              <w:t>g</w:t>
            </w:r>
            <w:r w:rsidRPr="0062566F">
              <w:rPr>
                <w:rFonts w:ascii="Arial" w:hAnsi="Arial" w:cs="Arial"/>
                <w:color w:val="282526"/>
                <w:w w:val="80"/>
                <w:sz w:val="18"/>
                <w:szCs w:val="18"/>
              </w:rPr>
              <w:t>.</w:t>
            </w:r>
            <w:r w:rsidRPr="0062566F">
              <w:rPr>
                <w:rFonts w:ascii="Arial" w:hAnsi="Arial" w:cs="Arial"/>
                <w:color w:val="282526"/>
                <w:spacing w:val="-7"/>
                <w:w w:val="80"/>
                <w:sz w:val="18"/>
                <w:szCs w:val="18"/>
              </w:rPr>
              <w:t xml:space="preserve"> </w:t>
            </w:r>
            <w:r w:rsidRPr="0062566F">
              <w:rPr>
                <w:rFonts w:ascii="Arial" w:hAnsi="Arial" w:cs="Arial"/>
                <w:color w:val="282526"/>
                <w:w w:val="80"/>
                <w:sz w:val="18"/>
                <w:szCs w:val="18"/>
              </w:rPr>
              <w:t>ground</w:t>
            </w:r>
            <w:r w:rsidRPr="0062566F">
              <w:rPr>
                <w:rFonts w:ascii="Arial" w:hAnsi="Arial" w:cs="Arial"/>
                <w:color w:val="282526"/>
                <w:spacing w:val="2"/>
                <w:w w:val="80"/>
                <w:sz w:val="18"/>
                <w:szCs w:val="18"/>
              </w:rPr>
              <w:t>e</w:t>
            </w:r>
            <w:r w:rsidRPr="0062566F">
              <w:rPr>
                <w:rFonts w:ascii="Arial" w:hAnsi="Arial" w:cs="Arial"/>
                <w:color w:val="282526"/>
                <w:w w:val="80"/>
                <w:sz w:val="18"/>
                <w:szCs w:val="18"/>
              </w:rPr>
              <w:t>d</w:t>
            </w:r>
            <w:r w:rsidRPr="0062566F">
              <w:rPr>
                <w:rFonts w:ascii="Arial" w:hAnsi="Arial" w:cs="Arial"/>
                <w:color w:val="282526"/>
                <w:spacing w:val="-6"/>
                <w:w w:val="80"/>
                <w:sz w:val="18"/>
                <w:szCs w:val="18"/>
              </w:rPr>
              <w:t xml:space="preserve"> </w:t>
            </w:r>
            <w:r w:rsidRPr="0062566F">
              <w:rPr>
                <w:rFonts w:ascii="Arial" w:hAnsi="Arial" w:cs="Arial"/>
                <w:color w:val="282526"/>
                <w:w w:val="74"/>
                <w:sz w:val="18"/>
                <w:szCs w:val="18"/>
              </w:rPr>
              <w:t>the</w:t>
            </w:r>
            <w:r w:rsidRPr="0062566F">
              <w:rPr>
                <w:rFonts w:ascii="Arial" w:hAnsi="Arial" w:cs="Arial"/>
                <w:color w:val="282526"/>
                <w:spacing w:val="1"/>
                <w:w w:val="74"/>
                <w:sz w:val="18"/>
                <w:szCs w:val="18"/>
              </w:rPr>
              <w:t>o</w:t>
            </w:r>
            <w:r w:rsidRPr="0062566F">
              <w:rPr>
                <w:rFonts w:ascii="Arial" w:hAnsi="Arial" w:cs="Arial"/>
                <w:color w:val="282526"/>
                <w:spacing w:val="8"/>
                <w:w w:val="90"/>
                <w:sz w:val="18"/>
                <w:szCs w:val="18"/>
              </w:rPr>
              <w:t>r</w:t>
            </w:r>
            <w:r w:rsidRPr="0062566F">
              <w:rPr>
                <w:rFonts w:ascii="Arial" w:hAnsi="Arial" w:cs="Arial"/>
                <w:color w:val="282526"/>
                <w:spacing w:val="-10"/>
                <w:w w:val="66"/>
                <w:sz w:val="18"/>
                <w:szCs w:val="18"/>
              </w:rPr>
              <w:t>y</w:t>
            </w:r>
            <w:r w:rsidRPr="0062566F">
              <w:rPr>
                <w:rFonts w:ascii="Arial" w:hAnsi="Arial" w:cs="Arial"/>
                <w:color w:val="282526"/>
                <w:w w:val="87"/>
                <w:sz w:val="18"/>
                <w:szCs w:val="18"/>
              </w:rPr>
              <w:t xml:space="preserve">, </w:t>
            </w:r>
            <w:r w:rsidRPr="0062566F">
              <w:rPr>
                <w:rFonts w:ascii="Arial" w:hAnsi="Arial" w:cs="Arial"/>
                <w:color w:val="282526"/>
                <w:w w:val="74"/>
                <w:sz w:val="18"/>
                <w:szCs w:val="18"/>
              </w:rPr>
              <w:t>discou</w:t>
            </w:r>
            <w:r w:rsidRPr="0062566F">
              <w:rPr>
                <w:rFonts w:ascii="Arial" w:hAnsi="Arial" w:cs="Arial"/>
                <w:color w:val="282526"/>
                <w:spacing w:val="1"/>
                <w:w w:val="74"/>
                <w:sz w:val="18"/>
                <w:szCs w:val="18"/>
              </w:rPr>
              <w:t>r</w:t>
            </w:r>
            <w:r w:rsidRPr="0062566F">
              <w:rPr>
                <w:rFonts w:ascii="Arial" w:hAnsi="Arial" w:cs="Arial"/>
                <w:color w:val="282526"/>
                <w:w w:val="74"/>
                <w:sz w:val="18"/>
                <w:szCs w:val="18"/>
              </w:rPr>
              <w:t>se</w:t>
            </w:r>
            <w:r w:rsidRPr="0062566F">
              <w:rPr>
                <w:rFonts w:ascii="Arial" w:hAnsi="Arial" w:cs="Arial"/>
                <w:color w:val="282526"/>
                <w:spacing w:val="24"/>
                <w:w w:val="74"/>
                <w:sz w:val="18"/>
                <w:szCs w:val="18"/>
              </w:rPr>
              <w:t xml:space="preserve"> </w:t>
            </w:r>
            <w:proofErr w:type="gramStart"/>
            <w:r w:rsidRPr="0062566F">
              <w:rPr>
                <w:rFonts w:ascii="Arial" w:hAnsi="Arial" w:cs="Arial"/>
                <w:color w:val="282526"/>
                <w:w w:val="74"/>
                <w:sz w:val="18"/>
                <w:szCs w:val="18"/>
              </w:rPr>
              <w:t>anal</w:t>
            </w:r>
            <w:r w:rsidRPr="0062566F">
              <w:rPr>
                <w:rFonts w:ascii="Arial" w:hAnsi="Arial" w:cs="Arial"/>
                <w:color w:val="282526"/>
                <w:spacing w:val="-3"/>
                <w:w w:val="74"/>
                <w:sz w:val="18"/>
                <w:szCs w:val="18"/>
              </w:rPr>
              <w:t>y</w:t>
            </w:r>
            <w:r w:rsidRPr="0062566F">
              <w:rPr>
                <w:rFonts w:ascii="Arial" w:hAnsi="Arial" w:cs="Arial"/>
                <w:color w:val="282526"/>
                <w:w w:val="74"/>
                <w:sz w:val="18"/>
                <w:szCs w:val="18"/>
              </w:rPr>
              <w:t>si</w:t>
            </w:r>
            <w:r w:rsidRPr="0062566F">
              <w:rPr>
                <w:rFonts w:ascii="Arial" w:hAnsi="Arial" w:cs="Arial"/>
                <w:color w:val="282526"/>
                <w:spacing w:val="-2"/>
                <w:w w:val="74"/>
                <w:sz w:val="18"/>
                <w:szCs w:val="18"/>
              </w:rPr>
              <w:t>s</w:t>
            </w:r>
            <w:r w:rsidRPr="0062566F">
              <w:rPr>
                <w:rFonts w:ascii="Arial" w:hAnsi="Arial" w:cs="Arial"/>
                <w:color w:val="282526"/>
                <w:w w:val="74"/>
                <w:sz w:val="18"/>
                <w:szCs w:val="18"/>
              </w:rPr>
              <w:t xml:space="preserve">, </w:t>
            </w:r>
            <w:r w:rsidRPr="0062566F">
              <w:rPr>
                <w:rFonts w:ascii="Arial" w:hAnsi="Arial" w:cs="Arial"/>
                <w:color w:val="282526"/>
                <w:spacing w:val="23"/>
                <w:w w:val="74"/>
                <w:sz w:val="18"/>
                <w:szCs w:val="18"/>
              </w:rPr>
              <w:t xml:space="preserve"> </w:t>
            </w:r>
            <w:r w:rsidRPr="0062566F">
              <w:rPr>
                <w:rFonts w:ascii="Arial" w:hAnsi="Arial" w:cs="Arial"/>
                <w:color w:val="282526"/>
                <w:w w:val="74"/>
                <w:sz w:val="18"/>
                <w:szCs w:val="18"/>
              </w:rPr>
              <w:t>ethnog</w:t>
            </w:r>
            <w:r w:rsidRPr="0062566F">
              <w:rPr>
                <w:rFonts w:ascii="Arial" w:hAnsi="Arial" w:cs="Arial"/>
                <w:color w:val="282526"/>
                <w:spacing w:val="-4"/>
                <w:w w:val="74"/>
                <w:sz w:val="18"/>
                <w:szCs w:val="18"/>
              </w:rPr>
              <w:t>r</w:t>
            </w:r>
            <w:r w:rsidRPr="0062566F">
              <w:rPr>
                <w:rFonts w:ascii="Arial" w:hAnsi="Arial" w:cs="Arial"/>
                <w:color w:val="282526"/>
                <w:w w:val="74"/>
                <w:sz w:val="18"/>
                <w:szCs w:val="18"/>
              </w:rPr>
              <w:t>aph</w:t>
            </w:r>
            <w:r w:rsidRPr="0062566F">
              <w:rPr>
                <w:rFonts w:ascii="Arial" w:hAnsi="Arial" w:cs="Arial"/>
                <w:color w:val="282526"/>
                <w:spacing w:val="-9"/>
                <w:w w:val="74"/>
                <w:sz w:val="18"/>
                <w:szCs w:val="18"/>
              </w:rPr>
              <w:t>y</w:t>
            </w:r>
            <w:r w:rsidRPr="0062566F">
              <w:rPr>
                <w:rFonts w:ascii="Arial" w:hAnsi="Arial" w:cs="Arial"/>
                <w:color w:val="282526"/>
                <w:w w:val="74"/>
                <w:sz w:val="18"/>
                <w:szCs w:val="18"/>
              </w:rPr>
              <w:t xml:space="preserve">, </w:t>
            </w:r>
            <w:r w:rsidRPr="0062566F">
              <w:rPr>
                <w:rFonts w:ascii="Arial" w:hAnsi="Arial" w:cs="Arial"/>
                <w:color w:val="282526"/>
                <w:spacing w:val="20"/>
                <w:w w:val="74"/>
                <w:sz w:val="18"/>
                <w:szCs w:val="18"/>
              </w:rPr>
              <w:t xml:space="preserve"> </w:t>
            </w:r>
            <w:r w:rsidRPr="0062566F">
              <w:rPr>
                <w:rFonts w:ascii="Arial" w:hAnsi="Arial" w:cs="Arial"/>
                <w:color w:val="282526"/>
                <w:w w:val="74"/>
                <w:sz w:val="18"/>
                <w:szCs w:val="18"/>
              </w:rPr>
              <w:t>phen</w:t>
            </w:r>
            <w:r w:rsidRPr="0062566F">
              <w:rPr>
                <w:rFonts w:ascii="Arial" w:hAnsi="Arial" w:cs="Arial"/>
                <w:color w:val="282526"/>
                <w:spacing w:val="1"/>
                <w:w w:val="74"/>
                <w:sz w:val="18"/>
                <w:szCs w:val="18"/>
              </w:rPr>
              <w:t>o</w:t>
            </w:r>
            <w:r w:rsidRPr="0062566F">
              <w:rPr>
                <w:rFonts w:ascii="Arial" w:hAnsi="Arial" w:cs="Arial"/>
                <w:color w:val="282526"/>
                <w:w w:val="74"/>
                <w:sz w:val="18"/>
                <w:szCs w:val="18"/>
              </w:rPr>
              <w:t>menol</w:t>
            </w:r>
            <w:r w:rsidRPr="0062566F">
              <w:rPr>
                <w:rFonts w:ascii="Arial" w:hAnsi="Arial" w:cs="Arial"/>
                <w:color w:val="282526"/>
                <w:spacing w:val="-1"/>
                <w:w w:val="74"/>
                <w:sz w:val="18"/>
                <w:szCs w:val="18"/>
              </w:rPr>
              <w:t>o</w:t>
            </w:r>
            <w:r w:rsidRPr="0062566F">
              <w:rPr>
                <w:rFonts w:ascii="Arial" w:hAnsi="Arial" w:cs="Arial"/>
                <w:color w:val="282526"/>
                <w:spacing w:val="5"/>
                <w:w w:val="74"/>
                <w:sz w:val="18"/>
                <w:szCs w:val="18"/>
              </w:rPr>
              <w:t>g</w:t>
            </w:r>
            <w:r w:rsidRPr="0062566F">
              <w:rPr>
                <w:rFonts w:ascii="Arial" w:hAnsi="Arial" w:cs="Arial"/>
                <w:color w:val="282526"/>
                <w:spacing w:val="-8"/>
                <w:w w:val="74"/>
                <w:sz w:val="18"/>
                <w:szCs w:val="18"/>
              </w:rPr>
              <w:t>y</w:t>
            </w:r>
            <w:proofErr w:type="gramEnd"/>
            <w:r w:rsidRPr="0062566F">
              <w:rPr>
                <w:rFonts w:ascii="Arial" w:hAnsi="Arial" w:cs="Arial"/>
                <w:color w:val="282526"/>
                <w:w w:val="74"/>
                <w:sz w:val="18"/>
                <w:szCs w:val="18"/>
              </w:rPr>
              <w:t>,</w:t>
            </w:r>
            <w:r w:rsidRPr="0062566F">
              <w:rPr>
                <w:rFonts w:ascii="Arial" w:hAnsi="Arial" w:cs="Arial"/>
                <w:color w:val="282526"/>
                <w:spacing w:val="19"/>
                <w:w w:val="74"/>
                <w:sz w:val="18"/>
                <w:szCs w:val="18"/>
              </w:rPr>
              <w:t xml:space="preserve"> </w:t>
            </w:r>
            <w:r w:rsidRPr="0062566F">
              <w:rPr>
                <w:rFonts w:ascii="Arial" w:hAnsi="Arial" w:cs="Arial"/>
                <w:color w:val="282526"/>
                <w:w w:val="74"/>
                <w:sz w:val="18"/>
                <w:szCs w:val="18"/>
              </w:rPr>
              <w:t>content</w:t>
            </w:r>
            <w:r w:rsidRPr="0062566F">
              <w:rPr>
                <w:rFonts w:ascii="Arial" w:hAnsi="Arial" w:cs="Arial"/>
                <w:color w:val="282526"/>
                <w:spacing w:val="36"/>
                <w:w w:val="74"/>
                <w:sz w:val="18"/>
                <w:szCs w:val="18"/>
              </w:rPr>
              <w:t xml:space="preserve"> </w:t>
            </w:r>
            <w:r w:rsidRPr="0062566F">
              <w:rPr>
                <w:rFonts w:ascii="Arial" w:hAnsi="Arial" w:cs="Arial"/>
                <w:color w:val="282526"/>
                <w:w w:val="82"/>
                <w:sz w:val="18"/>
                <w:szCs w:val="18"/>
              </w:rPr>
              <w:t>anal</w:t>
            </w:r>
            <w:r w:rsidRPr="0062566F">
              <w:rPr>
                <w:rFonts w:ascii="Arial" w:hAnsi="Arial" w:cs="Arial"/>
                <w:color w:val="282526"/>
                <w:spacing w:val="-3"/>
                <w:w w:val="82"/>
                <w:sz w:val="18"/>
                <w:szCs w:val="18"/>
              </w:rPr>
              <w:t>y</w:t>
            </w:r>
            <w:r w:rsidRPr="0062566F">
              <w:rPr>
                <w:rFonts w:ascii="Arial" w:hAnsi="Arial" w:cs="Arial"/>
                <w:color w:val="282526"/>
                <w:w w:val="73"/>
                <w:sz w:val="18"/>
                <w:szCs w:val="18"/>
              </w:rPr>
              <w:t>sis</w:t>
            </w:r>
          </w:p>
          <w:p w14:paraId="79BCFC5D" w14:textId="77777777" w:rsidR="0062566F" w:rsidRPr="0062566F" w:rsidRDefault="0062566F" w:rsidP="0062566F">
            <w:pPr>
              <w:rPr>
                <w:rFonts w:ascii="Arial" w:hAnsi="Arial" w:cs="Arial"/>
                <w:sz w:val="18"/>
                <w:szCs w:val="18"/>
              </w:rPr>
            </w:pPr>
          </w:p>
        </w:tc>
        <w:tc>
          <w:tcPr>
            <w:tcW w:w="1104" w:type="dxa"/>
          </w:tcPr>
          <w:p w14:paraId="622A7624" w14:textId="74BF7352" w:rsidR="0062566F" w:rsidRPr="0062566F" w:rsidRDefault="00665967" w:rsidP="0062566F">
            <w:pPr>
              <w:rPr>
                <w:rFonts w:ascii="Arial" w:hAnsi="Arial" w:cs="Arial"/>
                <w:sz w:val="18"/>
                <w:szCs w:val="18"/>
              </w:rPr>
            </w:pPr>
            <w:r>
              <w:rPr>
                <w:rFonts w:ascii="Arial" w:hAnsi="Arial" w:cs="Arial"/>
                <w:sz w:val="18"/>
                <w:szCs w:val="18"/>
              </w:rPr>
              <w:t>7</w:t>
            </w:r>
          </w:p>
        </w:tc>
      </w:tr>
      <w:tr w:rsidR="0062566F" w:rsidRPr="0062566F" w14:paraId="6C6C499D" w14:textId="77777777" w:rsidTr="00B4395C">
        <w:trPr>
          <w:trHeight w:val="119"/>
        </w:trPr>
        <w:tc>
          <w:tcPr>
            <w:tcW w:w="9576" w:type="dxa"/>
            <w:gridSpan w:val="4"/>
          </w:tcPr>
          <w:p w14:paraId="200B4BEB" w14:textId="77777777" w:rsidR="0062566F" w:rsidRPr="0062566F" w:rsidRDefault="0062566F" w:rsidP="0062566F">
            <w:pPr>
              <w:widowControl w:val="0"/>
              <w:autoSpaceDE w:val="0"/>
              <w:autoSpaceDN w:val="0"/>
              <w:adjustRightInd w:val="0"/>
              <w:rPr>
                <w:rFonts w:ascii="Arial" w:hAnsi="Arial" w:cs="Arial"/>
                <w:color w:val="000000"/>
                <w:sz w:val="18"/>
                <w:szCs w:val="18"/>
              </w:rPr>
            </w:pPr>
            <w:r w:rsidRPr="0062566F">
              <w:rPr>
                <w:rFonts w:ascii="Arial" w:hAnsi="Arial" w:cs="Arial"/>
                <w:color w:val="282526"/>
                <w:spacing w:val="-8"/>
                <w:w w:val="94"/>
                <w:sz w:val="18"/>
                <w:szCs w:val="18"/>
              </w:rPr>
              <w:t>P</w:t>
            </w:r>
            <w:r w:rsidRPr="0062566F">
              <w:rPr>
                <w:rFonts w:ascii="Arial" w:hAnsi="Arial" w:cs="Arial"/>
                <w:color w:val="282526"/>
                <w:w w:val="94"/>
                <w:sz w:val="18"/>
                <w:szCs w:val="18"/>
              </w:rPr>
              <w:t>a</w:t>
            </w:r>
            <w:r w:rsidRPr="0062566F">
              <w:rPr>
                <w:rFonts w:ascii="Arial" w:hAnsi="Arial" w:cs="Arial"/>
                <w:color w:val="282526"/>
                <w:spacing w:val="2"/>
                <w:w w:val="94"/>
                <w:sz w:val="18"/>
                <w:szCs w:val="18"/>
              </w:rPr>
              <w:t>r</w:t>
            </w:r>
            <w:r w:rsidRPr="0062566F">
              <w:rPr>
                <w:rFonts w:ascii="Arial" w:hAnsi="Arial" w:cs="Arial"/>
                <w:color w:val="282526"/>
                <w:w w:val="94"/>
                <w:sz w:val="18"/>
                <w:szCs w:val="18"/>
              </w:rPr>
              <w:t>ticipant</w:t>
            </w:r>
            <w:r w:rsidRPr="0062566F">
              <w:rPr>
                <w:rFonts w:ascii="Arial" w:hAnsi="Arial" w:cs="Arial"/>
                <w:color w:val="282526"/>
                <w:spacing w:val="17"/>
                <w:w w:val="94"/>
                <w:sz w:val="18"/>
                <w:szCs w:val="18"/>
              </w:rPr>
              <w:t xml:space="preserve"> </w:t>
            </w:r>
            <w:r w:rsidRPr="0062566F">
              <w:rPr>
                <w:rFonts w:ascii="Arial" w:hAnsi="Arial" w:cs="Arial"/>
                <w:color w:val="282526"/>
                <w:sz w:val="18"/>
                <w:szCs w:val="18"/>
              </w:rPr>
              <w:t>s</w:t>
            </w:r>
            <w:r w:rsidRPr="0062566F">
              <w:rPr>
                <w:rFonts w:ascii="Arial" w:hAnsi="Arial" w:cs="Arial"/>
                <w:color w:val="282526"/>
                <w:spacing w:val="1"/>
                <w:sz w:val="18"/>
                <w:szCs w:val="18"/>
              </w:rPr>
              <w:t>e</w:t>
            </w:r>
            <w:r w:rsidRPr="0062566F">
              <w:rPr>
                <w:rFonts w:ascii="Arial" w:hAnsi="Arial" w:cs="Arial"/>
                <w:color w:val="282526"/>
                <w:sz w:val="18"/>
                <w:szCs w:val="18"/>
              </w:rPr>
              <w:t>lection</w:t>
            </w:r>
          </w:p>
        </w:tc>
      </w:tr>
      <w:tr w:rsidR="0062566F" w:rsidRPr="0062566F" w14:paraId="26B53F61" w14:textId="77777777" w:rsidTr="00B4395C">
        <w:tc>
          <w:tcPr>
            <w:tcW w:w="1908" w:type="dxa"/>
          </w:tcPr>
          <w:p w14:paraId="115104AC" w14:textId="77777777" w:rsidR="0062566F" w:rsidRPr="0062566F" w:rsidRDefault="0062566F" w:rsidP="0062566F">
            <w:pPr>
              <w:rPr>
                <w:rFonts w:ascii="Arial" w:hAnsi="Arial" w:cs="Arial"/>
                <w:i/>
                <w:iCs/>
                <w:sz w:val="18"/>
                <w:szCs w:val="18"/>
              </w:rPr>
            </w:pPr>
            <w:r w:rsidRPr="0062566F">
              <w:rPr>
                <w:rFonts w:ascii="Arial" w:hAnsi="Arial" w:cs="Arial"/>
                <w:i/>
                <w:iCs/>
                <w:color w:val="282526"/>
                <w:sz w:val="18"/>
                <w:szCs w:val="18"/>
              </w:rPr>
              <w:t>Sampling</w:t>
            </w:r>
          </w:p>
        </w:tc>
        <w:tc>
          <w:tcPr>
            <w:tcW w:w="696" w:type="dxa"/>
          </w:tcPr>
          <w:p w14:paraId="6C2CFF0B" w14:textId="77777777" w:rsidR="0062566F" w:rsidRPr="0062566F" w:rsidRDefault="0062566F" w:rsidP="0062566F">
            <w:pPr>
              <w:rPr>
                <w:rFonts w:ascii="Arial" w:hAnsi="Arial" w:cs="Arial"/>
                <w:sz w:val="18"/>
                <w:szCs w:val="18"/>
              </w:rPr>
            </w:pPr>
            <w:r w:rsidRPr="0062566F">
              <w:rPr>
                <w:rFonts w:ascii="Arial" w:hAnsi="Arial" w:cs="Arial"/>
                <w:sz w:val="18"/>
                <w:szCs w:val="18"/>
              </w:rPr>
              <w:t>10</w:t>
            </w:r>
          </w:p>
        </w:tc>
        <w:tc>
          <w:tcPr>
            <w:tcW w:w="5868" w:type="dxa"/>
          </w:tcPr>
          <w:p w14:paraId="15412A8E" w14:textId="77777777" w:rsidR="0062566F" w:rsidRPr="0062566F" w:rsidRDefault="0062566F" w:rsidP="0062566F">
            <w:pPr>
              <w:rPr>
                <w:rFonts w:ascii="Arial" w:hAnsi="Arial" w:cs="Arial"/>
                <w:sz w:val="18"/>
                <w:szCs w:val="18"/>
              </w:rPr>
            </w:pPr>
            <w:r w:rsidRPr="0062566F">
              <w:rPr>
                <w:rFonts w:ascii="Arial" w:hAnsi="Arial" w:cs="Arial"/>
                <w:color w:val="282526"/>
                <w:sz w:val="18"/>
                <w:szCs w:val="18"/>
              </w:rPr>
              <w:t>H</w:t>
            </w:r>
            <w:r w:rsidRPr="0062566F">
              <w:rPr>
                <w:rFonts w:ascii="Arial" w:hAnsi="Arial" w:cs="Arial"/>
                <w:color w:val="282526"/>
                <w:spacing w:val="-5"/>
                <w:sz w:val="18"/>
                <w:szCs w:val="18"/>
              </w:rPr>
              <w:t>o</w:t>
            </w:r>
            <w:r w:rsidRPr="0062566F">
              <w:rPr>
                <w:rFonts w:ascii="Arial" w:hAnsi="Arial" w:cs="Arial"/>
                <w:color w:val="282526"/>
                <w:sz w:val="18"/>
                <w:szCs w:val="18"/>
              </w:rPr>
              <w:t>w</w:t>
            </w:r>
            <w:r w:rsidRPr="0062566F">
              <w:rPr>
                <w:rFonts w:ascii="Arial" w:hAnsi="Arial" w:cs="Arial"/>
                <w:color w:val="282526"/>
                <w:spacing w:val="-1"/>
                <w:sz w:val="18"/>
                <w:szCs w:val="18"/>
              </w:rPr>
              <w:t xml:space="preserve"> </w:t>
            </w:r>
            <w:r w:rsidRPr="0062566F">
              <w:rPr>
                <w:rFonts w:ascii="Arial" w:hAnsi="Arial" w:cs="Arial"/>
                <w:color w:val="282526"/>
                <w:spacing w:val="-5"/>
                <w:sz w:val="18"/>
                <w:szCs w:val="18"/>
              </w:rPr>
              <w:t>w</w:t>
            </w:r>
            <w:r w:rsidRPr="0062566F">
              <w:rPr>
                <w:rFonts w:ascii="Arial" w:hAnsi="Arial" w:cs="Arial"/>
                <w:color w:val="282526"/>
                <w:sz w:val="18"/>
                <w:szCs w:val="18"/>
              </w:rPr>
              <w:t>e</w:t>
            </w:r>
            <w:r w:rsidRPr="0062566F">
              <w:rPr>
                <w:rFonts w:ascii="Arial" w:hAnsi="Arial" w:cs="Arial"/>
                <w:color w:val="282526"/>
                <w:spacing w:val="-4"/>
                <w:sz w:val="18"/>
                <w:szCs w:val="18"/>
              </w:rPr>
              <w:t>r</w:t>
            </w:r>
            <w:r w:rsidRPr="0062566F">
              <w:rPr>
                <w:rFonts w:ascii="Arial" w:hAnsi="Arial" w:cs="Arial"/>
                <w:color w:val="282526"/>
                <w:sz w:val="18"/>
                <w:szCs w:val="18"/>
              </w:rPr>
              <w:t>e</w:t>
            </w:r>
            <w:r w:rsidRPr="0062566F">
              <w:rPr>
                <w:rFonts w:ascii="Arial" w:hAnsi="Arial" w:cs="Arial"/>
                <w:color w:val="282526"/>
                <w:spacing w:val="-18"/>
                <w:sz w:val="18"/>
                <w:szCs w:val="18"/>
              </w:rPr>
              <w:t xml:space="preserve"> </w:t>
            </w:r>
            <w:r w:rsidRPr="0062566F">
              <w:rPr>
                <w:rFonts w:ascii="Arial" w:hAnsi="Arial" w:cs="Arial"/>
                <w:color w:val="282526"/>
                <w:w w:val="92"/>
                <w:sz w:val="18"/>
                <w:szCs w:val="18"/>
              </w:rPr>
              <w:t>pa</w:t>
            </w:r>
            <w:r w:rsidRPr="0062566F">
              <w:rPr>
                <w:rFonts w:ascii="Arial" w:hAnsi="Arial" w:cs="Arial"/>
                <w:color w:val="282526"/>
                <w:spacing w:val="3"/>
                <w:w w:val="92"/>
                <w:sz w:val="18"/>
                <w:szCs w:val="18"/>
              </w:rPr>
              <w:t>r</w:t>
            </w:r>
            <w:r w:rsidRPr="0062566F">
              <w:rPr>
                <w:rFonts w:ascii="Arial" w:hAnsi="Arial" w:cs="Arial"/>
                <w:color w:val="282526"/>
                <w:w w:val="92"/>
                <w:sz w:val="18"/>
                <w:szCs w:val="18"/>
              </w:rPr>
              <w:t>ticipants</w:t>
            </w:r>
            <w:r w:rsidRPr="0062566F">
              <w:rPr>
                <w:rFonts w:ascii="Arial" w:hAnsi="Arial" w:cs="Arial"/>
                <w:color w:val="282526"/>
                <w:spacing w:val="35"/>
                <w:w w:val="92"/>
                <w:sz w:val="18"/>
                <w:szCs w:val="18"/>
              </w:rPr>
              <w:t xml:space="preserve"> </w:t>
            </w:r>
            <w:r w:rsidRPr="0062566F">
              <w:rPr>
                <w:rFonts w:ascii="Arial" w:hAnsi="Arial" w:cs="Arial"/>
                <w:color w:val="282526"/>
                <w:w w:val="92"/>
                <w:sz w:val="18"/>
                <w:szCs w:val="18"/>
              </w:rPr>
              <w:t>selected?</w:t>
            </w:r>
            <w:r w:rsidRPr="0062566F">
              <w:rPr>
                <w:rFonts w:ascii="Arial" w:hAnsi="Arial" w:cs="Arial"/>
                <w:color w:val="282526"/>
                <w:spacing w:val="8"/>
                <w:w w:val="92"/>
                <w:sz w:val="18"/>
                <w:szCs w:val="18"/>
              </w:rPr>
              <w:t xml:space="preserve"> </w:t>
            </w:r>
            <w:r w:rsidRPr="0062566F">
              <w:rPr>
                <w:rFonts w:ascii="Arial" w:hAnsi="Arial" w:cs="Arial"/>
                <w:color w:val="282526"/>
                <w:w w:val="70"/>
                <w:sz w:val="18"/>
                <w:szCs w:val="18"/>
              </w:rPr>
              <w:t>e.</w:t>
            </w:r>
            <w:r w:rsidRPr="0062566F">
              <w:rPr>
                <w:rFonts w:ascii="Arial" w:hAnsi="Arial" w:cs="Arial"/>
                <w:color w:val="282526"/>
                <w:spacing w:val="3"/>
                <w:w w:val="70"/>
                <w:sz w:val="18"/>
                <w:szCs w:val="18"/>
              </w:rPr>
              <w:t>g</w:t>
            </w:r>
            <w:r w:rsidRPr="0062566F">
              <w:rPr>
                <w:rFonts w:ascii="Arial" w:hAnsi="Arial" w:cs="Arial"/>
                <w:color w:val="282526"/>
                <w:w w:val="70"/>
                <w:sz w:val="18"/>
                <w:szCs w:val="18"/>
              </w:rPr>
              <w:t>.</w:t>
            </w:r>
            <w:r w:rsidRPr="0062566F">
              <w:rPr>
                <w:rFonts w:ascii="Arial" w:hAnsi="Arial" w:cs="Arial"/>
                <w:color w:val="282526"/>
                <w:spacing w:val="28"/>
                <w:w w:val="70"/>
                <w:sz w:val="18"/>
                <w:szCs w:val="18"/>
              </w:rPr>
              <w:t xml:space="preserve"> </w:t>
            </w:r>
            <w:r w:rsidRPr="0062566F">
              <w:rPr>
                <w:rFonts w:ascii="Arial" w:hAnsi="Arial" w:cs="Arial"/>
                <w:color w:val="282526"/>
                <w:w w:val="85"/>
                <w:sz w:val="18"/>
                <w:szCs w:val="18"/>
              </w:rPr>
              <w:t>pu</w:t>
            </w:r>
            <w:r w:rsidRPr="0062566F">
              <w:rPr>
                <w:rFonts w:ascii="Arial" w:hAnsi="Arial" w:cs="Arial"/>
                <w:color w:val="282526"/>
                <w:spacing w:val="11"/>
                <w:w w:val="85"/>
                <w:sz w:val="18"/>
                <w:szCs w:val="18"/>
              </w:rPr>
              <w:t>r</w:t>
            </w:r>
            <w:r w:rsidRPr="0062566F">
              <w:rPr>
                <w:rFonts w:ascii="Arial" w:hAnsi="Arial" w:cs="Arial"/>
                <w:color w:val="282526"/>
                <w:w w:val="74"/>
                <w:sz w:val="18"/>
                <w:szCs w:val="18"/>
              </w:rPr>
              <w:t>pos</w:t>
            </w:r>
            <w:r w:rsidRPr="0062566F">
              <w:rPr>
                <w:rFonts w:ascii="Arial" w:hAnsi="Arial" w:cs="Arial"/>
                <w:color w:val="282526"/>
                <w:spacing w:val="3"/>
                <w:w w:val="74"/>
                <w:sz w:val="18"/>
                <w:szCs w:val="18"/>
              </w:rPr>
              <w:t>i</w:t>
            </w:r>
            <w:r w:rsidRPr="0062566F">
              <w:rPr>
                <w:rFonts w:ascii="Arial" w:hAnsi="Arial" w:cs="Arial"/>
                <w:color w:val="282526"/>
                <w:spacing w:val="-4"/>
                <w:w w:val="68"/>
                <w:sz w:val="18"/>
                <w:szCs w:val="18"/>
              </w:rPr>
              <w:t>v</w:t>
            </w:r>
            <w:r w:rsidRPr="0062566F">
              <w:rPr>
                <w:rFonts w:ascii="Arial" w:hAnsi="Arial" w:cs="Arial"/>
                <w:color w:val="282526"/>
                <w:spacing w:val="-3"/>
                <w:w w:val="63"/>
                <w:sz w:val="18"/>
                <w:szCs w:val="18"/>
              </w:rPr>
              <w:t>e</w:t>
            </w:r>
            <w:r w:rsidRPr="0062566F">
              <w:rPr>
                <w:rFonts w:ascii="Arial" w:hAnsi="Arial" w:cs="Arial"/>
                <w:color w:val="282526"/>
                <w:w w:val="87"/>
                <w:sz w:val="18"/>
                <w:szCs w:val="18"/>
              </w:rPr>
              <w:t>,</w:t>
            </w:r>
            <w:r w:rsidRPr="0062566F">
              <w:rPr>
                <w:rFonts w:ascii="Arial" w:hAnsi="Arial" w:cs="Arial"/>
                <w:color w:val="282526"/>
                <w:spacing w:val="11"/>
                <w:sz w:val="18"/>
                <w:szCs w:val="18"/>
              </w:rPr>
              <w:t xml:space="preserve"> </w:t>
            </w:r>
            <w:r w:rsidRPr="0062566F">
              <w:rPr>
                <w:rFonts w:ascii="Arial" w:hAnsi="Arial" w:cs="Arial"/>
                <w:color w:val="282526"/>
                <w:w w:val="71"/>
                <w:sz w:val="18"/>
                <w:szCs w:val="18"/>
              </w:rPr>
              <w:t>con</w:t>
            </w:r>
            <w:r w:rsidRPr="0062566F">
              <w:rPr>
                <w:rFonts w:ascii="Arial" w:hAnsi="Arial" w:cs="Arial"/>
                <w:color w:val="282526"/>
                <w:spacing w:val="-2"/>
                <w:w w:val="71"/>
                <w:sz w:val="18"/>
                <w:szCs w:val="18"/>
              </w:rPr>
              <w:t>v</w:t>
            </w:r>
            <w:r w:rsidRPr="0062566F">
              <w:rPr>
                <w:rFonts w:ascii="Arial" w:hAnsi="Arial" w:cs="Arial"/>
                <w:color w:val="282526"/>
                <w:w w:val="71"/>
                <w:sz w:val="18"/>
                <w:szCs w:val="18"/>
              </w:rPr>
              <w:t>enience,</w:t>
            </w:r>
            <w:r w:rsidRPr="0062566F">
              <w:rPr>
                <w:rFonts w:ascii="Arial" w:hAnsi="Arial" w:cs="Arial"/>
                <w:color w:val="282526"/>
                <w:spacing w:val="29"/>
                <w:w w:val="71"/>
                <w:sz w:val="18"/>
                <w:szCs w:val="18"/>
              </w:rPr>
              <w:t xml:space="preserve"> </w:t>
            </w:r>
            <w:proofErr w:type="gramStart"/>
            <w:r w:rsidRPr="0062566F">
              <w:rPr>
                <w:rFonts w:ascii="Arial" w:hAnsi="Arial" w:cs="Arial"/>
                <w:color w:val="282526"/>
                <w:w w:val="71"/>
                <w:sz w:val="18"/>
                <w:szCs w:val="18"/>
              </w:rPr>
              <w:t>consecut</w:t>
            </w:r>
            <w:r w:rsidRPr="0062566F">
              <w:rPr>
                <w:rFonts w:ascii="Arial" w:hAnsi="Arial" w:cs="Arial"/>
                <w:color w:val="282526"/>
                <w:spacing w:val="2"/>
                <w:w w:val="71"/>
                <w:sz w:val="18"/>
                <w:szCs w:val="18"/>
              </w:rPr>
              <w:t>i</w:t>
            </w:r>
            <w:r w:rsidRPr="0062566F">
              <w:rPr>
                <w:rFonts w:ascii="Arial" w:hAnsi="Arial" w:cs="Arial"/>
                <w:color w:val="282526"/>
                <w:spacing w:val="-3"/>
                <w:w w:val="71"/>
                <w:sz w:val="18"/>
                <w:szCs w:val="18"/>
              </w:rPr>
              <w:t>v</w:t>
            </w:r>
            <w:r w:rsidRPr="0062566F">
              <w:rPr>
                <w:rFonts w:ascii="Arial" w:hAnsi="Arial" w:cs="Arial"/>
                <w:color w:val="282526"/>
                <w:w w:val="71"/>
                <w:sz w:val="18"/>
                <w:szCs w:val="18"/>
              </w:rPr>
              <w:t xml:space="preserve">e,  </w:t>
            </w:r>
            <w:r w:rsidRPr="0062566F">
              <w:rPr>
                <w:rFonts w:ascii="Arial" w:hAnsi="Arial" w:cs="Arial"/>
                <w:color w:val="282526"/>
                <w:w w:val="75"/>
                <w:sz w:val="18"/>
                <w:szCs w:val="18"/>
              </w:rPr>
              <w:t>sn</w:t>
            </w:r>
            <w:r w:rsidRPr="0062566F">
              <w:rPr>
                <w:rFonts w:ascii="Arial" w:hAnsi="Arial" w:cs="Arial"/>
                <w:color w:val="282526"/>
                <w:spacing w:val="-4"/>
                <w:w w:val="75"/>
                <w:sz w:val="18"/>
                <w:szCs w:val="18"/>
              </w:rPr>
              <w:t>o</w:t>
            </w:r>
            <w:r w:rsidRPr="0062566F">
              <w:rPr>
                <w:rFonts w:ascii="Arial" w:hAnsi="Arial" w:cs="Arial"/>
                <w:color w:val="282526"/>
                <w:w w:val="80"/>
                <w:sz w:val="18"/>
                <w:szCs w:val="18"/>
              </w:rPr>
              <w:t>wball</w:t>
            </w:r>
            <w:proofErr w:type="gramEnd"/>
          </w:p>
        </w:tc>
        <w:tc>
          <w:tcPr>
            <w:tcW w:w="1104" w:type="dxa"/>
          </w:tcPr>
          <w:p w14:paraId="000A503F" w14:textId="53BB43DD" w:rsidR="0062566F" w:rsidRPr="0062566F" w:rsidRDefault="00665967" w:rsidP="0062566F">
            <w:pPr>
              <w:rPr>
                <w:rFonts w:ascii="Arial" w:hAnsi="Arial" w:cs="Arial"/>
                <w:sz w:val="18"/>
                <w:szCs w:val="18"/>
              </w:rPr>
            </w:pPr>
            <w:r>
              <w:rPr>
                <w:rFonts w:ascii="Arial" w:hAnsi="Arial" w:cs="Arial"/>
                <w:sz w:val="18"/>
                <w:szCs w:val="18"/>
              </w:rPr>
              <w:t>6 &amp; 7</w:t>
            </w:r>
          </w:p>
        </w:tc>
      </w:tr>
      <w:tr w:rsidR="0062566F" w:rsidRPr="0062566F" w14:paraId="64C12B40" w14:textId="77777777" w:rsidTr="00B4395C">
        <w:tc>
          <w:tcPr>
            <w:tcW w:w="1908" w:type="dxa"/>
          </w:tcPr>
          <w:p w14:paraId="124D3273" w14:textId="77777777" w:rsidR="0062566F" w:rsidRPr="0062566F" w:rsidRDefault="0062566F" w:rsidP="0062566F">
            <w:pPr>
              <w:rPr>
                <w:rFonts w:ascii="Arial" w:hAnsi="Arial" w:cs="Arial"/>
                <w:i/>
                <w:iCs/>
                <w:sz w:val="18"/>
                <w:szCs w:val="18"/>
              </w:rPr>
            </w:pPr>
            <w:r w:rsidRPr="0062566F">
              <w:rPr>
                <w:rFonts w:ascii="Arial" w:hAnsi="Arial" w:cs="Arial"/>
                <w:i/>
                <w:iCs/>
                <w:color w:val="282526"/>
                <w:sz w:val="18"/>
                <w:szCs w:val="18"/>
              </w:rPr>
              <w:t>Method</w:t>
            </w:r>
            <w:r w:rsidRPr="0062566F">
              <w:rPr>
                <w:rFonts w:ascii="Arial" w:hAnsi="Arial" w:cs="Arial"/>
                <w:i/>
                <w:iCs/>
                <w:color w:val="282526"/>
                <w:spacing w:val="-9"/>
                <w:sz w:val="18"/>
                <w:szCs w:val="18"/>
              </w:rPr>
              <w:t xml:space="preserve"> </w:t>
            </w:r>
            <w:r w:rsidRPr="0062566F">
              <w:rPr>
                <w:rFonts w:ascii="Arial" w:hAnsi="Arial" w:cs="Arial"/>
                <w:i/>
                <w:iCs/>
                <w:color w:val="282526"/>
                <w:sz w:val="18"/>
                <w:szCs w:val="18"/>
              </w:rPr>
              <w:t>of</w:t>
            </w:r>
            <w:r w:rsidRPr="0062566F">
              <w:rPr>
                <w:rFonts w:ascii="Arial" w:hAnsi="Arial" w:cs="Arial"/>
                <w:i/>
                <w:iCs/>
                <w:color w:val="282526"/>
                <w:spacing w:val="6"/>
                <w:sz w:val="18"/>
                <w:szCs w:val="18"/>
              </w:rPr>
              <w:t xml:space="preserve"> </w:t>
            </w:r>
            <w:r w:rsidRPr="0062566F">
              <w:rPr>
                <w:rFonts w:ascii="Arial" w:hAnsi="Arial" w:cs="Arial"/>
                <w:i/>
                <w:iCs/>
                <w:color w:val="282526"/>
                <w:sz w:val="18"/>
                <w:szCs w:val="18"/>
              </w:rPr>
              <w:t>app</w:t>
            </w:r>
            <w:r w:rsidRPr="0062566F">
              <w:rPr>
                <w:rFonts w:ascii="Arial" w:hAnsi="Arial" w:cs="Arial"/>
                <w:i/>
                <w:iCs/>
                <w:color w:val="282526"/>
                <w:spacing w:val="-4"/>
                <w:sz w:val="18"/>
                <w:szCs w:val="18"/>
              </w:rPr>
              <w:t>r</w:t>
            </w:r>
            <w:r w:rsidRPr="0062566F">
              <w:rPr>
                <w:rFonts w:ascii="Arial" w:hAnsi="Arial" w:cs="Arial"/>
                <w:i/>
                <w:iCs/>
                <w:color w:val="282526"/>
                <w:sz w:val="18"/>
                <w:szCs w:val="18"/>
              </w:rPr>
              <w:t>o</w:t>
            </w:r>
            <w:r w:rsidRPr="0062566F">
              <w:rPr>
                <w:rFonts w:ascii="Arial" w:hAnsi="Arial" w:cs="Arial"/>
                <w:i/>
                <w:iCs/>
                <w:color w:val="282526"/>
                <w:spacing w:val="-3"/>
                <w:sz w:val="18"/>
                <w:szCs w:val="18"/>
              </w:rPr>
              <w:t>ac</w:t>
            </w:r>
            <w:r w:rsidRPr="0062566F">
              <w:rPr>
                <w:rFonts w:ascii="Arial" w:hAnsi="Arial" w:cs="Arial"/>
                <w:i/>
                <w:iCs/>
                <w:color w:val="282526"/>
                <w:sz w:val="18"/>
                <w:szCs w:val="18"/>
              </w:rPr>
              <w:t>h</w:t>
            </w:r>
          </w:p>
        </w:tc>
        <w:tc>
          <w:tcPr>
            <w:tcW w:w="696" w:type="dxa"/>
          </w:tcPr>
          <w:p w14:paraId="36952E75" w14:textId="77777777" w:rsidR="0062566F" w:rsidRPr="0062566F" w:rsidRDefault="0062566F" w:rsidP="0062566F">
            <w:pPr>
              <w:rPr>
                <w:rFonts w:ascii="Arial" w:hAnsi="Arial" w:cs="Arial"/>
                <w:sz w:val="18"/>
                <w:szCs w:val="18"/>
              </w:rPr>
            </w:pPr>
            <w:r w:rsidRPr="0062566F">
              <w:rPr>
                <w:rFonts w:ascii="Arial" w:hAnsi="Arial" w:cs="Arial"/>
                <w:sz w:val="18"/>
                <w:szCs w:val="18"/>
              </w:rPr>
              <w:t>11</w:t>
            </w:r>
          </w:p>
        </w:tc>
        <w:tc>
          <w:tcPr>
            <w:tcW w:w="5868" w:type="dxa"/>
          </w:tcPr>
          <w:p w14:paraId="14241FB0" w14:textId="77777777" w:rsidR="0062566F" w:rsidRPr="0062566F" w:rsidRDefault="0062566F" w:rsidP="0062566F">
            <w:pPr>
              <w:rPr>
                <w:rFonts w:ascii="Arial" w:hAnsi="Arial" w:cs="Arial"/>
                <w:sz w:val="18"/>
                <w:szCs w:val="18"/>
              </w:rPr>
            </w:pPr>
            <w:r w:rsidRPr="0062566F">
              <w:rPr>
                <w:rFonts w:ascii="Arial" w:hAnsi="Arial" w:cs="Arial"/>
                <w:color w:val="282526"/>
                <w:sz w:val="18"/>
                <w:szCs w:val="18"/>
              </w:rPr>
              <w:t>H</w:t>
            </w:r>
            <w:r w:rsidRPr="0062566F">
              <w:rPr>
                <w:rFonts w:ascii="Arial" w:hAnsi="Arial" w:cs="Arial"/>
                <w:color w:val="282526"/>
                <w:spacing w:val="-5"/>
                <w:sz w:val="18"/>
                <w:szCs w:val="18"/>
              </w:rPr>
              <w:t>o</w:t>
            </w:r>
            <w:r w:rsidRPr="0062566F">
              <w:rPr>
                <w:rFonts w:ascii="Arial" w:hAnsi="Arial" w:cs="Arial"/>
                <w:color w:val="282526"/>
                <w:sz w:val="18"/>
                <w:szCs w:val="18"/>
              </w:rPr>
              <w:t>w</w:t>
            </w:r>
            <w:r w:rsidRPr="0062566F">
              <w:rPr>
                <w:rFonts w:ascii="Arial" w:hAnsi="Arial" w:cs="Arial"/>
                <w:color w:val="282526"/>
                <w:spacing w:val="-1"/>
                <w:sz w:val="18"/>
                <w:szCs w:val="18"/>
              </w:rPr>
              <w:t xml:space="preserve"> </w:t>
            </w:r>
            <w:r w:rsidRPr="0062566F">
              <w:rPr>
                <w:rFonts w:ascii="Arial" w:hAnsi="Arial" w:cs="Arial"/>
                <w:color w:val="282526"/>
                <w:spacing w:val="-5"/>
                <w:sz w:val="18"/>
                <w:szCs w:val="18"/>
              </w:rPr>
              <w:t>w</w:t>
            </w:r>
            <w:r w:rsidRPr="0062566F">
              <w:rPr>
                <w:rFonts w:ascii="Arial" w:hAnsi="Arial" w:cs="Arial"/>
                <w:color w:val="282526"/>
                <w:sz w:val="18"/>
                <w:szCs w:val="18"/>
              </w:rPr>
              <w:t>e</w:t>
            </w:r>
            <w:r w:rsidRPr="0062566F">
              <w:rPr>
                <w:rFonts w:ascii="Arial" w:hAnsi="Arial" w:cs="Arial"/>
                <w:color w:val="282526"/>
                <w:spacing w:val="-4"/>
                <w:sz w:val="18"/>
                <w:szCs w:val="18"/>
              </w:rPr>
              <w:t>r</w:t>
            </w:r>
            <w:r w:rsidRPr="0062566F">
              <w:rPr>
                <w:rFonts w:ascii="Arial" w:hAnsi="Arial" w:cs="Arial"/>
                <w:color w:val="282526"/>
                <w:sz w:val="18"/>
                <w:szCs w:val="18"/>
              </w:rPr>
              <w:t>e</w:t>
            </w:r>
            <w:r w:rsidRPr="0062566F">
              <w:rPr>
                <w:rFonts w:ascii="Arial" w:hAnsi="Arial" w:cs="Arial"/>
                <w:color w:val="282526"/>
                <w:spacing w:val="-18"/>
                <w:sz w:val="18"/>
                <w:szCs w:val="18"/>
              </w:rPr>
              <w:t xml:space="preserve"> </w:t>
            </w:r>
            <w:r w:rsidRPr="0062566F">
              <w:rPr>
                <w:rFonts w:ascii="Arial" w:hAnsi="Arial" w:cs="Arial"/>
                <w:color w:val="282526"/>
                <w:w w:val="94"/>
                <w:sz w:val="18"/>
                <w:szCs w:val="18"/>
              </w:rPr>
              <w:t>pa</w:t>
            </w:r>
            <w:r w:rsidRPr="0062566F">
              <w:rPr>
                <w:rFonts w:ascii="Arial" w:hAnsi="Arial" w:cs="Arial"/>
                <w:color w:val="282526"/>
                <w:spacing w:val="3"/>
                <w:w w:val="94"/>
                <w:sz w:val="18"/>
                <w:szCs w:val="18"/>
              </w:rPr>
              <w:t>r</w:t>
            </w:r>
            <w:r w:rsidRPr="0062566F">
              <w:rPr>
                <w:rFonts w:ascii="Arial" w:hAnsi="Arial" w:cs="Arial"/>
                <w:color w:val="282526"/>
                <w:w w:val="94"/>
                <w:sz w:val="18"/>
                <w:szCs w:val="18"/>
              </w:rPr>
              <w:t>ticipants</w:t>
            </w:r>
            <w:r w:rsidRPr="0062566F">
              <w:rPr>
                <w:rFonts w:ascii="Arial" w:hAnsi="Arial" w:cs="Arial"/>
                <w:color w:val="282526"/>
                <w:spacing w:val="15"/>
                <w:w w:val="94"/>
                <w:sz w:val="18"/>
                <w:szCs w:val="18"/>
              </w:rPr>
              <w:t xml:space="preserve"> </w:t>
            </w:r>
            <w:r w:rsidRPr="0062566F">
              <w:rPr>
                <w:rFonts w:ascii="Arial" w:hAnsi="Arial" w:cs="Arial"/>
                <w:color w:val="282526"/>
                <w:w w:val="94"/>
                <w:sz w:val="18"/>
                <w:szCs w:val="18"/>
              </w:rPr>
              <w:t>app</w:t>
            </w:r>
            <w:r w:rsidRPr="0062566F">
              <w:rPr>
                <w:rFonts w:ascii="Arial" w:hAnsi="Arial" w:cs="Arial"/>
                <w:color w:val="282526"/>
                <w:spacing w:val="-4"/>
                <w:w w:val="94"/>
                <w:sz w:val="18"/>
                <w:szCs w:val="18"/>
              </w:rPr>
              <w:t>r</w:t>
            </w:r>
            <w:r w:rsidRPr="0062566F">
              <w:rPr>
                <w:rFonts w:ascii="Arial" w:hAnsi="Arial" w:cs="Arial"/>
                <w:color w:val="282526"/>
                <w:w w:val="94"/>
                <w:sz w:val="18"/>
                <w:szCs w:val="18"/>
              </w:rPr>
              <w:t>o</w:t>
            </w:r>
            <w:r w:rsidRPr="0062566F">
              <w:rPr>
                <w:rFonts w:ascii="Arial" w:hAnsi="Arial" w:cs="Arial"/>
                <w:color w:val="282526"/>
                <w:spacing w:val="-4"/>
                <w:w w:val="94"/>
                <w:sz w:val="18"/>
                <w:szCs w:val="18"/>
              </w:rPr>
              <w:t>a</w:t>
            </w:r>
            <w:r w:rsidRPr="0062566F">
              <w:rPr>
                <w:rFonts w:ascii="Arial" w:hAnsi="Arial" w:cs="Arial"/>
                <w:color w:val="282526"/>
                <w:w w:val="94"/>
                <w:sz w:val="18"/>
                <w:szCs w:val="18"/>
              </w:rPr>
              <w:t>ched?</w:t>
            </w:r>
            <w:r w:rsidRPr="0062566F">
              <w:rPr>
                <w:rFonts w:ascii="Arial" w:hAnsi="Arial" w:cs="Arial"/>
                <w:color w:val="282526"/>
                <w:spacing w:val="21"/>
                <w:w w:val="94"/>
                <w:sz w:val="18"/>
                <w:szCs w:val="18"/>
              </w:rPr>
              <w:t xml:space="preserve"> </w:t>
            </w:r>
            <w:r w:rsidRPr="0062566F">
              <w:rPr>
                <w:rFonts w:ascii="Arial" w:hAnsi="Arial" w:cs="Arial"/>
                <w:color w:val="282526"/>
                <w:w w:val="75"/>
                <w:sz w:val="18"/>
                <w:szCs w:val="18"/>
              </w:rPr>
              <w:t>e.</w:t>
            </w:r>
            <w:r w:rsidRPr="0062566F">
              <w:rPr>
                <w:rFonts w:ascii="Arial" w:hAnsi="Arial" w:cs="Arial"/>
                <w:color w:val="282526"/>
                <w:spacing w:val="3"/>
                <w:w w:val="75"/>
                <w:sz w:val="18"/>
                <w:szCs w:val="18"/>
              </w:rPr>
              <w:t>g</w:t>
            </w:r>
            <w:r w:rsidRPr="0062566F">
              <w:rPr>
                <w:rFonts w:ascii="Arial" w:hAnsi="Arial" w:cs="Arial"/>
                <w:color w:val="282526"/>
                <w:w w:val="75"/>
                <w:sz w:val="18"/>
                <w:szCs w:val="18"/>
              </w:rPr>
              <w:t>.</w:t>
            </w:r>
            <w:r w:rsidRPr="0062566F">
              <w:rPr>
                <w:rFonts w:ascii="Arial" w:hAnsi="Arial" w:cs="Arial"/>
                <w:color w:val="282526"/>
                <w:spacing w:val="37"/>
                <w:w w:val="75"/>
                <w:sz w:val="18"/>
                <w:szCs w:val="18"/>
              </w:rPr>
              <w:t xml:space="preserve"> </w:t>
            </w:r>
            <w:r w:rsidRPr="0062566F">
              <w:rPr>
                <w:rFonts w:ascii="Arial" w:hAnsi="Arial" w:cs="Arial"/>
                <w:color w:val="282526"/>
                <w:w w:val="75"/>
                <w:sz w:val="18"/>
                <w:szCs w:val="18"/>
              </w:rPr>
              <w:t>f</w:t>
            </w:r>
            <w:r w:rsidRPr="0062566F">
              <w:rPr>
                <w:rFonts w:ascii="Arial" w:hAnsi="Arial" w:cs="Arial"/>
                <w:color w:val="282526"/>
                <w:spacing w:val="-4"/>
                <w:w w:val="75"/>
                <w:sz w:val="18"/>
                <w:szCs w:val="18"/>
              </w:rPr>
              <w:t>a</w:t>
            </w:r>
            <w:r w:rsidRPr="0062566F">
              <w:rPr>
                <w:rFonts w:ascii="Arial" w:hAnsi="Arial" w:cs="Arial"/>
                <w:color w:val="282526"/>
                <w:w w:val="75"/>
                <w:sz w:val="18"/>
                <w:szCs w:val="18"/>
              </w:rPr>
              <w:t>ce-to-f</w:t>
            </w:r>
            <w:r w:rsidRPr="0062566F">
              <w:rPr>
                <w:rFonts w:ascii="Arial" w:hAnsi="Arial" w:cs="Arial"/>
                <w:color w:val="282526"/>
                <w:spacing w:val="-2"/>
                <w:w w:val="75"/>
                <w:sz w:val="18"/>
                <w:szCs w:val="18"/>
              </w:rPr>
              <w:t>a</w:t>
            </w:r>
            <w:r w:rsidRPr="0062566F">
              <w:rPr>
                <w:rFonts w:ascii="Arial" w:hAnsi="Arial" w:cs="Arial"/>
                <w:color w:val="282526"/>
                <w:w w:val="75"/>
                <w:sz w:val="18"/>
                <w:szCs w:val="18"/>
              </w:rPr>
              <w:t>ce,</w:t>
            </w:r>
            <w:r w:rsidRPr="0062566F">
              <w:rPr>
                <w:rFonts w:ascii="Arial" w:hAnsi="Arial" w:cs="Arial"/>
                <w:color w:val="282526"/>
                <w:spacing w:val="-3"/>
                <w:w w:val="75"/>
                <w:sz w:val="18"/>
                <w:szCs w:val="18"/>
              </w:rPr>
              <w:t xml:space="preserve"> </w:t>
            </w:r>
            <w:r w:rsidRPr="0062566F">
              <w:rPr>
                <w:rFonts w:ascii="Arial" w:hAnsi="Arial" w:cs="Arial"/>
                <w:color w:val="282526"/>
                <w:w w:val="75"/>
                <w:sz w:val="18"/>
                <w:szCs w:val="18"/>
              </w:rPr>
              <w:t>tel</w:t>
            </w:r>
            <w:r w:rsidRPr="0062566F">
              <w:rPr>
                <w:rFonts w:ascii="Arial" w:hAnsi="Arial" w:cs="Arial"/>
                <w:color w:val="282526"/>
                <w:spacing w:val="2"/>
                <w:w w:val="75"/>
                <w:sz w:val="18"/>
                <w:szCs w:val="18"/>
              </w:rPr>
              <w:t>e</w:t>
            </w:r>
            <w:r w:rsidRPr="0062566F">
              <w:rPr>
                <w:rFonts w:ascii="Arial" w:hAnsi="Arial" w:cs="Arial"/>
                <w:color w:val="282526"/>
                <w:w w:val="75"/>
                <w:sz w:val="18"/>
                <w:szCs w:val="18"/>
              </w:rPr>
              <w:t>phone,</w:t>
            </w:r>
            <w:r w:rsidRPr="0062566F">
              <w:rPr>
                <w:rFonts w:ascii="Arial" w:hAnsi="Arial" w:cs="Arial"/>
                <w:color w:val="282526"/>
                <w:spacing w:val="20"/>
                <w:w w:val="75"/>
                <w:sz w:val="18"/>
                <w:szCs w:val="18"/>
              </w:rPr>
              <w:t xml:space="preserve"> </w:t>
            </w:r>
            <w:r w:rsidRPr="0062566F">
              <w:rPr>
                <w:rFonts w:ascii="Arial" w:hAnsi="Arial" w:cs="Arial"/>
                <w:color w:val="282526"/>
                <w:w w:val="80"/>
                <w:sz w:val="18"/>
                <w:szCs w:val="18"/>
              </w:rPr>
              <w:t>mail,</w:t>
            </w:r>
            <w:r w:rsidRPr="0062566F">
              <w:rPr>
                <w:rFonts w:ascii="Arial" w:hAnsi="Arial" w:cs="Arial"/>
                <w:color w:val="282526"/>
                <w:spacing w:val="33"/>
                <w:w w:val="80"/>
                <w:sz w:val="18"/>
                <w:szCs w:val="18"/>
              </w:rPr>
              <w:t xml:space="preserve"> </w:t>
            </w:r>
            <w:r w:rsidRPr="0062566F">
              <w:rPr>
                <w:rFonts w:ascii="Arial" w:hAnsi="Arial" w:cs="Arial"/>
                <w:color w:val="282526"/>
                <w:w w:val="80"/>
                <w:sz w:val="18"/>
                <w:szCs w:val="18"/>
              </w:rPr>
              <w:t>email</w:t>
            </w:r>
          </w:p>
        </w:tc>
        <w:tc>
          <w:tcPr>
            <w:tcW w:w="1104" w:type="dxa"/>
          </w:tcPr>
          <w:p w14:paraId="48E06CF7" w14:textId="45734A9A" w:rsidR="0062566F" w:rsidRPr="0062566F" w:rsidRDefault="00665967" w:rsidP="0062566F">
            <w:pPr>
              <w:rPr>
                <w:rFonts w:ascii="Arial" w:hAnsi="Arial" w:cs="Arial"/>
                <w:sz w:val="18"/>
                <w:szCs w:val="18"/>
              </w:rPr>
            </w:pPr>
            <w:r>
              <w:rPr>
                <w:rFonts w:ascii="Arial" w:hAnsi="Arial" w:cs="Arial"/>
                <w:sz w:val="18"/>
                <w:szCs w:val="18"/>
              </w:rPr>
              <w:t>6 &amp; 7</w:t>
            </w:r>
          </w:p>
        </w:tc>
      </w:tr>
      <w:tr w:rsidR="0062566F" w:rsidRPr="0062566F" w14:paraId="24698717" w14:textId="77777777" w:rsidTr="00B4395C">
        <w:tc>
          <w:tcPr>
            <w:tcW w:w="1908" w:type="dxa"/>
          </w:tcPr>
          <w:p w14:paraId="61A52930" w14:textId="77777777" w:rsidR="0062566F" w:rsidRPr="0062566F" w:rsidRDefault="0062566F" w:rsidP="0062566F">
            <w:pPr>
              <w:rPr>
                <w:rFonts w:ascii="Arial" w:hAnsi="Arial" w:cs="Arial"/>
                <w:i/>
                <w:iCs/>
                <w:sz w:val="18"/>
                <w:szCs w:val="18"/>
              </w:rPr>
            </w:pPr>
            <w:r w:rsidRPr="0062566F">
              <w:rPr>
                <w:rFonts w:ascii="Arial" w:hAnsi="Arial" w:cs="Arial"/>
                <w:i/>
                <w:iCs/>
                <w:color w:val="282526"/>
                <w:w w:val="92"/>
                <w:sz w:val="18"/>
                <w:szCs w:val="18"/>
              </w:rPr>
              <w:t>Sample</w:t>
            </w:r>
            <w:r w:rsidRPr="0062566F">
              <w:rPr>
                <w:rFonts w:ascii="Arial" w:hAnsi="Arial" w:cs="Arial"/>
                <w:i/>
                <w:iCs/>
                <w:color w:val="282526"/>
                <w:spacing w:val="15"/>
                <w:w w:val="92"/>
                <w:sz w:val="18"/>
                <w:szCs w:val="18"/>
              </w:rPr>
              <w:t xml:space="preserve"> </w:t>
            </w:r>
            <w:r w:rsidRPr="0062566F">
              <w:rPr>
                <w:rFonts w:ascii="Arial" w:hAnsi="Arial" w:cs="Arial"/>
                <w:i/>
                <w:iCs/>
                <w:color w:val="282526"/>
                <w:sz w:val="18"/>
                <w:szCs w:val="18"/>
              </w:rPr>
              <w:t>size</w:t>
            </w:r>
          </w:p>
        </w:tc>
        <w:tc>
          <w:tcPr>
            <w:tcW w:w="696" w:type="dxa"/>
          </w:tcPr>
          <w:p w14:paraId="182A08B5" w14:textId="77777777" w:rsidR="0062566F" w:rsidRPr="0062566F" w:rsidRDefault="0062566F" w:rsidP="0062566F">
            <w:pPr>
              <w:rPr>
                <w:rFonts w:ascii="Arial" w:hAnsi="Arial" w:cs="Arial"/>
                <w:sz w:val="18"/>
                <w:szCs w:val="18"/>
              </w:rPr>
            </w:pPr>
            <w:r w:rsidRPr="0062566F">
              <w:rPr>
                <w:rFonts w:ascii="Arial" w:hAnsi="Arial" w:cs="Arial"/>
                <w:sz w:val="18"/>
                <w:szCs w:val="18"/>
              </w:rPr>
              <w:t>12</w:t>
            </w:r>
          </w:p>
        </w:tc>
        <w:tc>
          <w:tcPr>
            <w:tcW w:w="5868" w:type="dxa"/>
          </w:tcPr>
          <w:p w14:paraId="1F9CBB4F" w14:textId="77777777" w:rsidR="0062566F" w:rsidRPr="0062566F" w:rsidRDefault="0062566F" w:rsidP="0062566F">
            <w:pPr>
              <w:rPr>
                <w:rFonts w:ascii="Arial" w:hAnsi="Arial" w:cs="Arial"/>
                <w:sz w:val="18"/>
                <w:szCs w:val="18"/>
              </w:rPr>
            </w:pPr>
            <w:r w:rsidRPr="0062566F">
              <w:rPr>
                <w:rFonts w:ascii="Arial" w:hAnsi="Arial" w:cs="Arial"/>
                <w:color w:val="282526"/>
                <w:sz w:val="18"/>
                <w:szCs w:val="18"/>
              </w:rPr>
              <w:t>H</w:t>
            </w:r>
            <w:r w:rsidRPr="0062566F">
              <w:rPr>
                <w:rFonts w:ascii="Arial" w:hAnsi="Arial" w:cs="Arial"/>
                <w:color w:val="282526"/>
                <w:spacing w:val="-5"/>
                <w:sz w:val="18"/>
                <w:szCs w:val="18"/>
              </w:rPr>
              <w:t>o</w:t>
            </w:r>
            <w:r w:rsidRPr="0062566F">
              <w:rPr>
                <w:rFonts w:ascii="Arial" w:hAnsi="Arial" w:cs="Arial"/>
                <w:color w:val="282526"/>
                <w:sz w:val="18"/>
                <w:szCs w:val="18"/>
              </w:rPr>
              <w:t>w</w:t>
            </w:r>
            <w:r w:rsidRPr="0062566F">
              <w:rPr>
                <w:rFonts w:ascii="Arial" w:hAnsi="Arial" w:cs="Arial"/>
                <w:color w:val="282526"/>
                <w:spacing w:val="-1"/>
                <w:sz w:val="18"/>
                <w:szCs w:val="18"/>
              </w:rPr>
              <w:t xml:space="preserve"> </w:t>
            </w:r>
            <w:r w:rsidRPr="0062566F">
              <w:rPr>
                <w:rFonts w:ascii="Arial" w:hAnsi="Arial" w:cs="Arial"/>
                <w:color w:val="282526"/>
                <w:sz w:val="18"/>
                <w:szCs w:val="18"/>
              </w:rPr>
              <w:t>many</w:t>
            </w:r>
            <w:r w:rsidRPr="0062566F">
              <w:rPr>
                <w:rFonts w:ascii="Arial" w:hAnsi="Arial" w:cs="Arial"/>
                <w:color w:val="282526"/>
                <w:spacing w:val="-19"/>
                <w:sz w:val="18"/>
                <w:szCs w:val="18"/>
              </w:rPr>
              <w:t xml:space="preserve"> </w:t>
            </w:r>
            <w:r w:rsidRPr="0062566F">
              <w:rPr>
                <w:rFonts w:ascii="Arial" w:hAnsi="Arial" w:cs="Arial"/>
                <w:color w:val="282526"/>
                <w:w w:val="93"/>
                <w:sz w:val="18"/>
                <w:szCs w:val="18"/>
              </w:rPr>
              <w:t>pa</w:t>
            </w:r>
            <w:r w:rsidRPr="0062566F">
              <w:rPr>
                <w:rFonts w:ascii="Arial" w:hAnsi="Arial" w:cs="Arial"/>
                <w:color w:val="282526"/>
                <w:spacing w:val="3"/>
                <w:w w:val="93"/>
                <w:sz w:val="18"/>
                <w:szCs w:val="18"/>
              </w:rPr>
              <w:t>r</w:t>
            </w:r>
            <w:r w:rsidRPr="0062566F">
              <w:rPr>
                <w:rFonts w:ascii="Arial" w:hAnsi="Arial" w:cs="Arial"/>
                <w:color w:val="282526"/>
                <w:w w:val="93"/>
                <w:sz w:val="18"/>
                <w:szCs w:val="18"/>
              </w:rPr>
              <w:t>ticipants</w:t>
            </w:r>
            <w:r w:rsidRPr="0062566F">
              <w:rPr>
                <w:rFonts w:ascii="Arial" w:hAnsi="Arial" w:cs="Arial"/>
                <w:color w:val="282526"/>
                <w:spacing w:val="25"/>
                <w:w w:val="93"/>
                <w:sz w:val="18"/>
                <w:szCs w:val="18"/>
              </w:rPr>
              <w:t xml:space="preserve"> </w:t>
            </w:r>
            <w:r w:rsidRPr="0062566F">
              <w:rPr>
                <w:rFonts w:ascii="Arial" w:hAnsi="Arial" w:cs="Arial"/>
                <w:color w:val="282526"/>
                <w:spacing w:val="-6"/>
                <w:w w:val="93"/>
                <w:sz w:val="18"/>
                <w:szCs w:val="18"/>
              </w:rPr>
              <w:t>w</w:t>
            </w:r>
            <w:r w:rsidRPr="0062566F">
              <w:rPr>
                <w:rFonts w:ascii="Arial" w:hAnsi="Arial" w:cs="Arial"/>
                <w:color w:val="282526"/>
                <w:w w:val="93"/>
                <w:sz w:val="18"/>
                <w:szCs w:val="18"/>
              </w:rPr>
              <w:t>e</w:t>
            </w:r>
            <w:r w:rsidRPr="0062566F">
              <w:rPr>
                <w:rFonts w:ascii="Arial" w:hAnsi="Arial" w:cs="Arial"/>
                <w:color w:val="282526"/>
                <w:spacing w:val="-4"/>
                <w:w w:val="93"/>
                <w:sz w:val="18"/>
                <w:szCs w:val="18"/>
              </w:rPr>
              <w:t>r</w:t>
            </w:r>
            <w:r w:rsidRPr="0062566F">
              <w:rPr>
                <w:rFonts w:ascii="Arial" w:hAnsi="Arial" w:cs="Arial"/>
                <w:color w:val="282526"/>
                <w:w w:val="93"/>
                <w:sz w:val="18"/>
                <w:szCs w:val="18"/>
              </w:rPr>
              <w:t>e</w:t>
            </w:r>
            <w:r w:rsidRPr="0062566F">
              <w:rPr>
                <w:rFonts w:ascii="Arial" w:hAnsi="Arial" w:cs="Arial"/>
                <w:color w:val="282526"/>
                <w:spacing w:val="9"/>
                <w:w w:val="93"/>
                <w:sz w:val="18"/>
                <w:szCs w:val="18"/>
              </w:rPr>
              <w:t xml:space="preserve"> </w:t>
            </w:r>
            <w:r w:rsidRPr="0062566F">
              <w:rPr>
                <w:rFonts w:ascii="Arial" w:hAnsi="Arial" w:cs="Arial"/>
                <w:color w:val="282526"/>
                <w:sz w:val="18"/>
                <w:szCs w:val="18"/>
              </w:rPr>
              <w:t>in</w:t>
            </w:r>
            <w:r w:rsidRPr="0062566F">
              <w:rPr>
                <w:rFonts w:ascii="Arial" w:hAnsi="Arial" w:cs="Arial"/>
                <w:color w:val="282526"/>
                <w:spacing w:val="-1"/>
                <w:sz w:val="18"/>
                <w:szCs w:val="18"/>
              </w:rPr>
              <w:t xml:space="preserve"> </w:t>
            </w:r>
            <w:r w:rsidRPr="0062566F">
              <w:rPr>
                <w:rFonts w:ascii="Arial" w:hAnsi="Arial" w:cs="Arial"/>
                <w:color w:val="282526"/>
                <w:sz w:val="18"/>
                <w:szCs w:val="18"/>
              </w:rPr>
              <w:t>the</w:t>
            </w:r>
            <w:r w:rsidRPr="0062566F">
              <w:rPr>
                <w:rFonts w:ascii="Arial" w:hAnsi="Arial" w:cs="Arial"/>
                <w:color w:val="282526"/>
                <w:spacing w:val="4"/>
                <w:sz w:val="18"/>
                <w:szCs w:val="18"/>
              </w:rPr>
              <w:t xml:space="preserve"> </w:t>
            </w:r>
            <w:r w:rsidRPr="0062566F">
              <w:rPr>
                <w:rFonts w:ascii="Arial" w:hAnsi="Arial" w:cs="Arial"/>
                <w:color w:val="282526"/>
                <w:spacing w:val="-4"/>
                <w:sz w:val="18"/>
                <w:szCs w:val="18"/>
              </w:rPr>
              <w:t>s</w:t>
            </w:r>
            <w:r w:rsidRPr="0062566F">
              <w:rPr>
                <w:rFonts w:ascii="Arial" w:hAnsi="Arial" w:cs="Arial"/>
                <w:color w:val="282526"/>
                <w:sz w:val="18"/>
                <w:szCs w:val="18"/>
              </w:rPr>
              <w:t>tudy?</w:t>
            </w:r>
          </w:p>
        </w:tc>
        <w:tc>
          <w:tcPr>
            <w:tcW w:w="1104" w:type="dxa"/>
          </w:tcPr>
          <w:p w14:paraId="5ACA77FA" w14:textId="7301DF97" w:rsidR="0062566F" w:rsidRPr="0062566F" w:rsidRDefault="00665967" w:rsidP="0062566F">
            <w:pPr>
              <w:rPr>
                <w:rFonts w:ascii="Arial" w:hAnsi="Arial" w:cs="Arial"/>
                <w:sz w:val="18"/>
                <w:szCs w:val="18"/>
              </w:rPr>
            </w:pPr>
            <w:r>
              <w:rPr>
                <w:rFonts w:ascii="Arial" w:hAnsi="Arial" w:cs="Arial"/>
                <w:sz w:val="18"/>
                <w:szCs w:val="18"/>
              </w:rPr>
              <w:t>6 &amp; 7</w:t>
            </w:r>
          </w:p>
        </w:tc>
      </w:tr>
      <w:tr w:rsidR="0062566F" w:rsidRPr="0062566F" w14:paraId="2B226B2C" w14:textId="77777777" w:rsidTr="00B4395C">
        <w:tc>
          <w:tcPr>
            <w:tcW w:w="1908" w:type="dxa"/>
          </w:tcPr>
          <w:p w14:paraId="7F704BF4" w14:textId="77777777" w:rsidR="0062566F" w:rsidRPr="0062566F" w:rsidRDefault="0062566F" w:rsidP="0062566F">
            <w:pPr>
              <w:rPr>
                <w:rFonts w:ascii="Arial" w:hAnsi="Arial" w:cs="Arial"/>
                <w:i/>
                <w:iCs/>
                <w:sz w:val="18"/>
                <w:szCs w:val="18"/>
              </w:rPr>
            </w:pPr>
            <w:r w:rsidRPr="0062566F">
              <w:rPr>
                <w:rFonts w:ascii="Arial" w:hAnsi="Arial" w:cs="Arial"/>
                <w:i/>
                <w:iCs/>
                <w:color w:val="282526"/>
                <w:sz w:val="18"/>
                <w:szCs w:val="18"/>
              </w:rPr>
              <w:t>Non-pa</w:t>
            </w:r>
            <w:r w:rsidRPr="0062566F">
              <w:rPr>
                <w:rFonts w:ascii="Arial" w:hAnsi="Arial" w:cs="Arial"/>
                <w:i/>
                <w:iCs/>
                <w:color w:val="282526"/>
                <w:spacing w:val="4"/>
                <w:sz w:val="18"/>
                <w:szCs w:val="18"/>
              </w:rPr>
              <w:t>r</w:t>
            </w:r>
            <w:r w:rsidRPr="0062566F">
              <w:rPr>
                <w:rFonts w:ascii="Arial" w:hAnsi="Arial" w:cs="Arial"/>
                <w:i/>
                <w:iCs/>
                <w:color w:val="282526"/>
                <w:sz w:val="18"/>
                <w:szCs w:val="18"/>
              </w:rPr>
              <w:t>ticip</w:t>
            </w:r>
            <w:r w:rsidRPr="0062566F">
              <w:rPr>
                <w:rFonts w:ascii="Arial" w:hAnsi="Arial" w:cs="Arial"/>
                <w:i/>
                <w:iCs/>
                <w:color w:val="282526"/>
                <w:spacing w:val="-3"/>
                <w:sz w:val="18"/>
                <w:szCs w:val="18"/>
              </w:rPr>
              <w:t>a</w:t>
            </w:r>
            <w:r w:rsidRPr="0062566F">
              <w:rPr>
                <w:rFonts w:ascii="Arial" w:hAnsi="Arial" w:cs="Arial"/>
                <w:i/>
                <w:iCs/>
                <w:color w:val="282526"/>
                <w:sz w:val="18"/>
                <w:szCs w:val="18"/>
              </w:rPr>
              <w:t>tion</w:t>
            </w:r>
          </w:p>
        </w:tc>
        <w:tc>
          <w:tcPr>
            <w:tcW w:w="696" w:type="dxa"/>
          </w:tcPr>
          <w:p w14:paraId="121EBE3D" w14:textId="77777777" w:rsidR="0062566F" w:rsidRPr="0062566F" w:rsidRDefault="0062566F" w:rsidP="0062566F">
            <w:pPr>
              <w:rPr>
                <w:rFonts w:ascii="Arial" w:hAnsi="Arial" w:cs="Arial"/>
                <w:sz w:val="18"/>
                <w:szCs w:val="18"/>
              </w:rPr>
            </w:pPr>
            <w:r w:rsidRPr="0062566F">
              <w:rPr>
                <w:rFonts w:ascii="Arial" w:hAnsi="Arial" w:cs="Arial"/>
                <w:sz w:val="18"/>
                <w:szCs w:val="18"/>
              </w:rPr>
              <w:t>13</w:t>
            </w:r>
          </w:p>
        </w:tc>
        <w:tc>
          <w:tcPr>
            <w:tcW w:w="5868" w:type="dxa"/>
          </w:tcPr>
          <w:p w14:paraId="4074E188" w14:textId="77777777" w:rsidR="0062566F" w:rsidRPr="0062566F" w:rsidRDefault="0062566F" w:rsidP="0062566F">
            <w:pPr>
              <w:rPr>
                <w:rFonts w:ascii="Arial" w:hAnsi="Arial" w:cs="Arial"/>
                <w:sz w:val="18"/>
                <w:szCs w:val="18"/>
              </w:rPr>
            </w:pPr>
            <w:r w:rsidRPr="0062566F">
              <w:rPr>
                <w:rFonts w:ascii="Arial" w:hAnsi="Arial" w:cs="Arial"/>
                <w:color w:val="282526"/>
                <w:sz w:val="18"/>
                <w:szCs w:val="18"/>
              </w:rPr>
              <w:t>H</w:t>
            </w:r>
            <w:r w:rsidRPr="0062566F">
              <w:rPr>
                <w:rFonts w:ascii="Arial" w:hAnsi="Arial" w:cs="Arial"/>
                <w:color w:val="282526"/>
                <w:spacing w:val="-5"/>
                <w:sz w:val="18"/>
                <w:szCs w:val="18"/>
              </w:rPr>
              <w:t>o</w:t>
            </w:r>
            <w:r w:rsidRPr="0062566F">
              <w:rPr>
                <w:rFonts w:ascii="Arial" w:hAnsi="Arial" w:cs="Arial"/>
                <w:color w:val="282526"/>
                <w:sz w:val="18"/>
                <w:szCs w:val="18"/>
              </w:rPr>
              <w:t>w</w:t>
            </w:r>
            <w:r w:rsidRPr="0062566F">
              <w:rPr>
                <w:rFonts w:ascii="Arial" w:hAnsi="Arial" w:cs="Arial"/>
                <w:color w:val="282526"/>
                <w:spacing w:val="-1"/>
                <w:sz w:val="18"/>
                <w:szCs w:val="18"/>
              </w:rPr>
              <w:t xml:space="preserve"> </w:t>
            </w:r>
            <w:r w:rsidRPr="0062566F">
              <w:rPr>
                <w:rFonts w:ascii="Arial" w:hAnsi="Arial" w:cs="Arial"/>
                <w:color w:val="282526"/>
                <w:sz w:val="18"/>
                <w:szCs w:val="18"/>
              </w:rPr>
              <w:t>many</w:t>
            </w:r>
            <w:r w:rsidRPr="0062566F">
              <w:rPr>
                <w:rFonts w:ascii="Arial" w:hAnsi="Arial" w:cs="Arial"/>
                <w:color w:val="282526"/>
                <w:spacing w:val="-19"/>
                <w:sz w:val="18"/>
                <w:szCs w:val="18"/>
              </w:rPr>
              <w:t xml:space="preserve"> </w:t>
            </w:r>
            <w:r w:rsidRPr="0062566F">
              <w:rPr>
                <w:rFonts w:ascii="Arial" w:hAnsi="Arial" w:cs="Arial"/>
                <w:color w:val="282526"/>
                <w:sz w:val="18"/>
                <w:szCs w:val="18"/>
              </w:rPr>
              <w:t>people</w:t>
            </w:r>
            <w:r w:rsidRPr="0062566F">
              <w:rPr>
                <w:rFonts w:ascii="Arial" w:hAnsi="Arial" w:cs="Arial"/>
                <w:color w:val="282526"/>
                <w:spacing w:val="-16"/>
                <w:sz w:val="18"/>
                <w:szCs w:val="18"/>
              </w:rPr>
              <w:t xml:space="preserve"> </w:t>
            </w:r>
            <w:r w:rsidRPr="0062566F">
              <w:rPr>
                <w:rFonts w:ascii="Arial" w:hAnsi="Arial" w:cs="Arial"/>
                <w:color w:val="282526"/>
                <w:spacing w:val="-4"/>
                <w:w w:val="94"/>
                <w:sz w:val="18"/>
                <w:szCs w:val="18"/>
              </w:rPr>
              <w:t>r</w:t>
            </w:r>
            <w:r w:rsidRPr="0062566F">
              <w:rPr>
                <w:rFonts w:ascii="Arial" w:hAnsi="Arial" w:cs="Arial"/>
                <w:color w:val="282526"/>
                <w:w w:val="94"/>
                <w:sz w:val="18"/>
                <w:szCs w:val="18"/>
              </w:rPr>
              <w:t>efused</w:t>
            </w:r>
            <w:r w:rsidRPr="0062566F">
              <w:rPr>
                <w:rFonts w:ascii="Arial" w:hAnsi="Arial" w:cs="Arial"/>
                <w:color w:val="282526"/>
                <w:spacing w:val="18"/>
                <w:w w:val="94"/>
                <w:sz w:val="18"/>
                <w:szCs w:val="18"/>
              </w:rPr>
              <w:t xml:space="preserve"> </w:t>
            </w:r>
            <w:r w:rsidRPr="0062566F">
              <w:rPr>
                <w:rFonts w:ascii="Arial" w:hAnsi="Arial" w:cs="Arial"/>
                <w:color w:val="282526"/>
                <w:sz w:val="18"/>
                <w:szCs w:val="18"/>
              </w:rPr>
              <w:t>to</w:t>
            </w:r>
            <w:r w:rsidRPr="0062566F">
              <w:rPr>
                <w:rFonts w:ascii="Arial" w:hAnsi="Arial" w:cs="Arial"/>
                <w:color w:val="282526"/>
                <w:spacing w:val="10"/>
                <w:sz w:val="18"/>
                <w:szCs w:val="18"/>
              </w:rPr>
              <w:t xml:space="preserve"> </w:t>
            </w:r>
            <w:r w:rsidRPr="0062566F">
              <w:rPr>
                <w:rFonts w:ascii="Arial" w:hAnsi="Arial" w:cs="Arial"/>
                <w:color w:val="282526"/>
                <w:w w:val="93"/>
                <w:sz w:val="18"/>
                <w:szCs w:val="18"/>
              </w:rPr>
              <w:t>pa</w:t>
            </w:r>
            <w:r w:rsidRPr="0062566F">
              <w:rPr>
                <w:rFonts w:ascii="Arial" w:hAnsi="Arial" w:cs="Arial"/>
                <w:color w:val="282526"/>
                <w:spacing w:val="2"/>
                <w:w w:val="93"/>
                <w:sz w:val="18"/>
                <w:szCs w:val="18"/>
              </w:rPr>
              <w:t>r</w:t>
            </w:r>
            <w:r w:rsidRPr="0062566F">
              <w:rPr>
                <w:rFonts w:ascii="Arial" w:hAnsi="Arial" w:cs="Arial"/>
                <w:color w:val="282526"/>
                <w:w w:val="93"/>
                <w:sz w:val="18"/>
                <w:szCs w:val="18"/>
              </w:rPr>
              <w:t>ticip</w:t>
            </w:r>
            <w:r w:rsidRPr="0062566F">
              <w:rPr>
                <w:rFonts w:ascii="Arial" w:hAnsi="Arial" w:cs="Arial"/>
                <w:color w:val="282526"/>
                <w:spacing w:val="-3"/>
                <w:w w:val="93"/>
                <w:sz w:val="18"/>
                <w:szCs w:val="18"/>
              </w:rPr>
              <w:t>a</w:t>
            </w:r>
            <w:r w:rsidRPr="0062566F">
              <w:rPr>
                <w:rFonts w:ascii="Arial" w:hAnsi="Arial" w:cs="Arial"/>
                <w:color w:val="282526"/>
                <w:w w:val="93"/>
                <w:sz w:val="18"/>
                <w:szCs w:val="18"/>
              </w:rPr>
              <w:t>te</w:t>
            </w:r>
            <w:r w:rsidRPr="0062566F">
              <w:rPr>
                <w:rFonts w:ascii="Arial" w:hAnsi="Arial" w:cs="Arial"/>
                <w:color w:val="282526"/>
                <w:spacing w:val="18"/>
                <w:w w:val="93"/>
                <w:sz w:val="18"/>
                <w:szCs w:val="18"/>
              </w:rPr>
              <w:t xml:space="preserve"> </w:t>
            </w:r>
            <w:r w:rsidRPr="0062566F">
              <w:rPr>
                <w:rFonts w:ascii="Arial" w:hAnsi="Arial" w:cs="Arial"/>
                <w:color w:val="282526"/>
                <w:sz w:val="18"/>
                <w:szCs w:val="18"/>
              </w:rPr>
              <w:t>or</w:t>
            </w:r>
            <w:r w:rsidRPr="0062566F">
              <w:rPr>
                <w:rFonts w:ascii="Arial" w:hAnsi="Arial" w:cs="Arial"/>
                <w:color w:val="282526"/>
                <w:spacing w:val="11"/>
                <w:sz w:val="18"/>
                <w:szCs w:val="18"/>
              </w:rPr>
              <w:t xml:space="preserve"> </w:t>
            </w:r>
            <w:r w:rsidRPr="0062566F">
              <w:rPr>
                <w:rFonts w:ascii="Arial" w:hAnsi="Arial" w:cs="Arial"/>
                <w:color w:val="282526"/>
                <w:sz w:val="18"/>
                <w:szCs w:val="18"/>
              </w:rPr>
              <w:t>d</w:t>
            </w:r>
            <w:r w:rsidRPr="0062566F">
              <w:rPr>
                <w:rFonts w:ascii="Arial" w:hAnsi="Arial" w:cs="Arial"/>
                <w:color w:val="282526"/>
                <w:spacing w:val="-4"/>
                <w:sz w:val="18"/>
                <w:szCs w:val="18"/>
              </w:rPr>
              <w:t>r</w:t>
            </w:r>
            <w:r w:rsidRPr="0062566F">
              <w:rPr>
                <w:rFonts w:ascii="Arial" w:hAnsi="Arial" w:cs="Arial"/>
                <w:color w:val="282526"/>
                <w:sz w:val="18"/>
                <w:szCs w:val="18"/>
              </w:rPr>
              <w:t>opped</w:t>
            </w:r>
            <w:r w:rsidRPr="0062566F">
              <w:rPr>
                <w:rFonts w:ascii="Arial" w:hAnsi="Arial" w:cs="Arial"/>
                <w:color w:val="282526"/>
                <w:spacing w:val="1"/>
                <w:sz w:val="18"/>
                <w:szCs w:val="18"/>
              </w:rPr>
              <w:t xml:space="preserve"> </w:t>
            </w:r>
            <w:r w:rsidRPr="0062566F">
              <w:rPr>
                <w:rFonts w:ascii="Arial" w:hAnsi="Arial" w:cs="Arial"/>
                <w:color w:val="282526"/>
                <w:sz w:val="18"/>
                <w:szCs w:val="18"/>
              </w:rPr>
              <w:t>out?</w:t>
            </w:r>
            <w:r w:rsidRPr="0062566F">
              <w:rPr>
                <w:rFonts w:ascii="Arial" w:hAnsi="Arial" w:cs="Arial"/>
                <w:color w:val="282526"/>
                <w:spacing w:val="-11"/>
                <w:sz w:val="18"/>
                <w:szCs w:val="18"/>
              </w:rPr>
              <w:t xml:space="preserve"> </w:t>
            </w:r>
            <w:r w:rsidRPr="0062566F">
              <w:rPr>
                <w:rFonts w:ascii="Arial" w:hAnsi="Arial" w:cs="Arial"/>
                <w:color w:val="282526"/>
                <w:spacing w:val="-8"/>
                <w:sz w:val="18"/>
                <w:szCs w:val="18"/>
              </w:rPr>
              <w:t>R</w:t>
            </w:r>
            <w:r w:rsidRPr="0062566F">
              <w:rPr>
                <w:rFonts w:ascii="Arial" w:hAnsi="Arial" w:cs="Arial"/>
                <w:color w:val="282526"/>
                <w:sz w:val="18"/>
                <w:szCs w:val="18"/>
              </w:rPr>
              <w:t>easons?</w:t>
            </w:r>
          </w:p>
        </w:tc>
        <w:tc>
          <w:tcPr>
            <w:tcW w:w="1104" w:type="dxa"/>
          </w:tcPr>
          <w:p w14:paraId="5EFD0129" w14:textId="29EBA868" w:rsidR="0062566F" w:rsidRPr="0062566F" w:rsidRDefault="00665967" w:rsidP="0062566F">
            <w:pPr>
              <w:rPr>
                <w:rFonts w:ascii="Arial" w:hAnsi="Arial" w:cs="Arial"/>
                <w:sz w:val="18"/>
                <w:szCs w:val="18"/>
              </w:rPr>
            </w:pPr>
            <w:r>
              <w:rPr>
                <w:rFonts w:ascii="Arial" w:hAnsi="Arial" w:cs="Arial"/>
                <w:sz w:val="18"/>
                <w:szCs w:val="18"/>
              </w:rPr>
              <w:t>6 &amp; 7</w:t>
            </w:r>
          </w:p>
        </w:tc>
      </w:tr>
      <w:tr w:rsidR="0062566F" w:rsidRPr="0062566F" w14:paraId="5FA08885" w14:textId="77777777" w:rsidTr="00B4395C">
        <w:trPr>
          <w:trHeight w:val="388"/>
        </w:trPr>
        <w:tc>
          <w:tcPr>
            <w:tcW w:w="1908" w:type="dxa"/>
          </w:tcPr>
          <w:p w14:paraId="62763253" w14:textId="77777777" w:rsidR="0062566F" w:rsidRPr="0062566F" w:rsidRDefault="0062566F" w:rsidP="0062566F">
            <w:pPr>
              <w:rPr>
                <w:rFonts w:ascii="Arial" w:hAnsi="Arial" w:cs="Arial"/>
                <w:i/>
                <w:iCs/>
                <w:sz w:val="18"/>
                <w:szCs w:val="18"/>
              </w:rPr>
            </w:pPr>
            <w:r w:rsidRPr="0062566F">
              <w:rPr>
                <w:rFonts w:ascii="Arial" w:hAnsi="Arial" w:cs="Arial"/>
                <w:i/>
                <w:iCs/>
                <w:color w:val="282526"/>
                <w:w w:val="91"/>
                <w:sz w:val="18"/>
                <w:szCs w:val="18"/>
              </w:rPr>
              <w:t>Setting</w:t>
            </w:r>
            <w:r w:rsidRPr="0062566F">
              <w:rPr>
                <w:rFonts w:ascii="Arial" w:hAnsi="Arial" w:cs="Arial"/>
                <w:i/>
                <w:iCs/>
                <w:color w:val="282526"/>
                <w:spacing w:val="20"/>
                <w:w w:val="91"/>
                <w:sz w:val="18"/>
                <w:szCs w:val="18"/>
              </w:rPr>
              <w:t xml:space="preserve"> </w:t>
            </w:r>
            <w:r w:rsidRPr="0062566F">
              <w:rPr>
                <w:rFonts w:ascii="Arial" w:hAnsi="Arial" w:cs="Arial"/>
                <w:i/>
                <w:iCs/>
                <w:color w:val="282526"/>
                <w:sz w:val="18"/>
                <w:szCs w:val="18"/>
              </w:rPr>
              <w:t>of</w:t>
            </w:r>
            <w:r w:rsidRPr="0062566F">
              <w:rPr>
                <w:rFonts w:ascii="Arial" w:hAnsi="Arial" w:cs="Arial"/>
                <w:i/>
                <w:iCs/>
                <w:color w:val="282526"/>
                <w:spacing w:val="5"/>
                <w:sz w:val="18"/>
                <w:szCs w:val="18"/>
              </w:rPr>
              <w:t xml:space="preserve"> </w:t>
            </w:r>
            <w:r w:rsidRPr="0062566F">
              <w:rPr>
                <w:rFonts w:ascii="Arial" w:hAnsi="Arial" w:cs="Arial"/>
                <w:i/>
                <w:iCs/>
                <w:color w:val="282526"/>
                <w:sz w:val="18"/>
                <w:szCs w:val="18"/>
              </w:rPr>
              <w:t>d</w:t>
            </w:r>
            <w:r w:rsidRPr="0062566F">
              <w:rPr>
                <w:rFonts w:ascii="Arial" w:hAnsi="Arial" w:cs="Arial"/>
                <w:i/>
                <w:iCs/>
                <w:color w:val="282526"/>
                <w:spacing w:val="-4"/>
                <w:sz w:val="18"/>
                <w:szCs w:val="18"/>
              </w:rPr>
              <w:t>a</w:t>
            </w:r>
            <w:r w:rsidRPr="0062566F">
              <w:rPr>
                <w:rFonts w:ascii="Arial" w:hAnsi="Arial" w:cs="Arial"/>
                <w:i/>
                <w:iCs/>
                <w:color w:val="282526"/>
                <w:sz w:val="18"/>
                <w:szCs w:val="18"/>
              </w:rPr>
              <w:t>ta</w:t>
            </w:r>
            <w:r w:rsidRPr="0062566F">
              <w:rPr>
                <w:rFonts w:ascii="Arial" w:hAnsi="Arial" w:cs="Arial"/>
                <w:i/>
                <w:iCs/>
                <w:color w:val="282526"/>
                <w:spacing w:val="-8"/>
                <w:sz w:val="18"/>
                <w:szCs w:val="18"/>
              </w:rPr>
              <w:t xml:space="preserve"> </w:t>
            </w:r>
            <w:r w:rsidRPr="0062566F">
              <w:rPr>
                <w:rFonts w:ascii="Arial" w:hAnsi="Arial" w:cs="Arial"/>
                <w:i/>
                <w:iCs/>
                <w:color w:val="282526"/>
                <w:sz w:val="18"/>
                <w:szCs w:val="18"/>
              </w:rPr>
              <w:t>collection</w:t>
            </w:r>
          </w:p>
        </w:tc>
        <w:tc>
          <w:tcPr>
            <w:tcW w:w="696" w:type="dxa"/>
          </w:tcPr>
          <w:p w14:paraId="6B7594F5" w14:textId="77777777" w:rsidR="0062566F" w:rsidRPr="0062566F" w:rsidRDefault="0062566F" w:rsidP="0062566F">
            <w:pPr>
              <w:rPr>
                <w:rFonts w:ascii="Arial" w:hAnsi="Arial" w:cs="Arial"/>
                <w:sz w:val="18"/>
                <w:szCs w:val="18"/>
              </w:rPr>
            </w:pPr>
            <w:r w:rsidRPr="0062566F">
              <w:rPr>
                <w:rFonts w:ascii="Arial" w:hAnsi="Arial" w:cs="Arial"/>
                <w:sz w:val="18"/>
                <w:szCs w:val="18"/>
              </w:rPr>
              <w:t>14</w:t>
            </w:r>
          </w:p>
        </w:tc>
        <w:tc>
          <w:tcPr>
            <w:tcW w:w="5868" w:type="dxa"/>
          </w:tcPr>
          <w:p w14:paraId="18E0700B" w14:textId="77777777" w:rsidR="0062566F" w:rsidRPr="0062566F" w:rsidRDefault="0062566F" w:rsidP="0062566F">
            <w:pPr>
              <w:widowControl w:val="0"/>
              <w:tabs>
                <w:tab w:val="left" w:pos="2980"/>
              </w:tabs>
              <w:autoSpaceDE w:val="0"/>
              <w:autoSpaceDN w:val="0"/>
              <w:adjustRightInd w:val="0"/>
              <w:rPr>
                <w:rFonts w:ascii="Arial" w:hAnsi="Arial" w:cs="Arial"/>
                <w:color w:val="000000"/>
                <w:sz w:val="18"/>
                <w:szCs w:val="18"/>
              </w:rPr>
            </w:pPr>
            <w:r w:rsidRPr="0062566F">
              <w:rPr>
                <w:rFonts w:ascii="Arial" w:hAnsi="Arial" w:cs="Arial"/>
                <w:color w:val="282526"/>
                <w:w w:val="92"/>
                <w:sz w:val="18"/>
                <w:szCs w:val="18"/>
              </w:rPr>
              <w:t>Whe</w:t>
            </w:r>
            <w:r w:rsidRPr="0062566F">
              <w:rPr>
                <w:rFonts w:ascii="Arial" w:hAnsi="Arial" w:cs="Arial"/>
                <w:color w:val="282526"/>
                <w:spacing w:val="-3"/>
                <w:w w:val="92"/>
                <w:sz w:val="18"/>
                <w:szCs w:val="18"/>
              </w:rPr>
              <w:t>r</w:t>
            </w:r>
            <w:r w:rsidRPr="0062566F">
              <w:rPr>
                <w:rFonts w:ascii="Arial" w:hAnsi="Arial" w:cs="Arial"/>
                <w:color w:val="282526"/>
                <w:w w:val="92"/>
                <w:sz w:val="18"/>
                <w:szCs w:val="18"/>
              </w:rPr>
              <w:t>e</w:t>
            </w:r>
            <w:r w:rsidRPr="0062566F">
              <w:rPr>
                <w:rFonts w:ascii="Arial" w:hAnsi="Arial" w:cs="Arial"/>
                <w:color w:val="282526"/>
                <w:spacing w:val="22"/>
                <w:w w:val="92"/>
                <w:sz w:val="18"/>
                <w:szCs w:val="18"/>
              </w:rPr>
              <w:t xml:space="preserve"> </w:t>
            </w:r>
            <w:r w:rsidRPr="0062566F">
              <w:rPr>
                <w:rFonts w:ascii="Arial" w:hAnsi="Arial" w:cs="Arial"/>
                <w:color w:val="282526"/>
                <w:spacing w:val="-6"/>
                <w:w w:val="92"/>
                <w:sz w:val="18"/>
                <w:szCs w:val="18"/>
              </w:rPr>
              <w:t>w</w:t>
            </w:r>
            <w:r w:rsidRPr="0062566F">
              <w:rPr>
                <w:rFonts w:ascii="Arial" w:hAnsi="Arial" w:cs="Arial"/>
                <w:color w:val="282526"/>
                <w:w w:val="92"/>
                <w:sz w:val="18"/>
                <w:szCs w:val="18"/>
              </w:rPr>
              <w:t>as</w:t>
            </w:r>
            <w:r w:rsidRPr="0062566F">
              <w:rPr>
                <w:rFonts w:ascii="Arial" w:hAnsi="Arial" w:cs="Arial"/>
                <w:color w:val="282526"/>
                <w:spacing w:val="8"/>
                <w:w w:val="92"/>
                <w:sz w:val="18"/>
                <w:szCs w:val="18"/>
              </w:rPr>
              <w:t xml:space="preserve"> </w:t>
            </w:r>
            <w:r w:rsidRPr="0062566F">
              <w:rPr>
                <w:rFonts w:ascii="Arial" w:hAnsi="Arial" w:cs="Arial"/>
                <w:color w:val="282526"/>
                <w:sz w:val="18"/>
                <w:szCs w:val="18"/>
              </w:rPr>
              <w:t>the</w:t>
            </w:r>
            <w:r w:rsidRPr="0062566F">
              <w:rPr>
                <w:rFonts w:ascii="Arial" w:hAnsi="Arial" w:cs="Arial"/>
                <w:color w:val="282526"/>
                <w:spacing w:val="3"/>
                <w:sz w:val="18"/>
                <w:szCs w:val="18"/>
              </w:rPr>
              <w:t xml:space="preserve"> </w:t>
            </w:r>
            <w:r w:rsidRPr="0062566F">
              <w:rPr>
                <w:rFonts w:ascii="Arial" w:hAnsi="Arial" w:cs="Arial"/>
                <w:color w:val="282526"/>
                <w:sz w:val="18"/>
                <w:szCs w:val="18"/>
              </w:rPr>
              <w:t>d</w:t>
            </w:r>
            <w:r w:rsidRPr="0062566F">
              <w:rPr>
                <w:rFonts w:ascii="Arial" w:hAnsi="Arial" w:cs="Arial"/>
                <w:color w:val="282526"/>
                <w:spacing w:val="-3"/>
                <w:sz w:val="18"/>
                <w:szCs w:val="18"/>
              </w:rPr>
              <w:t>a</w:t>
            </w:r>
            <w:r w:rsidRPr="0062566F">
              <w:rPr>
                <w:rFonts w:ascii="Arial" w:hAnsi="Arial" w:cs="Arial"/>
                <w:color w:val="282526"/>
                <w:sz w:val="18"/>
                <w:szCs w:val="18"/>
              </w:rPr>
              <w:t>ta</w:t>
            </w:r>
            <w:r w:rsidRPr="0062566F">
              <w:rPr>
                <w:rFonts w:ascii="Arial" w:hAnsi="Arial" w:cs="Arial"/>
                <w:color w:val="282526"/>
                <w:spacing w:val="-10"/>
                <w:sz w:val="18"/>
                <w:szCs w:val="18"/>
              </w:rPr>
              <w:t xml:space="preserve"> </w:t>
            </w:r>
            <w:r w:rsidRPr="0062566F">
              <w:rPr>
                <w:rFonts w:ascii="Arial" w:hAnsi="Arial" w:cs="Arial"/>
                <w:color w:val="282526"/>
                <w:w w:val="91"/>
                <w:sz w:val="18"/>
                <w:szCs w:val="18"/>
              </w:rPr>
              <w:t>collec</w:t>
            </w:r>
            <w:r w:rsidRPr="0062566F">
              <w:rPr>
                <w:rFonts w:ascii="Arial" w:hAnsi="Arial" w:cs="Arial"/>
                <w:color w:val="282526"/>
                <w:spacing w:val="2"/>
                <w:w w:val="91"/>
                <w:sz w:val="18"/>
                <w:szCs w:val="18"/>
              </w:rPr>
              <w:t>t</w:t>
            </w:r>
            <w:r w:rsidRPr="0062566F">
              <w:rPr>
                <w:rFonts w:ascii="Arial" w:hAnsi="Arial" w:cs="Arial"/>
                <w:color w:val="282526"/>
                <w:w w:val="91"/>
                <w:sz w:val="18"/>
                <w:szCs w:val="18"/>
              </w:rPr>
              <w:t>ed?</w:t>
            </w:r>
            <w:r w:rsidRPr="0062566F">
              <w:rPr>
                <w:rFonts w:ascii="Arial" w:hAnsi="Arial" w:cs="Arial"/>
                <w:color w:val="282526"/>
                <w:spacing w:val="15"/>
                <w:w w:val="91"/>
                <w:sz w:val="18"/>
                <w:szCs w:val="18"/>
              </w:rPr>
              <w:t xml:space="preserve"> </w:t>
            </w:r>
            <w:r w:rsidRPr="0062566F">
              <w:rPr>
                <w:rFonts w:ascii="Arial" w:hAnsi="Arial" w:cs="Arial"/>
                <w:color w:val="282526"/>
                <w:w w:val="76"/>
                <w:sz w:val="18"/>
                <w:szCs w:val="18"/>
              </w:rPr>
              <w:t>e.</w:t>
            </w:r>
            <w:r w:rsidRPr="0062566F">
              <w:rPr>
                <w:rFonts w:ascii="Arial" w:hAnsi="Arial" w:cs="Arial"/>
                <w:color w:val="282526"/>
                <w:spacing w:val="3"/>
                <w:w w:val="76"/>
                <w:sz w:val="18"/>
                <w:szCs w:val="18"/>
              </w:rPr>
              <w:t>g</w:t>
            </w:r>
            <w:r w:rsidRPr="0062566F">
              <w:rPr>
                <w:rFonts w:ascii="Arial" w:hAnsi="Arial" w:cs="Arial"/>
                <w:color w:val="282526"/>
                <w:w w:val="76"/>
                <w:sz w:val="18"/>
                <w:szCs w:val="18"/>
              </w:rPr>
              <w:t>.</w:t>
            </w:r>
            <w:r w:rsidRPr="0062566F">
              <w:rPr>
                <w:rFonts w:ascii="Arial" w:hAnsi="Arial" w:cs="Arial"/>
                <w:color w:val="282526"/>
                <w:spacing w:val="34"/>
                <w:w w:val="76"/>
                <w:sz w:val="18"/>
                <w:szCs w:val="18"/>
              </w:rPr>
              <w:t xml:space="preserve"> </w:t>
            </w:r>
            <w:r w:rsidRPr="0062566F">
              <w:rPr>
                <w:rFonts w:ascii="Arial" w:hAnsi="Arial" w:cs="Arial"/>
                <w:color w:val="282526"/>
                <w:w w:val="76"/>
                <w:sz w:val="18"/>
                <w:szCs w:val="18"/>
              </w:rPr>
              <w:t>hom</w:t>
            </w:r>
            <w:r w:rsidRPr="0062566F">
              <w:rPr>
                <w:rFonts w:ascii="Arial" w:hAnsi="Arial" w:cs="Arial"/>
                <w:color w:val="282526"/>
                <w:spacing w:val="-2"/>
                <w:w w:val="76"/>
                <w:sz w:val="18"/>
                <w:szCs w:val="18"/>
              </w:rPr>
              <w:t>e</w:t>
            </w:r>
            <w:r w:rsidRPr="0062566F">
              <w:rPr>
                <w:rFonts w:ascii="Arial" w:hAnsi="Arial" w:cs="Arial"/>
                <w:color w:val="282526"/>
                <w:w w:val="76"/>
                <w:sz w:val="18"/>
                <w:szCs w:val="18"/>
              </w:rPr>
              <w:t>,</w:t>
            </w:r>
            <w:r w:rsidRPr="0062566F">
              <w:rPr>
                <w:rFonts w:ascii="Arial" w:hAnsi="Arial" w:cs="Arial"/>
                <w:color w:val="282526"/>
                <w:spacing w:val="19"/>
                <w:w w:val="76"/>
                <w:sz w:val="18"/>
                <w:szCs w:val="18"/>
              </w:rPr>
              <w:t xml:space="preserve"> </w:t>
            </w:r>
            <w:r w:rsidRPr="0062566F">
              <w:rPr>
                <w:rFonts w:ascii="Arial" w:hAnsi="Arial" w:cs="Arial"/>
                <w:color w:val="282526"/>
                <w:w w:val="76"/>
                <w:sz w:val="18"/>
                <w:szCs w:val="18"/>
              </w:rPr>
              <w:t>clinic,</w:t>
            </w:r>
            <w:r w:rsidRPr="0062566F">
              <w:rPr>
                <w:rFonts w:ascii="Arial" w:hAnsi="Arial" w:cs="Arial"/>
                <w:color w:val="282526"/>
                <w:spacing w:val="11"/>
                <w:w w:val="76"/>
                <w:sz w:val="18"/>
                <w:szCs w:val="18"/>
              </w:rPr>
              <w:t xml:space="preserve"> </w:t>
            </w:r>
            <w:r w:rsidRPr="0062566F">
              <w:rPr>
                <w:rFonts w:ascii="Arial" w:hAnsi="Arial" w:cs="Arial"/>
                <w:color w:val="282526"/>
                <w:spacing w:val="3"/>
                <w:w w:val="73"/>
                <w:sz w:val="18"/>
                <w:szCs w:val="18"/>
              </w:rPr>
              <w:t>w</w:t>
            </w:r>
            <w:r w:rsidRPr="0062566F">
              <w:rPr>
                <w:rFonts w:ascii="Arial" w:hAnsi="Arial" w:cs="Arial"/>
                <w:color w:val="282526"/>
                <w:w w:val="85"/>
                <w:sz w:val="18"/>
                <w:szCs w:val="18"/>
              </w:rPr>
              <w:t>orkpl</w:t>
            </w:r>
            <w:r w:rsidRPr="0062566F">
              <w:rPr>
                <w:rFonts w:ascii="Arial" w:hAnsi="Arial" w:cs="Arial"/>
                <w:color w:val="282526"/>
                <w:spacing w:val="-4"/>
                <w:w w:val="85"/>
                <w:sz w:val="18"/>
                <w:szCs w:val="18"/>
              </w:rPr>
              <w:t>a</w:t>
            </w:r>
            <w:r w:rsidRPr="0062566F">
              <w:rPr>
                <w:rFonts w:ascii="Arial" w:hAnsi="Arial" w:cs="Arial"/>
                <w:color w:val="282526"/>
                <w:w w:val="62"/>
                <w:sz w:val="18"/>
                <w:szCs w:val="18"/>
              </w:rPr>
              <w:t>ce</w:t>
            </w:r>
          </w:p>
        </w:tc>
        <w:tc>
          <w:tcPr>
            <w:tcW w:w="1104" w:type="dxa"/>
          </w:tcPr>
          <w:p w14:paraId="75372558" w14:textId="50A85DB2" w:rsidR="0062566F" w:rsidRPr="0062566F" w:rsidRDefault="00665967" w:rsidP="0062566F">
            <w:pPr>
              <w:rPr>
                <w:rFonts w:ascii="Arial" w:hAnsi="Arial" w:cs="Arial"/>
                <w:sz w:val="18"/>
                <w:szCs w:val="18"/>
              </w:rPr>
            </w:pPr>
            <w:r>
              <w:rPr>
                <w:rFonts w:ascii="Arial" w:hAnsi="Arial" w:cs="Arial"/>
                <w:sz w:val="18"/>
                <w:szCs w:val="18"/>
              </w:rPr>
              <w:t>6 &amp; 7</w:t>
            </w:r>
          </w:p>
        </w:tc>
      </w:tr>
      <w:tr w:rsidR="0062566F" w:rsidRPr="0062566F" w14:paraId="152B2D43" w14:textId="77777777" w:rsidTr="00B4395C">
        <w:trPr>
          <w:trHeight w:val="115"/>
        </w:trPr>
        <w:tc>
          <w:tcPr>
            <w:tcW w:w="1908" w:type="dxa"/>
          </w:tcPr>
          <w:p w14:paraId="2CA2315B" w14:textId="77777777" w:rsidR="0062566F" w:rsidRPr="0062566F" w:rsidRDefault="0062566F" w:rsidP="0062566F">
            <w:pPr>
              <w:rPr>
                <w:rFonts w:ascii="Arial" w:hAnsi="Arial" w:cs="Arial"/>
                <w:i/>
                <w:iCs/>
                <w:color w:val="282526"/>
                <w:w w:val="91"/>
                <w:sz w:val="18"/>
                <w:szCs w:val="18"/>
              </w:rPr>
            </w:pPr>
            <w:r w:rsidRPr="0062566F">
              <w:rPr>
                <w:rFonts w:ascii="Arial" w:hAnsi="Arial" w:cs="Arial"/>
                <w:i/>
                <w:iCs/>
                <w:color w:val="282526"/>
                <w:w w:val="94"/>
                <w:sz w:val="18"/>
                <w:szCs w:val="18"/>
              </w:rPr>
              <w:t>P</w:t>
            </w:r>
            <w:r w:rsidRPr="0062566F">
              <w:rPr>
                <w:rFonts w:ascii="Arial" w:hAnsi="Arial" w:cs="Arial"/>
                <w:i/>
                <w:iCs/>
                <w:color w:val="282526"/>
                <w:spacing w:val="-3"/>
                <w:w w:val="94"/>
                <w:sz w:val="18"/>
                <w:szCs w:val="18"/>
              </w:rPr>
              <w:t>r</w:t>
            </w:r>
            <w:r w:rsidRPr="0062566F">
              <w:rPr>
                <w:rFonts w:ascii="Arial" w:hAnsi="Arial" w:cs="Arial"/>
                <w:i/>
                <w:iCs/>
                <w:color w:val="282526"/>
                <w:w w:val="94"/>
                <w:sz w:val="18"/>
                <w:szCs w:val="18"/>
              </w:rPr>
              <w:t>esence</w:t>
            </w:r>
            <w:r w:rsidRPr="0062566F">
              <w:rPr>
                <w:rFonts w:ascii="Arial" w:hAnsi="Arial" w:cs="Arial"/>
                <w:i/>
                <w:iCs/>
                <w:color w:val="282526"/>
                <w:spacing w:val="18"/>
                <w:w w:val="94"/>
                <w:sz w:val="18"/>
                <w:szCs w:val="18"/>
              </w:rPr>
              <w:t xml:space="preserve"> </w:t>
            </w:r>
            <w:r w:rsidRPr="0062566F">
              <w:rPr>
                <w:rFonts w:ascii="Arial" w:hAnsi="Arial" w:cs="Arial"/>
                <w:i/>
                <w:iCs/>
                <w:color w:val="282526"/>
                <w:sz w:val="18"/>
                <w:szCs w:val="18"/>
              </w:rPr>
              <w:t>of</w:t>
            </w:r>
            <w:r w:rsidRPr="0062566F">
              <w:rPr>
                <w:rFonts w:ascii="Arial" w:hAnsi="Arial" w:cs="Arial"/>
                <w:i/>
                <w:iCs/>
                <w:color w:val="282526"/>
                <w:spacing w:val="5"/>
                <w:sz w:val="18"/>
                <w:szCs w:val="18"/>
              </w:rPr>
              <w:t xml:space="preserve"> </w:t>
            </w:r>
            <w:r w:rsidRPr="0062566F">
              <w:rPr>
                <w:rFonts w:ascii="Arial" w:hAnsi="Arial" w:cs="Arial"/>
                <w:i/>
                <w:iCs/>
                <w:color w:val="282526"/>
                <w:sz w:val="18"/>
                <w:szCs w:val="18"/>
              </w:rPr>
              <w:t>non-</w:t>
            </w:r>
            <w:r w:rsidRPr="0062566F">
              <w:rPr>
                <w:rFonts w:ascii="Arial" w:hAnsi="Arial" w:cs="Arial"/>
                <w:i/>
                <w:iCs/>
                <w:color w:val="282526"/>
                <w:spacing w:val="1"/>
                <w:sz w:val="18"/>
                <w:szCs w:val="18"/>
              </w:rPr>
              <w:t>p</w:t>
            </w:r>
            <w:r w:rsidRPr="0062566F">
              <w:rPr>
                <w:rFonts w:ascii="Arial" w:hAnsi="Arial" w:cs="Arial"/>
                <w:i/>
                <w:iCs/>
                <w:color w:val="282526"/>
                <w:sz w:val="18"/>
                <w:szCs w:val="18"/>
              </w:rPr>
              <w:t>a</w:t>
            </w:r>
            <w:r w:rsidRPr="0062566F">
              <w:rPr>
                <w:rFonts w:ascii="Arial" w:hAnsi="Arial" w:cs="Arial"/>
                <w:i/>
                <w:iCs/>
                <w:color w:val="282526"/>
                <w:spacing w:val="2"/>
                <w:sz w:val="18"/>
                <w:szCs w:val="18"/>
              </w:rPr>
              <w:t>r</w:t>
            </w:r>
            <w:r w:rsidRPr="0062566F">
              <w:rPr>
                <w:rFonts w:ascii="Arial" w:hAnsi="Arial" w:cs="Arial"/>
                <w:i/>
                <w:iCs/>
                <w:color w:val="282526"/>
                <w:sz w:val="18"/>
                <w:szCs w:val="18"/>
              </w:rPr>
              <w:t>ticipants</w:t>
            </w:r>
          </w:p>
        </w:tc>
        <w:tc>
          <w:tcPr>
            <w:tcW w:w="696" w:type="dxa"/>
          </w:tcPr>
          <w:p w14:paraId="654C3E22" w14:textId="77777777" w:rsidR="0062566F" w:rsidRPr="0062566F" w:rsidRDefault="0062566F" w:rsidP="0062566F">
            <w:pPr>
              <w:rPr>
                <w:rFonts w:ascii="Arial" w:hAnsi="Arial" w:cs="Arial"/>
                <w:sz w:val="18"/>
                <w:szCs w:val="18"/>
              </w:rPr>
            </w:pPr>
            <w:r w:rsidRPr="0062566F">
              <w:rPr>
                <w:rFonts w:ascii="Arial" w:hAnsi="Arial" w:cs="Arial"/>
                <w:sz w:val="18"/>
                <w:szCs w:val="18"/>
              </w:rPr>
              <w:t>15</w:t>
            </w:r>
          </w:p>
        </w:tc>
        <w:tc>
          <w:tcPr>
            <w:tcW w:w="5868" w:type="dxa"/>
          </w:tcPr>
          <w:p w14:paraId="38F88288" w14:textId="77777777" w:rsidR="0062566F" w:rsidRPr="0062566F" w:rsidRDefault="0062566F" w:rsidP="0062566F">
            <w:pPr>
              <w:widowControl w:val="0"/>
              <w:tabs>
                <w:tab w:val="left" w:pos="2980"/>
              </w:tabs>
              <w:autoSpaceDE w:val="0"/>
              <w:autoSpaceDN w:val="0"/>
              <w:adjustRightInd w:val="0"/>
              <w:rPr>
                <w:rFonts w:ascii="Arial" w:hAnsi="Arial" w:cs="Arial"/>
                <w:color w:val="282526"/>
                <w:w w:val="92"/>
                <w:sz w:val="18"/>
                <w:szCs w:val="18"/>
              </w:rPr>
            </w:pPr>
            <w:r w:rsidRPr="0062566F">
              <w:rPr>
                <w:rFonts w:ascii="Arial" w:hAnsi="Arial" w:cs="Arial"/>
                <w:color w:val="282526"/>
                <w:spacing w:val="-21"/>
                <w:sz w:val="18"/>
                <w:szCs w:val="18"/>
              </w:rPr>
              <w:t>W</w:t>
            </w:r>
            <w:r w:rsidRPr="0062566F">
              <w:rPr>
                <w:rFonts w:ascii="Arial" w:hAnsi="Arial" w:cs="Arial"/>
                <w:color w:val="282526"/>
                <w:sz w:val="18"/>
                <w:szCs w:val="18"/>
              </w:rPr>
              <w:t>as</w:t>
            </w:r>
            <w:r w:rsidRPr="0062566F">
              <w:rPr>
                <w:rFonts w:ascii="Arial" w:hAnsi="Arial" w:cs="Arial"/>
                <w:color w:val="282526"/>
                <w:spacing w:val="-18"/>
                <w:sz w:val="18"/>
                <w:szCs w:val="18"/>
              </w:rPr>
              <w:t xml:space="preserve"> </w:t>
            </w:r>
            <w:r w:rsidRPr="0062566F">
              <w:rPr>
                <w:rFonts w:ascii="Arial" w:hAnsi="Arial" w:cs="Arial"/>
                <w:color w:val="282526"/>
                <w:w w:val="91"/>
                <w:sz w:val="18"/>
                <w:szCs w:val="18"/>
              </w:rPr>
              <w:t>an</w:t>
            </w:r>
            <w:r w:rsidRPr="0062566F">
              <w:rPr>
                <w:rFonts w:ascii="Arial" w:hAnsi="Arial" w:cs="Arial"/>
                <w:color w:val="282526"/>
                <w:spacing w:val="-5"/>
                <w:w w:val="91"/>
                <w:sz w:val="18"/>
                <w:szCs w:val="18"/>
              </w:rPr>
              <w:t>y</w:t>
            </w:r>
            <w:r w:rsidRPr="0062566F">
              <w:rPr>
                <w:rFonts w:ascii="Arial" w:hAnsi="Arial" w:cs="Arial"/>
                <w:color w:val="282526"/>
                <w:w w:val="91"/>
                <w:sz w:val="18"/>
                <w:szCs w:val="18"/>
              </w:rPr>
              <w:t>one</w:t>
            </w:r>
            <w:r w:rsidRPr="0062566F">
              <w:rPr>
                <w:rFonts w:ascii="Arial" w:hAnsi="Arial" w:cs="Arial"/>
                <w:color w:val="282526"/>
                <w:spacing w:val="28"/>
                <w:w w:val="91"/>
                <w:sz w:val="18"/>
                <w:szCs w:val="18"/>
              </w:rPr>
              <w:t xml:space="preserve"> </w:t>
            </w:r>
            <w:r w:rsidRPr="0062566F">
              <w:rPr>
                <w:rFonts w:ascii="Arial" w:hAnsi="Arial" w:cs="Arial"/>
                <w:color w:val="282526"/>
                <w:w w:val="91"/>
                <w:sz w:val="18"/>
                <w:szCs w:val="18"/>
              </w:rPr>
              <w:t>else</w:t>
            </w:r>
            <w:r w:rsidRPr="0062566F">
              <w:rPr>
                <w:rFonts w:ascii="Arial" w:hAnsi="Arial" w:cs="Arial"/>
                <w:color w:val="282526"/>
                <w:spacing w:val="11"/>
                <w:w w:val="91"/>
                <w:sz w:val="18"/>
                <w:szCs w:val="18"/>
              </w:rPr>
              <w:t xml:space="preserve"> </w:t>
            </w:r>
            <w:r w:rsidRPr="0062566F">
              <w:rPr>
                <w:rFonts w:ascii="Arial" w:hAnsi="Arial" w:cs="Arial"/>
                <w:color w:val="282526"/>
                <w:sz w:val="18"/>
                <w:szCs w:val="18"/>
              </w:rPr>
              <w:t>p</w:t>
            </w:r>
            <w:r w:rsidRPr="0062566F">
              <w:rPr>
                <w:rFonts w:ascii="Arial" w:hAnsi="Arial" w:cs="Arial"/>
                <w:color w:val="282526"/>
                <w:spacing w:val="-3"/>
                <w:sz w:val="18"/>
                <w:szCs w:val="18"/>
              </w:rPr>
              <w:t>r</w:t>
            </w:r>
            <w:r w:rsidRPr="0062566F">
              <w:rPr>
                <w:rFonts w:ascii="Arial" w:hAnsi="Arial" w:cs="Arial"/>
                <w:color w:val="282526"/>
                <w:sz w:val="18"/>
                <w:szCs w:val="18"/>
              </w:rPr>
              <w:t>esent</w:t>
            </w:r>
            <w:r w:rsidRPr="0062566F">
              <w:rPr>
                <w:rFonts w:ascii="Arial" w:hAnsi="Arial" w:cs="Arial"/>
                <w:color w:val="282526"/>
                <w:spacing w:val="-11"/>
                <w:sz w:val="18"/>
                <w:szCs w:val="18"/>
              </w:rPr>
              <w:t xml:space="preserve"> </w:t>
            </w:r>
            <w:r w:rsidRPr="0062566F">
              <w:rPr>
                <w:rFonts w:ascii="Arial" w:hAnsi="Arial" w:cs="Arial"/>
                <w:color w:val="282526"/>
                <w:w w:val="93"/>
                <w:sz w:val="18"/>
                <w:szCs w:val="18"/>
              </w:rPr>
              <w:t>besides</w:t>
            </w:r>
            <w:r w:rsidRPr="0062566F">
              <w:rPr>
                <w:rFonts w:ascii="Arial" w:hAnsi="Arial" w:cs="Arial"/>
                <w:color w:val="282526"/>
                <w:spacing w:val="10"/>
                <w:w w:val="93"/>
                <w:sz w:val="18"/>
                <w:szCs w:val="18"/>
              </w:rPr>
              <w:t xml:space="preserve"> </w:t>
            </w:r>
            <w:r w:rsidRPr="0062566F">
              <w:rPr>
                <w:rFonts w:ascii="Arial" w:hAnsi="Arial" w:cs="Arial"/>
                <w:color w:val="282526"/>
                <w:sz w:val="18"/>
                <w:szCs w:val="18"/>
              </w:rPr>
              <w:t>the</w:t>
            </w:r>
            <w:r w:rsidRPr="0062566F">
              <w:rPr>
                <w:rFonts w:ascii="Arial" w:hAnsi="Arial" w:cs="Arial"/>
                <w:color w:val="282526"/>
                <w:spacing w:val="5"/>
                <w:sz w:val="18"/>
                <w:szCs w:val="18"/>
              </w:rPr>
              <w:t xml:space="preserve"> </w:t>
            </w:r>
            <w:r w:rsidRPr="0062566F">
              <w:rPr>
                <w:rFonts w:ascii="Arial" w:hAnsi="Arial" w:cs="Arial"/>
                <w:color w:val="282526"/>
                <w:w w:val="94"/>
                <w:sz w:val="18"/>
                <w:szCs w:val="18"/>
              </w:rPr>
              <w:t>pa</w:t>
            </w:r>
            <w:r w:rsidRPr="0062566F">
              <w:rPr>
                <w:rFonts w:ascii="Arial" w:hAnsi="Arial" w:cs="Arial"/>
                <w:color w:val="282526"/>
                <w:spacing w:val="3"/>
                <w:w w:val="94"/>
                <w:sz w:val="18"/>
                <w:szCs w:val="18"/>
              </w:rPr>
              <w:t>r</w:t>
            </w:r>
            <w:r w:rsidRPr="0062566F">
              <w:rPr>
                <w:rFonts w:ascii="Arial" w:hAnsi="Arial" w:cs="Arial"/>
                <w:color w:val="282526"/>
                <w:w w:val="94"/>
                <w:sz w:val="18"/>
                <w:szCs w:val="18"/>
              </w:rPr>
              <w:t>ticipants</w:t>
            </w:r>
            <w:r w:rsidRPr="0062566F">
              <w:rPr>
                <w:rFonts w:ascii="Arial" w:hAnsi="Arial" w:cs="Arial"/>
                <w:color w:val="282526"/>
                <w:spacing w:val="15"/>
                <w:w w:val="94"/>
                <w:sz w:val="18"/>
                <w:szCs w:val="18"/>
              </w:rPr>
              <w:t xml:space="preserve"> </w:t>
            </w:r>
            <w:r w:rsidRPr="0062566F">
              <w:rPr>
                <w:rFonts w:ascii="Arial" w:hAnsi="Arial" w:cs="Arial"/>
                <w:color w:val="282526"/>
                <w:sz w:val="18"/>
                <w:szCs w:val="18"/>
              </w:rPr>
              <w:t>and</w:t>
            </w:r>
            <w:r w:rsidRPr="0062566F">
              <w:rPr>
                <w:rFonts w:ascii="Arial" w:hAnsi="Arial" w:cs="Arial"/>
                <w:color w:val="282526"/>
                <w:spacing w:val="1"/>
                <w:sz w:val="18"/>
                <w:szCs w:val="18"/>
              </w:rPr>
              <w:t xml:space="preserve"> </w:t>
            </w:r>
            <w:r w:rsidRPr="0062566F">
              <w:rPr>
                <w:rFonts w:ascii="Arial" w:hAnsi="Arial" w:cs="Arial"/>
                <w:color w:val="282526"/>
                <w:spacing w:val="-4"/>
                <w:sz w:val="18"/>
                <w:szCs w:val="18"/>
              </w:rPr>
              <w:t>r</w:t>
            </w:r>
            <w:r w:rsidRPr="0062566F">
              <w:rPr>
                <w:rFonts w:ascii="Arial" w:hAnsi="Arial" w:cs="Arial"/>
                <w:color w:val="282526"/>
                <w:sz w:val="18"/>
                <w:szCs w:val="18"/>
              </w:rPr>
              <w:t>esea</w:t>
            </w:r>
            <w:r w:rsidRPr="0062566F">
              <w:rPr>
                <w:rFonts w:ascii="Arial" w:hAnsi="Arial" w:cs="Arial"/>
                <w:color w:val="282526"/>
                <w:spacing w:val="-3"/>
                <w:sz w:val="18"/>
                <w:szCs w:val="18"/>
              </w:rPr>
              <w:t>r</w:t>
            </w:r>
            <w:r w:rsidRPr="0062566F">
              <w:rPr>
                <w:rFonts w:ascii="Arial" w:hAnsi="Arial" w:cs="Arial"/>
                <w:color w:val="282526"/>
                <w:sz w:val="18"/>
                <w:szCs w:val="18"/>
              </w:rPr>
              <w:t>chers?</w:t>
            </w:r>
          </w:p>
        </w:tc>
        <w:tc>
          <w:tcPr>
            <w:tcW w:w="1104" w:type="dxa"/>
          </w:tcPr>
          <w:p w14:paraId="30B46FA0" w14:textId="661F4D2E" w:rsidR="0062566F" w:rsidRPr="0062566F" w:rsidRDefault="00665967" w:rsidP="0062566F">
            <w:pPr>
              <w:rPr>
                <w:rFonts w:ascii="Arial" w:hAnsi="Arial" w:cs="Arial"/>
                <w:sz w:val="18"/>
                <w:szCs w:val="18"/>
              </w:rPr>
            </w:pPr>
            <w:r>
              <w:rPr>
                <w:rFonts w:ascii="Arial" w:hAnsi="Arial" w:cs="Arial"/>
                <w:sz w:val="18"/>
                <w:szCs w:val="18"/>
              </w:rPr>
              <w:t>6 &amp; 7</w:t>
            </w:r>
          </w:p>
        </w:tc>
      </w:tr>
      <w:tr w:rsidR="0062566F" w:rsidRPr="0062566F" w14:paraId="1B5C5FD1" w14:textId="77777777" w:rsidTr="00B4395C">
        <w:trPr>
          <w:trHeight w:val="127"/>
        </w:trPr>
        <w:tc>
          <w:tcPr>
            <w:tcW w:w="1908" w:type="dxa"/>
          </w:tcPr>
          <w:p w14:paraId="3474188A" w14:textId="77777777" w:rsidR="0062566F" w:rsidRPr="0062566F" w:rsidRDefault="0062566F" w:rsidP="0062566F">
            <w:pPr>
              <w:rPr>
                <w:rFonts w:ascii="Arial" w:hAnsi="Arial" w:cs="Arial"/>
                <w:i/>
                <w:iCs/>
                <w:color w:val="282526"/>
                <w:w w:val="91"/>
                <w:sz w:val="18"/>
                <w:szCs w:val="18"/>
              </w:rPr>
            </w:pPr>
            <w:r w:rsidRPr="0062566F">
              <w:rPr>
                <w:rFonts w:ascii="Arial" w:hAnsi="Arial" w:cs="Arial"/>
                <w:i/>
                <w:iCs/>
                <w:color w:val="282526"/>
                <w:w w:val="96"/>
                <w:sz w:val="18"/>
                <w:szCs w:val="18"/>
              </w:rPr>
              <w:t>Description</w:t>
            </w:r>
            <w:r w:rsidRPr="0062566F">
              <w:rPr>
                <w:rFonts w:ascii="Arial" w:hAnsi="Arial" w:cs="Arial"/>
                <w:i/>
                <w:iCs/>
                <w:color w:val="282526"/>
                <w:spacing w:val="14"/>
                <w:w w:val="96"/>
                <w:sz w:val="18"/>
                <w:szCs w:val="18"/>
              </w:rPr>
              <w:t xml:space="preserve"> </w:t>
            </w:r>
            <w:r w:rsidRPr="0062566F">
              <w:rPr>
                <w:rFonts w:ascii="Arial" w:hAnsi="Arial" w:cs="Arial"/>
                <w:i/>
                <w:iCs/>
                <w:color w:val="282526"/>
                <w:sz w:val="18"/>
                <w:szCs w:val="18"/>
              </w:rPr>
              <w:t>of</w:t>
            </w:r>
            <w:r w:rsidRPr="0062566F">
              <w:rPr>
                <w:rFonts w:ascii="Arial" w:hAnsi="Arial" w:cs="Arial"/>
                <w:i/>
                <w:iCs/>
                <w:color w:val="282526"/>
                <w:spacing w:val="5"/>
                <w:sz w:val="18"/>
                <w:szCs w:val="18"/>
              </w:rPr>
              <w:t xml:space="preserve"> </w:t>
            </w:r>
            <w:r w:rsidRPr="0062566F">
              <w:rPr>
                <w:rFonts w:ascii="Arial" w:hAnsi="Arial" w:cs="Arial"/>
                <w:i/>
                <w:iCs/>
                <w:color w:val="282526"/>
                <w:sz w:val="18"/>
                <w:szCs w:val="18"/>
              </w:rPr>
              <w:t>sample</w:t>
            </w:r>
          </w:p>
        </w:tc>
        <w:tc>
          <w:tcPr>
            <w:tcW w:w="696" w:type="dxa"/>
          </w:tcPr>
          <w:p w14:paraId="64DE3E9F" w14:textId="77777777" w:rsidR="0062566F" w:rsidRPr="0062566F" w:rsidRDefault="0062566F" w:rsidP="0062566F">
            <w:pPr>
              <w:rPr>
                <w:rFonts w:ascii="Arial" w:hAnsi="Arial" w:cs="Arial"/>
                <w:sz w:val="18"/>
                <w:szCs w:val="18"/>
              </w:rPr>
            </w:pPr>
            <w:r w:rsidRPr="0062566F">
              <w:rPr>
                <w:rFonts w:ascii="Arial" w:hAnsi="Arial" w:cs="Arial"/>
                <w:sz w:val="18"/>
                <w:szCs w:val="18"/>
              </w:rPr>
              <w:t>16</w:t>
            </w:r>
          </w:p>
        </w:tc>
        <w:tc>
          <w:tcPr>
            <w:tcW w:w="5868" w:type="dxa"/>
          </w:tcPr>
          <w:p w14:paraId="3D154775" w14:textId="77777777" w:rsidR="0062566F" w:rsidRPr="0062566F" w:rsidRDefault="0062566F" w:rsidP="0062566F">
            <w:pPr>
              <w:widowControl w:val="0"/>
              <w:tabs>
                <w:tab w:val="left" w:pos="2980"/>
              </w:tabs>
              <w:autoSpaceDE w:val="0"/>
              <w:autoSpaceDN w:val="0"/>
              <w:adjustRightInd w:val="0"/>
              <w:rPr>
                <w:rFonts w:ascii="Arial" w:hAnsi="Arial" w:cs="Arial"/>
                <w:color w:val="000000"/>
                <w:sz w:val="18"/>
                <w:szCs w:val="18"/>
              </w:rPr>
            </w:pPr>
            <w:r w:rsidRPr="0062566F">
              <w:rPr>
                <w:rFonts w:ascii="Arial" w:hAnsi="Arial" w:cs="Arial"/>
                <w:color w:val="282526"/>
                <w:sz w:val="18"/>
                <w:szCs w:val="18"/>
              </w:rPr>
              <w:t>Wh</w:t>
            </w:r>
            <w:r w:rsidRPr="0062566F">
              <w:rPr>
                <w:rFonts w:ascii="Arial" w:hAnsi="Arial" w:cs="Arial"/>
                <w:color w:val="282526"/>
                <w:spacing w:val="-4"/>
                <w:sz w:val="18"/>
                <w:szCs w:val="18"/>
              </w:rPr>
              <w:t>a</w:t>
            </w:r>
            <w:r w:rsidRPr="0062566F">
              <w:rPr>
                <w:rFonts w:ascii="Arial" w:hAnsi="Arial" w:cs="Arial"/>
                <w:color w:val="282526"/>
                <w:sz w:val="18"/>
                <w:szCs w:val="18"/>
              </w:rPr>
              <w:t>t</w:t>
            </w:r>
            <w:r w:rsidRPr="0062566F">
              <w:rPr>
                <w:rFonts w:ascii="Arial" w:hAnsi="Arial" w:cs="Arial"/>
                <w:color w:val="282526"/>
                <w:spacing w:val="-11"/>
                <w:sz w:val="18"/>
                <w:szCs w:val="18"/>
              </w:rPr>
              <w:t xml:space="preserve"> </w:t>
            </w:r>
            <w:r w:rsidRPr="0062566F">
              <w:rPr>
                <w:rFonts w:ascii="Arial" w:hAnsi="Arial" w:cs="Arial"/>
                <w:color w:val="282526"/>
                <w:sz w:val="18"/>
                <w:szCs w:val="18"/>
              </w:rPr>
              <w:t>a</w:t>
            </w:r>
            <w:r w:rsidRPr="0062566F">
              <w:rPr>
                <w:rFonts w:ascii="Arial" w:hAnsi="Arial" w:cs="Arial"/>
                <w:color w:val="282526"/>
                <w:spacing w:val="-4"/>
                <w:sz w:val="18"/>
                <w:szCs w:val="18"/>
              </w:rPr>
              <w:t>r</w:t>
            </w:r>
            <w:r w:rsidRPr="0062566F">
              <w:rPr>
                <w:rFonts w:ascii="Arial" w:hAnsi="Arial" w:cs="Arial"/>
                <w:color w:val="282526"/>
                <w:sz w:val="18"/>
                <w:szCs w:val="18"/>
              </w:rPr>
              <w:t>e</w:t>
            </w:r>
            <w:r w:rsidRPr="0062566F">
              <w:rPr>
                <w:rFonts w:ascii="Arial" w:hAnsi="Arial" w:cs="Arial"/>
                <w:color w:val="282526"/>
                <w:spacing w:val="-7"/>
                <w:sz w:val="18"/>
                <w:szCs w:val="18"/>
              </w:rPr>
              <w:t xml:space="preserve"> </w:t>
            </w:r>
            <w:r w:rsidRPr="0062566F">
              <w:rPr>
                <w:rFonts w:ascii="Arial" w:hAnsi="Arial" w:cs="Arial"/>
                <w:color w:val="282526"/>
                <w:sz w:val="18"/>
                <w:szCs w:val="18"/>
              </w:rPr>
              <w:t>the</w:t>
            </w:r>
            <w:r w:rsidRPr="0062566F">
              <w:rPr>
                <w:rFonts w:ascii="Arial" w:hAnsi="Arial" w:cs="Arial"/>
                <w:color w:val="282526"/>
                <w:spacing w:val="4"/>
                <w:sz w:val="18"/>
                <w:szCs w:val="18"/>
              </w:rPr>
              <w:t xml:space="preserve"> </w:t>
            </w:r>
            <w:r w:rsidRPr="0062566F">
              <w:rPr>
                <w:rFonts w:ascii="Arial" w:hAnsi="Arial" w:cs="Arial"/>
                <w:color w:val="282526"/>
                <w:sz w:val="18"/>
                <w:szCs w:val="18"/>
              </w:rPr>
              <w:t>impo</w:t>
            </w:r>
            <w:r w:rsidRPr="0062566F">
              <w:rPr>
                <w:rFonts w:ascii="Arial" w:hAnsi="Arial" w:cs="Arial"/>
                <w:color w:val="282526"/>
                <w:spacing w:val="3"/>
                <w:sz w:val="18"/>
                <w:szCs w:val="18"/>
              </w:rPr>
              <w:t>r</w:t>
            </w:r>
            <w:r w:rsidRPr="0062566F">
              <w:rPr>
                <w:rFonts w:ascii="Arial" w:hAnsi="Arial" w:cs="Arial"/>
                <w:color w:val="282526"/>
                <w:sz w:val="18"/>
                <w:szCs w:val="18"/>
              </w:rPr>
              <w:t>tant</w:t>
            </w:r>
            <w:r w:rsidRPr="0062566F">
              <w:rPr>
                <w:rFonts w:ascii="Arial" w:hAnsi="Arial" w:cs="Arial"/>
                <w:color w:val="282526"/>
                <w:spacing w:val="-10"/>
                <w:sz w:val="18"/>
                <w:szCs w:val="18"/>
              </w:rPr>
              <w:t xml:space="preserve"> </w:t>
            </w:r>
            <w:r w:rsidRPr="0062566F">
              <w:rPr>
                <w:rFonts w:ascii="Arial" w:hAnsi="Arial" w:cs="Arial"/>
                <w:color w:val="282526"/>
                <w:w w:val="92"/>
                <w:sz w:val="18"/>
                <w:szCs w:val="18"/>
              </w:rPr>
              <w:t>cha</w:t>
            </w:r>
            <w:r w:rsidRPr="0062566F">
              <w:rPr>
                <w:rFonts w:ascii="Arial" w:hAnsi="Arial" w:cs="Arial"/>
                <w:color w:val="282526"/>
                <w:spacing w:val="-6"/>
                <w:w w:val="92"/>
                <w:sz w:val="18"/>
                <w:szCs w:val="18"/>
              </w:rPr>
              <w:t>r</w:t>
            </w:r>
            <w:r w:rsidRPr="0062566F">
              <w:rPr>
                <w:rFonts w:ascii="Arial" w:hAnsi="Arial" w:cs="Arial"/>
                <w:color w:val="282526"/>
                <w:spacing w:val="-4"/>
                <w:w w:val="92"/>
                <w:sz w:val="18"/>
                <w:szCs w:val="18"/>
              </w:rPr>
              <w:t>a</w:t>
            </w:r>
            <w:r w:rsidRPr="0062566F">
              <w:rPr>
                <w:rFonts w:ascii="Arial" w:hAnsi="Arial" w:cs="Arial"/>
                <w:color w:val="282526"/>
                <w:w w:val="92"/>
                <w:sz w:val="18"/>
                <w:szCs w:val="18"/>
              </w:rPr>
              <w:t>cteri</w:t>
            </w:r>
            <w:r w:rsidRPr="0062566F">
              <w:rPr>
                <w:rFonts w:ascii="Arial" w:hAnsi="Arial" w:cs="Arial"/>
                <w:color w:val="282526"/>
                <w:spacing w:val="-4"/>
                <w:w w:val="92"/>
                <w:sz w:val="18"/>
                <w:szCs w:val="18"/>
              </w:rPr>
              <w:t>s</w:t>
            </w:r>
            <w:r w:rsidRPr="0062566F">
              <w:rPr>
                <w:rFonts w:ascii="Arial" w:hAnsi="Arial" w:cs="Arial"/>
                <w:color w:val="282526"/>
                <w:w w:val="92"/>
                <w:sz w:val="18"/>
                <w:szCs w:val="18"/>
              </w:rPr>
              <w:t>tics</w:t>
            </w:r>
            <w:r w:rsidRPr="0062566F">
              <w:rPr>
                <w:rFonts w:ascii="Arial" w:hAnsi="Arial" w:cs="Arial"/>
                <w:color w:val="282526"/>
                <w:spacing w:val="21"/>
                <w:w w:val="92"/>
                <w:sz w:val="18"/>
                <w:szCs w:val="18"/>
              </w:rPr>
              <w:t xml:space="preserve"> </w:t>
            </w:r>
            <w:r w:rsidRPr="0062566F">
              <w:rPr>
                <w:rFonts w:ascii="Arial" w:hAnsi="Arial" w:cs="Arial"/>
                <w:color w:val="282526"/>
                <w:sz w:val="18"/>
                <w:szCs w:val="18"/>
              </w:rPr>
              <w:t>of</w:t>
            </w:r>
            <w:r w:rsidRPr="0062566F">
              <w:rPr>
                <w:rFonts w:ascii="Arial" w:hAnsi="Arial" w:cs="Arial"/>
                <w:color w:val="282526"/>
                <w:spacing w:val="5"/>
                <w:sz w:val="18"/>
                <w:szCs w:val="18"/>
              </w:rPr>
              <w:t xml:space="preserve"> </w:t>
            </w:r>
            <w:r w:rsidRPr="0062566F">
              <w:rPr>
                <w:rFonts w:ascii="Arial" w:hAnsi="Arial" w:cs="Arial"/>
                <w:color w:val="282526"/>
                <w:sz w:val="18"/>
                <w:szCs w:val="18"/>
              </w:rPr>
              <w:t>the</w:t>
            </w:r>
            <w:r w:rsidRPr="0062566F">
              <w:rPr>
                <w:rFonts w:ascii="Arial" w:hAnsi="Arial" w:cs="Arial"/>
                <w:color w:val="282526"/>
                <w:spacing w:val="4"/>
                <w:sz w:val="18"/>
                <w:szCs w:val="18"/>
              </w:rPr>
              <w:t xml:space="preserve"> </w:t>
            </w:r>
            <w:r w:rsidRPr="0062566F">
              <w:rPr>
                <w:rFonts w:ascii="Arial" w:hAnsi="Arial" w:cs="Arial"/>
                <w:color w:val="282526"/>
                <w:w w:val="92"/>
                <w:sz w:val="18"/>
                <w:szCs w:val="18"/>
              </w:rPr>
              <w:t>sample?</w:t>
            </w:r>
            <w:r w:rsidRPr="0062566F">
              <w:rPr>
                <w:rFonts w:ascii="Arial" w:hAnsi="Arial" w:cs="Arial"/>
                <w:color w:val="282526"/>
                <w:spacing w:val="15"/>
                <w:w w:val="92"/>
                <w:sz w:val="18"/>
                <w:szCs w:val="18"/>
              </w:rPr>
              <w:t xml:space="preserve"> </w:t>
            </w:r>
            <w:r w:rsidRPr="0062566F">
              <w:rPr>
                <w:rFonts w:ascii="Arial" w:hAnsi="Arial" w:cs="Arial"/>
                <w:color w:val="282526"/>
                <w:w w:val="77"/>
                <w:sz w:val="18"/>
                <w:szCs w:val="18"/>
              </w:rPr>
              <w:t>e.</w:t>
            </w:r>
            <w:r w:rsidRPr="0062566F">
              <w:rPr>
                <w:rFonts w:ascii="Arial" w:hAnsi="Arial" w:cs="Arial"/>
                <w:color w:val="282526"/>
                <w:spacing w:val="3"/>
                <w:w w:val="77"/>
                <w:sz w:val="18"/>
                <w:szCs w:val="18"/>
              </w:rPr>
              <w:t>g</w:t>
            </w:r>
            <w:r w:rsidRPr="0062566F">
              <w:rPr>
                <w:rFonts w:ascii="Arial" w:hAnsi="Arial" w:cs="Arial"/>
                <w:color w:val="282526"/>
                <w:w w:val="77"/>
                <w:sz w:val="18"/>
                <w:szCs w:val="18"/>
              </w:rPr>
              <w:t>.</w:t>
            </w:r>
            <w:r w:rsidRPr="0062566F">
              <w:rPr>
                <w:rFonts w:ascii="Arial" w:hAnsi="Arial" w:cs="Arial"/>
                <w:color w:val="282526"/>
                <w:spacing w:val="4"/>
                <w:w w:val="77"/>
                <w:sz w:val="18"/>
                <w:szCs w:val="18"/>
              </w:rPr>
              <w:t xml:space="preserve"> </w:t>
            </w:r>
            <w:r w:rsidRPr="0062566F">
              <w:rPr>
                <w:rFonts w:ascii="Arial" w:hAnsi="Arial" w:cs="Arial"/>
                <w:color w:val="282526"/>
                <w:w w:val="77"/>
                <w:sz w:val="18"/>
                <w:szCs w:val="18"/>
              </w:rPr>
              <w:t>demog</w:t>
            </w:r>
            <w:r w:rsidRPr="0062566F">
              <w:rPr>
                <w:rFonts w:ascii="Arial" w:hAnsi="Arial" w:cs="Arial"/>
                <w:color w:val="282526"/>
                <w:spacing w:val="-4"/>
                <w:w w:val="77"/>
                <w:sz w:val="18"/>
                <w:szCs w:val="18"/>
              </w:rPr>
              <w:t>r</w:t>
            </w:r>
            <w:r w:rsidRPr="0062566F">
              <w:rPr>
                <w:rFonts w:ascii="Arial" w:hAnsi="Arial" w:cs="Arial"/>
                <w:color w:val="282526"/>
                <w:w w:val="77"/>
                <w:sz w:val="18"/>
                <w:szCs w:val="18"/>
              </w:rPr>
              <w:t>aphic</w:t>
            </w:r>
            <w:r w:rsidRPr="0062566F">
              <w:rPr>
                <w:rFonts w:ascii="Arial" w:hAnsi="Arial" w:cs="Arial"/>
                <w:color w:val="282526"/>
                <w:spacing w:val="6"/>
                <w:w w:val="77"/>
                <w:sz w:val="18"/>
                <w:szCs w:val="18"/>
              </w:rPr>
              <w:t xml:space="preserve"> </w:t>
            </w:r>
            <w:proofErr w:type="gramStart"/>
            <w:r w:rsidRPr="0062566F">
              <w:rPr>
                <w:rFonts w:ascii="Arial" w:hAnsi="Arial" w:cs="Arial"/>
                <w:color w:val="282526"/>
                <w:w w:val="77"/>
                <w:sz w:val="18"/>
                <w:szCs w:val="18"/>
              </w:rPr>
              <w:t>d</w:t>
            </w:r>
            <w:r w:rsidRPr="0062566F">
              <w:rPr>
                <w:rFonts w:ascii="Arial" w:hAnsi="Arial" w:cs="Arial"/>
                <w:color w:val="282526"/>
                <w:spacing w:val="-3"/>
                <w:w w:val="77"/>
                <w:sz w:val="18"/>
                <w:szCs w:val="18"/>
              </w:rPr>
              <w:t>a</w:t>
            </w:r>
            <w:r w:rsidRPr="0062566F">
              <w:rPr>
                <w:rFonts w:ascii="Arial" w:hAnsi="Arial" w:cs="Arial"/>
                <w:color w:val="282526"/>
                <w:w w:val="77"/>
                <w:sz w:val="18"/>
                <w:szCs w:val="18"/>
              </w:rPr>
              <w:t xml:space="preserve">ta, </w:t>
            </w:r>
            <w:r w:rsidRPr="0062566F">
              <w:rPr>
                <w:rFonts w:ascii="Arial" w:hAnsi="Arial" w:cs="Arial"/>
                <w:color w:val="282526"/>
                <w:spacing w:val="25"/>
                <w:w w:val="77"/>
                <w:sz w:val="18"/>
                <w:szCs w:val="18"/>
              </w:rPr>
              <w:t xml:space="preserve"> </w:t>
            </w:r>
            <w:r w:rsidRPr="0062566F">
              <w:rPr>
                <w:rFonts w:ascii="Arial" w:hAnsi="Arial" w:cs="Arial"/>
                <w:color w:val="282526"/>
                <w:w w:val="86"/>
                <w:sz w:val="18"/>
                <w:szCs w:val="18"/>
              </w:rPr>
              <w:t>d</w:t>
            </w:r>
            <w:r w:rsidRPr="0062566F">
              <w:rPr>
                <w:rFonts w:ascii="Arial" w:hAnsi="Arial" w:cs="Arial"/>
                <w:color w:val="282526"/>
                <w:spacing w:val="-5"/>
                <w:w w:val="86"/>
                <w:sz w:val="18"/>
                <w:szCs w:val="18"/>
              </w:rPr>
              <w:t>a</w:t>
            </w:r>
            <w:r w:rsidRPr="0062566F">
              <w:rPr>
                <w:rFonts w:ascii="Arial" w:hAnsi="Arial" w:cs="Arial"/>
                <w:color w:val="282526"/>
                <w:w w:val="73"/>
                <w:sz w:val="18"/>
                <w:szCs w:val="18"/>
              </w:rPr>
              <w:t>te</w:t>
            </w:r>
            <w:proofErr w:type="gramEnd"/>
          </w:p>
        </w:tc>
        <w:tc>
          <w:tcPr>
            <w:tcW w:w="1104" w:type="dxa"/>
          </w:tcPr>
          <w:p w14:paraId="74632A58" w14:textId="59E0BD8B" w:rsidR="0062566F" w:rsidRPr="0062566F" w:rsidRDefault="00665967" w:rsidP="0062566F">
            <w:pPr>
              <w:rPr>
                <w:rFonts w:ascii="Arial" w:hAnsi="Arial" w:cs="Arial"/>
                <w:sz w:val="18"/>
                <w:szCs w:val="18"/>
              </w:rPr>
            </w:pPr>
            <w:r>
              <w:rPr>
                <w:rFonts w:ascii="Arial" w:hAnsi="Arial" w:cs="Arial"/>
                <w:sz w:val="18"/>
                <w:szCs w:val="18"/>
              </w:rPr>
              <w:t>6 &amp; 7</w:t>
            </w:r>
          </w:p>
        </w:tc>
      </w:tr>
      <w:tr w:rsidR="0062566F" w:rsidRPr="0062566F" w14:paraId="132B15F4" w14:textId="77777777" w:rsidTr="00B4395C">
        <w:trPr>
          <w:trHeight w:val="159"/>
        </w:trPr>
        <w:tc>
          <w:tcPr>
            <w:tcW w:w="9576" w:type="dxa"/>
            <w:gridSpan w:val="4"/>
          </w:tcPr>
          <w:p w14:paraId="41D4937E" w14:textId="77777777" w:rsidR="0062566F" w:rsidRPr="0062566F" w:rsidRDefault="0062566F" w:rsidP="0062566F">
            <w:pPr>
              <w:widowControl w:val="0"/>
              <w:autoSpaceDE w:val="0"/>
              <w:autoSpaceDN w:val="0"/>
              <w:adjustRightInd w:val="0"/>
              <w:rPr>
                <w:rFonts w:ascii="Arial" w:hAnsi="Arial" w:cs="Arial"/>
                <w:color w:val="000000"/>
                <w:sz w:val="18"/>
                <w:szCs w:val="18"/>
              </w:rPr>
            </w:pPr>
            <w:r w:rsidRPr="0062566F">
              <w:rPr>
                <w:rFonts w:ascii="Arial" w:hAnsi="Arial" w:cs="Arial"/>
                <w:color w:val="282526"/>
                <w:sz w:val="18"/>
                <w:szCs w:val="18"/>
              </w:rPr>
              <w:t>D</w:t>
            </w:r>
            <w:r w:rsidRPr="0062566F">
              <w:rPr>
                <w:rFonts w:ascii="Arial" w:hAnsi="Arial" w:cs="Arial"/>
                <w:color w:val="282526"/>
                <w:spacing w:val="-4"/>
                <w:sz w:val="18"/>
                <w:szCs w:val="18"/>
              </w:rPr>
              <w:t>a</w:t>
            </w:r>
            <w:r w:rsidRPr="0062566F">
              <w:rPr>
                <w:rFonts w:ascii="Arial" w:hAnsi="Arial" w:cs="Arial"/>
                <w:color w:val="282526"/>
                <w:sz w:val="18"/>
                <w:szCs w:val="18"/>
              </w:rPr>
              <w:t>ta</w:t>
            </w:r>
            <w:r w:rsidRPr="0062566F">
              <w:rPr>
                <w:rFonts w:ascii="Arial" w:hAnsi="Arial" w:cs="Arial"/>
                <w:color w:val="282526"/>
                <w:spacing w:val="-2"/>
                <w:sz w:val="18"/>
                <w:szCs w:val="18"/>
              </w:rPr>
              <w:t xml:space="preserve"> </w:t>
            </w:r>
            <w:r w:rsidRPr="0062566F">
              <w:rPr>
                <w:rFonts w:ascii="Arial" w:hAnsi="Arial" w:cs="Arial"/>
                <w:color w:val="282526"/>
                <w:sz w:val="18"/>
                <w:szCs w:val="18"/>
              </w:rPr>
              <w:t>collec</w:t>
            </w:r>
            <w:r w:rsidRPr="0062566F">
              <w:rPr>
                <w:rFonts w:ascii="Arial" w:hAnsi="Arial" w:cs="Arial"/>
                <w:color w:val="282526"/>
                <w:spacing w:val="2"/>
                <w:sz w:val="18"/>
                <w:szCs w:val="18"/>
              </w:rPr>
              <w:t>t</w:t>
            </w:r>
            <w:r w:rsidRPr="0062566F">
              <w:rPr>
                <w:rFonts w:ascii="Arial" w:hAnsi="Arial" w:cs="Arial"/>
                <w:color w:val="282526"/>
                <w:sz w:val="18"/>
                <w:szCs w:val="18"/>
              </w:rPr>
              <w:t>ion</w:t>
            </w:r>
          </w:p>
        </w:tc>
      </w:tr>
      <w:tr w:rsidR="0062566F" w:rsidRPr="0062566F" w14:paraId="61EA2129" w14:textId="77777777" w:rsidTr="00B4395C">
        <w:trPr>
          <w:trHeight w:val="106"/>
        </w:trPr>
        <w:tc>
          <w:tcPr>
            <w:tcW w:w="1908" w:type="dxa"/>
          </w:tcPr>
          <w:p w14:paraId="76F5E88F" w14:textId="77777777" w:rsidR="0062566F" w:rsidRPr="0062566F" w:rsidRDefault="0062566F" w:rsidP="0062566F">
            <w:pPr>
              <w:rPr>
                <w:rFonts w:ascii="Arial" w:hAnsi="Arial" w:cs="Arial"/>
                <w:i/>
                <w:iCs/>
                <w:color w:val="282526"/>
                <w:w w:val="91"/>
                <w:sz w:val="18"/>
                <w:szCs w:val="18"/>
              </w:rPr>
            </w:pPr>
            <w:r w:rsidRPr="0062566F">
              <w:rPr>
                <w:rFonts w:ascii="Arial" w:hAnsi="Arial" w:cs="Arial"/>
                <w:i/>
                <w:iCs/>
                <w:color w:val="282526"/>
                <w:w w:val="93"/>
                <w:sz w:val="18"/>
                <w:szCs w:val="18"/>
              </w:rPr>
              <w:t>Inte</w:t>
            </w:r>
            <w:r w:rsidRPr="0062566F">
              <w:rPr>
                <w:rFonts w:ascii="Arial" w:hAnsi="Arial" w:cs="Arial"/>
                <w:i/>
                <w:iCs/>
                <w:color w:val="282526"/>
                <w:spacing w:val="6"/>
                <w:w w:val="93"/>
                <w:sz w:val="18"/>
                <w:szCs w:val="18"/>
              </w:rPr>
              <w:t>r</w:t>
            </w:r>
            <w:r w:rsidRPr="0062566F">
              <w:rPr>
                <w:rFonts w:ascii="Arial" w:hAnsi="Arial" w:cs="Arial"/>
                <w:i/>
                <w:iCs/>
                <w:color w:val="282526"/>
                <w:w w:val="93"/>
                <w:sz w:val="18"/>
                <w:szCs w:val="18"/>
              </w:rPr>
              <w:t>vi</w:t>
            </w:r>
            <w:r w:rsidRPr="0062566F">
              <w:rPr>
                <w:rFonts w:ascii="Arial" w:hAnsi="Arial" w:cs="Arial"/>
                <w:i/>
                <w:iCs/>
                <w:color w:val="282526"/>
                <w:spacing w:val="-4"/>
                <w:w w:val="93"/>
                <w:sz w:val="18"/>
                <w:szCs w:val="18"/>
              </w:rPr>
              <w:t>e</w:t>
            </w:r>
            <w:r w:rsidRPr="0062566F">
              <w:rPr>
                <w:rFonts w:ascii="Arial" w:hAnsi="Arial" w:cs="Arial"/>
                <w:i/>
                <w:iCs/>
                <w:color w:val="282526"/>
                <w:w w:val="93"/>
                <w:sz w:val="18"/>
                <w:szCs w:val="18"/>
              </w:rPr>
              <w:t>w</w:t>
            </w:r>
            <w:r w:rsidRPr="0062566F">
              <w:rPr>
                <w:rFonts w:ascii="Arial" w:hAnsi="Arial" w:cs="Arial"/>
                <w:i/>
                <w:iCs/>
                <w:color w:val="282526"/>
                <w:spacing w:val="18"/>
                <w:w w:val="93"/>
                <w:sz w:val="18"/>
                <w:szCs w:val="18"/>
              </w:rPr>
              <w:t xml:space="preserve"> </w:t>
            </w:r>
            <w:r w:rsidRPr="0062566F">
              <w:rPr>
                <w:rFonts w:ascii="Arial" w:hAnsi="Arial" w:cs="Arial"/>
                <w:i/>
                <w:iCs/>
                <w:color w:val="282526"/>
                <w:sz w:val="18"/>
                <w:szCs w:val="18"/>
              </w:rPr>
              <w:t>guide</w:t>
            </w:r>
          </w:p>
        </w:tc>
        <w:tc>
          <w:tcPr>
            <w:tcW w:w="696" w:type="dxa"/>
          </w:tcPr>
          <w:p w14:paraId="52E7BB9F" w14:textId="77777777" w:rsidR="0062566F" w:rsidRPr="0062566F" w:rsidRDefault="0062566F" w:rsidP="0062566F">
            <w:pPr>
              <w:rPr>
                <w:rFonts w:ascii="Arial" w:hAnsi="Arial" w:cs="Arial"/>
                <w:sz w:val="18"/>
                <w:szCs w:val="18"/>
              </w:rPr>
            </w:pPr>
            <w:r w:rsidRPr="0062566F">
              <w:rPr>
                <w:rFonts w:ascii="Arial" w:hAnsi="Arial" w:cs="Arial"/>
                <w:sz w:val="18"/>
                <w:szCs w:val="18"/>
              </w:rPr>
              <w:t>17</w:t>
            </w:r>
          </w:p>
        </w:tc>
        <w:tc>
          <w:tcPr>
            <w:tcW w:w="5868" w:type="dxa"/>
          </w:tcPr>
          <w:p w14:paraId="1F159E67" w14:textId="77777777" w:rsidR="0062566F" w:rsidRPr="0062566F" w:rsidRDefault="0062566F" w:rsidP="0062566F">
            <w:pPr>
              <w:widowControl w:val="0"/>
              <w:tabs>
                <w:tab w:val="left" w:pos="2980"/>
              </w:tabs>
              <w:autoSpaceDE w:val="0"/>
              <w:autoSpaceDN w:val="0"/>
              <w:adjustRightInd w:val="0"/>
              <w:rPr>
                <w:rFonts w:ascii="Arial" w:hAnsi="Arial" w:cs="Arial"/>
                <w:color w:val="000000"/>
                <w:sz w:val="18"/>
                <w:szCs w:val="18"/>
              </w:rPr>
            </w:pPr>
            <w:r w:rsidRPr="0062566F">
              <w:rPr>
                <w:rFonts w:ascii="Arial" w:hAnsi="Arial" w:cs="Arial"/>
                <w:color w:val="282526"/>
                <w:spacing w:val="-21"/>
                <w:sz w:val="18"/>
                <w:szCs w:val="18"/>
              </w:rPr>
              <w:t>W</w:t>
            </w:r>
            <w:r w:rsidRPr="0062566F">
              <w:rPr>
                <w:rFonts w:ascii="Arial" w:hAnsi="Arial" w:cs="Arial"/>
                <w:color w:val="282526"/>
                <w:sz w:val="18"/>
                <w:szCs w:val="18"/>
              </w:rPr>
              <w:t>e</w:t>
            </w:r>
            <w:r w:rsidRPr="0062566F">
              <w:rPr>
                <w:rFonts w:ascii="Arial" w:hAnsi="Arial" w:cs="Arial"/>
                <w:color w:val="282526"/>
                <w:spacing w:val="-4"/>
                <w:sz w:val="18"/>
                <w:szCs w:val="18"/>
              </w:rPr>
              <w:t>r</w:t>
            </w:r>
            <w:r w:rsidRPr="0062566F">
              <w:rPr>
                <w:rFonts w:ascii="Arial" w:hAnsi="Arial" w:cs="Arial"/>
                <w:color w:val="282526"/>
                <w:sz w:val="18"/>
                <w:szCs w:val="18"/>
              </w:rPr>
              <w:t>e</w:t>
            </w:r>
            <w:r w:rsidRPr="0062566F">
              <w:rPr>
                <w:rFonts w:ascii="Arial" w:hAnsi="Arial" w:cs="Arial"/>
                <w:color w:val="282526"/>
                <w:spacing w:val="-20"/>
                <w:sz w:val="18"/>
                <w:szCs w:val="18"/>
              </w:rPr>
              <w:t xml:space="preserve"> </w:t>
            </w:r>
            <w:r w:rsidRPr="0062566F">
              <w:rPr>
                <w:rFonts w:ascii="Arial" w:hAnsi="Arial" w:cs="Arial"/>
                <w:color w:val="282526"/>
                <w:w w:val="94"/>
                <w:sz w:val="18"/>
                <w:szCs w:val="18"/>
              </w:rPr>
              <w:t>que</w:t>
            </w:r>
            <w:r w:rsidRPr="0062566F">
              <w:rPr>
                <w:rFonts w:ascii="Arial" w:hAnsi="Arial" w:cs="Arial"/>
                <w:color w:val="282526"/>
                <w:spacing w:val="-4"/>
                <w:w w:val="94"/>
                <w:sz w:val="18"/>
                <w:szCs w:val="18"/>
              </w:rPr>
              <w:t>s</w:t>
            </w:r>
            <w:r w:rsidRPr="0062566F">
              <w:rPr>
                <w:rFonts w:ascii="Arial" w:hAnsi="Arial" w:cs="Arial"/>
                <w:color w:val="282526"/>
                <w:w w:val="94"/>
                <w:sz w:val="18"/>
                <w:szCs w:val="18"/>
              </w:rPr>
              <w:t>tion</w:t>
            </w:r>
            <w:r w:rsidRPr="0062566F">
              <w:rPr>
                <w:rFonts w:ascii="Arial" w:hAnsi="Arial" w:cs="Arial"/>
                <w:color w:val="282526"/>
                <w:spacing w:val="-3"/>
                <w:w w:val="94"/>
                <w:sz w:val="18"/>
                <w:szCs w:val="18"/>
              </w:rPr>
              <w:t>s</w:t>
            </w:r>
            <w:r w:rsidRPr="0062566F">
              <w:rPr>
                <w:rFonts w:ascii="Arial" w:hAnsi="Arial" w:cs="Arial"/>
                <w:color w:val="282526"/>
                <w:w w:val="94"/>
                <w:sz w:val="18"/>
                <w:szCs w:val="18"/>
              </w:rPr>
              <w:t>,</w:t>
            </w:r>
            <w:r w:rsidRPr="0062566F">
              <w:rPr>
                <w:rFonts w:ascii="Arial" w:hAnsi="Arial" w:cs="Arial"/>
                <w:color w:val="282526"/>
                <w:spacing w:val="17"/>
                <w:w w:val="94"/>
                <w:sz w:val="18"/>
                <w:szCs w:val="18"/>
              </w:rPr>
              <w:t xml:space="preserve"> </w:t>
            </w:r>
            <w:r w:rsidRPr="0062566F">
              <w:rPr>
                <w:rFonts w:ascii="Arial" w:hAnsi="Arial" w:cs="Arial"/>
                <w:color w:val="282526"/>
                <w:sz w:val="18"/>
                <w:szCs w:val="18"/>
              </w:rPr>
              <w:t>p</w:t>
            </w:r>
            <w:r w:rsidRPr="0062566F">
              <w:rPr>
                <w:rFonts w:ascii="Arial" w:hAnsi="Arial" w:cs="Arial"/>
                <w:color w:val="282526"/>
                <w:spacing w:val="-3"/>
                <w:sz w:val="18"/>
                <w:szCs w:val="18"/>
              </w:rPr>
              <w:t>r</w:t>
            </w:r>
            <w:r w:rsidRPr="0062566F">
              <w:rPr>
                <w:rFonts w:ascii="Arial" w:hAnsi="Arial" w:cs="Arial"/>
                <w:color w:val="282526"/>
                <w:sz w:val="18"/>
                <w:szCs w:val="18"/>
              </w:rPr>
              <w:t>ompt</w:t>
            </w:r>
            <w:r w:rsidRPr="0062566F">
              <w:rPr>
                <w:rFonts w:ascii="Arial" w:hAnsi="Arial" w:cs="Arial"/>
                <w:color w:val="282526"/>
                <w:spacing w:val="-3"/>
                <w:sz w:val="18"/>
                <w:szCs w:val="18"/>
              </w:rPr>
              <w:t>s</w:t>
            </w:r>
            <w:r w:rsidRPr="0062566F">
              <w:rPr>
                <w:rFonts w:ascii="Arial" w:hAnsi="Arial" w:cs="Arial"/>
                <w:color w:val="282526"/>
                <w:sz w:val="18"/>
                <w:szCs w:val="18"/>
              </w:rPr>
              <w:t>,</w:t>
            </w:r>
            <w:r w:rsidRPr="0062566F">
              <w:rPr>
                <w:rFonts w:ascii="Arial" w:hAnsi="Arial" w:cs="Arial"/>
                <w:color w:val="282526"/>
                <w:spacing w:val="-6"/>
                <w:sz w:val="18"/>
                <w:szCs w:val="18"/>
              </w:rPr>
              <w:t xml:space="preserve"> </w:t>
            </w:r>
            <w:r w:rsidRPr="0062566F">
              <w:rPr>
                <w:rFonts w:ascii="Arial" w:hAnsi="Arial" w:cs="Arial"/>
                <w:color w:val="282526"/>
                <w:w w:val="92"/>
                <w:sz w:val="18"/>
                <w:szCs w:val="18"/>
              </w:rPr>
              <w:t>guid</w:t>
            </w:r>
            <w:r w:rsidRPr="0062566F">
              <w:rPr>
                <w:rFonts w:ascii="Arial" w:hAnsi="Arial" w:cs="Arial"/>
                <w:color w:val="282526"/>
                <w:spacing w:val="2"/>
                <w:w w:val="92"/>
                <w:sz w:val="18"/>
                <w:szCs w:val="18"/>
              </w:rPr>
              <w:t>e</w:t>
            </w:r>
            <w:r w:rsidRPr="0062566F">
              <w:rPr>
                <w:rFonts w:ascii="Arial" w:hAnsi="Arial" w:cs="Arial"/>
                <w:color w:val="282526"/>
                <w:w w:val="92"/>
                <w:sz w:val="18"/>
                <w:szCs w:val="18"/>
              </w:rPr>
              <w:t>s</w:t>
            </w:r>
            <w:r w:rsidRPr="0062566F">
              <w:rPr>
                <w:rFonts w:ascii="Arial" w:hAnsi="Arial" w:cs="Arial"/>
                <w:color w:val="282526"/>
                <w:spacing w:val="15"/>
                <w:w w:val="92"/>
                <w:sz w:val="18"/>
                <w:szCs w:val="18"/>
              </w:rPr>
              <w:t xml:space="preserve"> </w:t>
            </w:r>
            <w:r w:rsidRPr="0062566F">
              <w:rPr>
                <w:rFonts w:ascii="Arial" w:hAnsi="Arial" w:cs="Arial"/>
                <w:color w:val="282526"/>
                <w:sz w:val="18"/>
                <w:szCs w:val="18"/>
              </w:rPr>
              <w:t>p</w:t>
            </w:r>
            <w:r w:rsidRPr="0062566F">
              <w:rPr>
                <w:rFonts w:ascii="Arial" w:hAnsi="Arial" w:cs="Arial"/>
                <w:color w:val="282526"/>
                <w:spacing w:val="-4"/>
                <w:sz w:val="18"/>
                <w:szCs w:val="18"/>
              </w:rPr>
              <w:t>r</w:t>
            </w:r>
            <w:r w:rsidRPr="0062566F">
              <w:rPr>
                <w:rFonts w:ascii="Arial" w:hAnsi="Arial" w:cs="Arial"/>
                <w:color w:val="282526"/>
                <w:spacing w:val="-6"/>
                <w:sz w:val="18"/>
                <w:szCs w:val="18"/>
              </w:rPr>
              <w:t>o</w:t>
            </w:r>
            <w:r w:rsidRPr="0062566F">
              <w:rPr>
                <w:rFonts w:ascii="Arial" w:hAnsi="Arial" w:cs="Arial"/>
                <w:color w:val="282526"/>
                <w:sz w:val="18"/>
                <w:szCs w:val="18"/>
              </w:rPr>
              <w:t>vided</w:t>
            </w:r>
            <w:r w:rsidRPr="0062566F">
              <w:rPr>
                <w:rFonts w:ascii="Arial" w:hAnsi="Arial" w:cs="Arial"/>
                <w:color w:val="282526"/>
                <w:spacing w:val="-16"/>
                <w:sz w:val="18"/>
                <w:szCs w:val="18"/>
              </w:rPr>
              <w:t xml:space="preserve"> </w:t>
            </w:r>
            <w:r w:rsidRPr="0062566F">
              <w:rPr>
                <w:rFonts w:ascii="Arial" w:hAnsi="Arial" w:cs="Arial"/>
                <w:color w:val="282526"/>
                <w:spacing w:val="-2"/>
                <w:w w:val="90"/>
                <w:sz w:val="18"/>
                <w:szCs w:val="18"/>
              </w:rPr>
              <w:t>b</w:t>
            </w:r>
            <w:r w:rsidRPr="0062566F">
              <w:rPr>
                <w:rFonts w:ascii="Arial" w:hAnsi="Arial" w:cs="Arial"/>
                <w:color w:val="282526"/>
                <w:w w:val="90"/>
                <w:sz w:val="18"/>
                <w:szCs w:val="18"/>
              </w:rPr>
              <w:t>y</w:t>
            </w:r>
            <w:r w:rsidRPr="0062566F">
              <w:rPr>
                <w:rFonts w:ascii="Arial" w:hAnsi="Arial" w:cs="Arial"/>
                <w:color w:val="282526"/>
                <w:spacing w:val="17"/>
                <w:w w:val="90"/>
                <w:sz w:val="18"/>
                <w:szCs w:val="18"/>
              </w:rPr>
              <w:t xml:space="preserve"> </w:t>
            </w:r>
            <w:r w:rsidRPr="0062566F">
              <w:rPr>
                <w:rFonts w:ascii="Arial" w:hAnsi="Arial" w:cs="Arial"/>
                <w:color w:val="282526"/>
                <w:sz w:val="18"/>
                <w:szCs w:val="18"/>
              </w:rPr>
              <w:t>the</w:t>
            </w:r>
            <w:r w:rsidRPr="0062566F">
              <w:rPr>
                <w:rFonts w:ascii="Arial" w:hAnsi="Arial" w:cs="Arial"/>
                <w:color w:val="282526"/>
                <w:spacing w:val="3"/>
                <w:sz w:val="18"/>
                <w:szCs w:val="18"/>
              </w:rPr>
              <w:t xml:space="preserve"> </w:t>
            </w:r>
            <w:r w:rsidRPr="0062566F">
              <w:rPr>
                <w:rFonts w:ascii="Arial" w:hAnsi="Arial" w:cs="Arial"/>
                <w:color w:val="282526"/>
                <w:w w:val="95"/>
                <w:sz w:val="18"/>
                <w:szCs w:val="18"/>
              </w:rPr>
              <w:t>autho</w:t>
            </w:r>
            <w:r w:rsidRPr="0062566F">
              <w:rPr>
                <w:rFonts w:ascii="Arial" w:hAnsi="Arial" w:cs="Arial"/>
                <w:color w:val="282526"/>
                <w:spacing w:val="2"/>
                <w:w w:val="95"/>
                <w:sz w:val="18"/>
                <w:szCs w:val="18"/>
              </w:rPr>
              <w:t>r</w:t>
            </w:r>
            <w:r w:rsidRPr="0062566F">
              <w:rPr>
                <w:rFonts w:ascii="Arial" w:hAnsi="Arial" w:cs="Arial"/>
                <w:color w:val="282526"/>
                <w:w w:val="95"/>
                <w:sz w:val="18"/>
                <w:szCs w:val="18"/>
              </w:rPr>
              <w:t>s?</w:t>
            </w:r>
            <w:r w:rsidRPr="0062566F">
              <w:rPr>
                <w:rFonts w:ascii="Arial" w:hAnsi="Arial" w:cs="Arial"/>
                <w:color w:val="282526"/>
                <w:spacing w:val="15"/>
                <w:w w:val="95"/>
                <w:sz w:val="18"/>
                <w:szCs w:val="18"/>
              </w:rPr>
              <w:t xml:space="preserve"> </w:t>
            </w:r>
            <w:r w:rsidRPr="0062566F">
              <w:rPr>
                <w:rFonts w:ascii="Arial" w:hAnsi="Arial" w:cs="Arial"/>
                <w:color w:val="282526"/>
                <w:spacing w:val="-21"/>
                <w:sz w:val="18"/>
                <w:szCs w:val="18"/>
              </w:rPr>
              <w:t>W</w:t>
            </w:r>
            <w:r w:rsidRPr="0062566F">
              <w:rPr>
                <w:rFonts w:ascii="Arial" w:hAnsi="Arial" w:cs="Arial"/>
                <w:color w:val="282526"/>
                <w:sz w:val="18"/>
                <w:szCs w:val="18"/>
              </w:rPr>
              <w:t>as</w:t>
            </w:r>
            <w:r w:rsidRPr="0062566F">
              <w:rPr>
                <w:rFonts w:ascii="Arial" w:hAnsi="Arial" w:cs="Arial"/>
                <w:color w:val="282526"/>
                <w:spacing w:val="-18"/>
                <w:sz w:val="18"/>
                <w:szCs w:val="18"/>
              </w:rPr>
              <w:t xml:space="preserve"> </w:t>
            </w:r>
            <w:r w:rsidRPr="0062566F">
              <w:rPr>
                <w:rFonts w:ascii="Arial" w:hAnsi="Arial" w:cs="Arial"/>
                <w:color w:val="282526"/>
                <w:sz w:val="18"/>
                <w:szCs w:val="18"/>
              </w:rPr>
              <w:t>it pilot</w:t>
            </w:r>
            <w:r w:rsidRPr="0062566F">
              <w:rPr>
                <w:rFonts w:ascii="Arial" w:hAnsi="Arial" w:cs="Arial"/>
                <w:color w:val="282526"/>
                <w:spacing w:val="-16"/>
                <w:sz w:val="18"/>
                <w:szCs w:val="18"/>
              </w:rPr>
              <w:t xml:space="preserve"> </w:t>
            </w:r>
            <w:r w:rsidRPr="0062566F">
              <w:rPr>
                <w:rFonts w:ascii="Arial" w:hAnsi="Arial" w:cs="Arial"/>
                <w:color w:val="282526"/>
                <w:sz w:val="18"/>
                <w:szCs w:val="18"/>
              </w:rPr>
              <w:t>te</w:t>
            </w:r>
            <w:r w:rsidRPr="0062566F">
              <w:rPr>
                <w:rFonts w:ascii="Arial" w:hAnsi="Arial" w:cs="Arial"/>
                <w:color w:val="282526"/>
                <w:spacing w:val="-4"/>
                <w:sz w:val="18"/>
                <w:szCs w:val="18"/>
              </w:rPr>
              <w:t>s</w:t>
            </w:r>
            <w:r w:rsidRPr="0062566F">
              <w:rPr>
                <w:rFonts w:ascii="Arial" w:hAnsi="Arial" w:cs="Arial"/>
                <w:color w:val="282526"/>
                <w:sz w:val="18"/>
                <w:szCs w:val="18"/>
              </w:rPr>
              <w:t>ted?</w:t>
            </w:r>
          </w:p>
        </w:tc>
        <w:tc>
          <w:tcPr>
            <w:tcW w:w="1104" w:type="dxa"/>
          </w:tcPr>
          <w:p w14:paraId="1B6A8E84" w14:textId="27CEFB8E" w:rsidR="0062566F" w:rsidRPr="0062566F" w:rsidRDefault="00665967" w:rsidP="0062566F">
            <w:pPr>
              <w:rPr>
                <w:rFonts w:ascii="Arial" w:hAnsi="Arial" w:cs="Arial"/>
                <w:sz w:val="18"/>
                <w:szCs w:val="18"/>
              </w:rPr>
            </w:pPr>
            <w:r>
              <w:rPr>
                <w:rFonts w:ascii="Arial" w:hAnsi="Arial" w:cs="Arial"/>
                <w:sz w:val="18"/>
                <w:szCs w:val="18"/>
              </w:rPr>
              <w:t>7</w:t>
            </w:r>
          </w:p>
        </w:tc>
      </w:tr>
      <w:tr w:rsidR="0062566F" w:rsidRPr="0062566F" w14:paraId="00C82C17" w14:textId="77777777" w:rsidTr="00B4395C">
        <w:trPr>
          <w:trHeight w:val="133"/>
        </w:trPr>
        <w:tc>
          <w:tcPr>
            <w:tcW w:w="1908" w:type="dxa"/>
          </w:tcPr>
          <w:p w14:paraId="6E071F79" w14:textId="77777777" w:rsidR="0062566F" w:rsidRPr="0062566F" w:rsidRDefault="0062566F" w:rsidP="0062566F">
            <w:pPr>
              <w:rPr>
                <w:rFonts w:ascii="Arial" w:hAnsi="Arial" w:cs="Arial"/>
                <w:i/>
                <w:iCs/>
                <w:color w:val="282526"/>
                <w:w w:val="91"/>
                <w:sz w:val="18"/>
                <w:szCs w:val="18"/>
              </w:rPr>
            </w:pPr>
            <w:r w:rsidRPr="0062566F">
              <w:rPr>
                <w:rFonts w:ascii="Arial" w:hAnsi="Arial" w:cs="Arial"/>
                <w:i/>
                <w:iCs/>
                <w:color w:val="282526"/>
                <w:spacing w:val="-7"/>
                <w:w w:val="93"/>
                <w:sz w:val="18"/>
                <w:szCs w:val="18"/>
              </w:rPr>
              <w:t>R</w:t>
            </w:r>
            <w:r w:rsidRPr="0062566F">
              <w:rPr>
                <w:rFonts w:ascii="Arial" w:hAnsi="Arial" w:cs="Arial"/>
                <w:i/>
                <w:iCs/>
                <w:color w:val="282526"/>
                <w:spacing w:val="3"/>
                <w:w w:val="93"/>
                <w:sz w:val="18"/>
                <w:szCs w:val="18"/>
              </w:rPr>
              <w:t>e</w:t>
            </w:r>
            <w:r w:rsidRPr="0062566F">
              <w:rPr>
                <w:rFonts w:ascii="Arial" w:hAnsi="Arial" w:cs="Arial"/>
                <w:i/>
                <w:iCs/>
                <w:color w:val="282526"/>
                <w:w w:val="93"/>
                <w:sz w:val="18"/>
                <w:szCs w:val="18"/>
              </w:rPr>
              <w:t>pe</w:t>
            </w:r>
            <w:r w:rsidRPr="0062566F">
              <w:rPr>
                <w:rFonts w:ascii="Arial" w:hAnsi="Arial" w:cs="Arial"/>
                <w:i/>
                <w:iCs/>
                <w:color w:val="282526"/>
                <w:spacing w:val="-4"/>
                <w:w w:val="93"/>
                <w:sz w:val="18"/>
                <w:szCs w:val="18"/>
              </w:rPr>
              <w:t>a</w:t>
            </w:r>
            <w:r w:rsidRPr="0062566F">
              <w:rPr>
                <w:rFonts w:ascii="Arial" w:hAnsi="Arial" w:cs="Arial"/>
                <w:i/>
                <w:iCs/>
                <w:color w:val="282526"/>
                <w:w w:val="93"/>
                <w:sz w:val="18"/>
                <w:szCs w:val="18"/>
              </w:rPr>
              <w:t>t</w:t>
            </w:r>
            <w:r w:rsidRPr="0062566F">
              <w:rPr>
                <w:rFonts w:ascii="Arial" w:hAnsi="Arial" w:cs="Arial"/>
                <w:i/>
                <w:iCs/>
                <w:color w:val="282526"/>
                <w:spacing w:val="17"/>
                <w:w w:val="93"/>
                <w:sz w:val="18"/>
                <w:szCs w:val="18"/>
              </w:rPr>
              <w:t xml:space="preserve"> </w:t>
            </w:r>
            <w:r w:rsidRPr="0062566F">
              <w:rPr>
                <w:rFonts w:ascii="Arial" w:hAnsi="Arial" w:cs="Arial"/>
                <w:i/>
                <w:iCs/>
                <w:color w:val="282526"/>
                <w:sz w:val="18"/>
                <w:szCs w:val="18"/>
              </w:rPr>
              <w:t>inte</w:t>
            </w:r>
            <w:r w:rsidRPr="0062566F">
              <w:rPr>
                <w:rFonts w:ascii="Arial" w:hAnsi="Arial" w:cs="Arial"/>
                <w:i/>
                <w:iCs/>
                <w:color w:val="282526"/>
                <w:spacing w:val="7"/>
                <w:sz w:val="18"/>
                <w:szCs w:val="18"/>
              </w:rPr>
              <w:t>r</w:t>
            </w:r>
            <w:r w:rsidRPr="0062566F">
              <w:rPr>
                <w:rFonts w:ascii="Arial" w:hAnsi="Arial" w:cs="Arial"/>
                <w:i/>
                <w:iCs/>
                <w:color w:val="282526"/>
                <w:sz w:val="18"/>
                <w:szCs w:val="18"/>
              </w:rPr>
              <w:t>vi</w:t>
            </w:r>
            <w:r w:rsidRPr="0062566F">
              <w:rPr>
                <w:rFonts w:ascii="Arial" w:hAnsi="Arial" w:cs="Arial"/>
                <w:i/>
                <w:iCs/>
                <w:color w:val="282526"/>
                <w:spacing w:val="-4"/>
                <w:sz w:val="18"/>
                <w:szCs w:val="18"/>
              </w:rPr>
              <w:t>e</w:t>
            </w:r>
            <w:r w:rsidRPr="0062566F">
              <w:rPr>
                <w:rFonts w:ascii="Arial" w:hAnsi="Arial" w:cs="Arial"/>
                <w:i/>
                <w:iCs/>
                <w:color w:val="282526"/>
                <w:sz w:val="18"/>
                <w:szCs w:val="18"/>
              </w:rPr>
              <w:t>ws</w:t>
            </w:r>
          </w:p>
        </w:tc>
        <w:tc>
          <w:tcPr>
            <w:tcW w:w="696" w:type="dxa"/>
          </w:tcPr>
          <w:p w14:paraId="224F4F48" w14:textId="77777777" w:rsidR="0062566F" w:rsidRPr="0062566F" w:rsidRDefault="0062566F" w:rsidP="0062566F">
            <w:pPr>
              <w:rPr>
                <w:rFonts w:ascii="Arial" w:hAnsi="Arial" w:cs="Arial"/>
                <w:sz w:val="18"/>
                <w:szCs w:val="18"/>
              </w:rPr>
            </w:pPr>
            <w:r w:rsidRPr="0062566F">
              <w:rPr>
                <w:rFonts w:ascii="Arial" w:hAnsi="Arial" w:cs="Arial"/>
                <w:sz w:val="18"/>
                <w:szCs w:val="18"/>
              </w:rPr>
              <w:t>18</w:t>
            </w:r>
          </w:p>
        </w:tc>
        <w:tc>
          <w:tcPr>
            <w:tcW w:w="5868" w:type="dxa"/>
          </w:tcPr>
          <w:p w14:paraId="57A14D67" w14:textId="77777777" w:rsidR="0062566F" w:rsidRPr="0062566F" w:rsidRDefault="0062566F" w:rsidP="0062566F">
            <w:pPr>
              <w:widowControl w:val="0"/>
              <w:tabs>
                <w:tab w:val="left" w:pos="2980"/>
              </w:tabs>
              <w:autoSpaceDE w:val="0"/>
              <w:autoSpaceDN w:val="0"/>
              <w:adjustRightInd w:val="0"/>
              <w:rPr>
                <w:rFonts w:ascii="Arial" w:hAnsi="Arial" w:cs="Arial"/>
                <w:color w:val="000000"/>
                <w:sz w:val="18"/>
                <w:szCs w:val="18"/>
              </w:rPr>
            </w:pPr>
            <w:r w:rsidRPr="0062566F">
              <w:rPr>
                <w:rFonts w:ascii="Arial" w:hAnsi="Arial" w:cs="Arial"/>
                <w:color w:val="282526"/>
                <w:spacing w:val="-21"/>
                <w:sz w:val="18"/>
                <w:szCs w:val="18"/>
              </w:rPr>
              <w:t>W</w:t>
            </w:r>
            <w:r w:rsidRPr="0062566F">
              <w:rPr>
                <w:rFonts w:ascii="Arial" w:hAnsi="Arial" w:cs="Arial"/>
                <w:color w:val="282526"/>
                <w:sz w:val="18"/>
                <w:szCs w:val="18"/>
              </w:rPr>
              <w:t>e</w:t>
            </w:r>
            <w:r w:rsidRPr="0062566F">
              <w:rPr>
                <w:rFonts w:ascii="Arial" w:hAnsi="Arial" w:cs="Arial"/>
                <w:color w:val="282526"/>
                <w:spacing w:val="-4"/>
                <w:sz w:val="18"/>
                <w:szCs w:val="18"/>
              </w:rPr>
              <w:t>r</w:t>
            </w:r>
            <w:r w:rsidRPr="0062566F">
              <w:rPr>
                <w:rFonts w:ascii="Arial" w:hAnsi="Arial" w:cs="Arial"/>
                <w:color w:val="282526"/>
                <w:sz w:val="18"/>
                <w:szCs w:val="18"/>
              </w:rPr>
              <w:t>e</w:t>
            </w:r>
            <w:r w:rsidRPr="0062566F">
              <w:rPr>
                <w:rFonts w:ascii="Arial" w:hAnsi="Arial" w:cs="Arial"/>
                <w:color w:val="282526"/>
                <w:spacing w:val="-20"/>
                <w:sz w:val="18"/>
                <w:szCs w:val="18"/>
              </w:rPr>
              <w:t xml:space="preserve"> </w:t>
            </w:r>
            <w:r w:rsidRPr="0062566F">
              <w:rPr>
                <w:rFonts w:ascii="Arial" w:hAnsi="Arial" w:cs="Arial"/>
                <w:color w:val="282526"/>
                <w:spacing w:val="-4"/>
                <w:sz w:val="18"/>
                <w:szCs w:val="18"/>
              </w:rPr>
              <w:t>r</w:t>
            </w:r>
            <w:r w:rsidRPr="0062566F">
              <w:rPr>
                <w:rFonts w:ascii="Arial" w:hAnsi="Arial" w:cs="Arial"/>
                <w:color w:val="282526"/>
                <w:spacing w:val="3"/>
                <w:sz w:val="18"/>
                <w:szCs w:val="18"/>
              </w:rPr>
              <w:t>e</w:t>
            </w:r>
            <w:r w:rsidRPr="0062566F">
              <w:rPr>
                <w:rFonts w:ascii="Arial" w:hAnsi="Arial" w:cs="Arial"/>
                <w:color w:val="282526"/>
                <w:sz w:val="18"/>
                <w:szCs w:val="18"/>
              </w:rPr>
              <w:t>pe</w:t>
            </w:r>
            <w:r w:rsidRPr="0062566F">
              <w:rPr>
                <w:rFonts w:ascii="Arial" w:hAnsi="Arial" w:cs="Arial"/>
                <w:color w:val="282526"/>
                <w:spacing w:val="-4"/>
                <w:sz w:val="18"/>
                <w:szCs w:val="18"/>
              </w:rPr>
              <w:t>a</w:t>
            </w:r>
            <w:r w:rsidRPr="0062566F">
              <w:rPr>
                <w:rFonts w:ascii="Arial" w:hAnsi="Arial" w:cs="Arial"/>
                <w:color w:val="282526"/>
                <w:sz w:val="18"/>
                <w:szCs w:val="18"/>
              </w:rPr>
              <w:t>t</w:t>
            </w:r>
            <w:r w:rsidRPr="0062566F">
              <w:rPr>
                <w:rFonts w:ascii="Arial" w:hAnsi="Arial" w:cs="Arial"/>
                <w:color w:val="282526"/>
                <w:spacing w:val="-15"/>
                <w:sz w:val="18"/>
                <w:szCs w:val="18"/>
              </w:rPr>
              <w:t xml:space="preserve"> </w:t>
            </w:r>
            <w:r w:rsidRPr="0062566F">
              <w:rPr>
                <w:rFonts w:ascii="Arial" w:hAnsi="Arial" w:cs="Arial"/>
                <w:color w:val="282526"/>
                <w:w w:val="92"/>
                <w:sz w:val="18"/>
                <w:szCs w:val="18"/>
              </w:rPr>
              <w:t>inte</w:t>
            </w:r>
            <w:r w:rsidRPr="0062566F">
              <w:rPr>
                <w:rFonts w:ascii="Arial" w:hAnsi="Arial" w:cs="Arial"/>
                <w:color w:val="282526"/>
                <w:spacing w:val="6"/>
                <w:w w:val="92"/>
                <w:sz w:val="18"/>
                <w:szCs w:val="18"/>
              </w:rPr>
              <w:t>r</w:t>
            </w:r>
            <w:r w:rsidRPr="0062566F">
              <w:rPr>
                <w:rFonts w:ascii="Arial" w:hAnsi="Arial" w:cs="Arial"/>
                <w:color w:val="282526"/>
                <w:w w:val="92"/>
                <w:sz w:val="18"/>
                <w:szCs w:val="18"/>
              </w:rPr>
              <w:t>vi</w:t>
            </w:r>
            <w:r w:rsidRPr="0062566F">
              <w:rPr>
                <w:rFonts w:ascii="Arial" w:hAnsi="Arial" w:cs="Arial"/>
                <w:color w:val="282526"/>
                <w:spacing w:val="-4"/>
                <w:w w:val="92"/>
                <w:sz w:val="18"/>
                <w:szCs w:val="18"/>
              </w:rPr>
              <w:t>e</w:t>
            </w:r>
            <w:r w:rsidRPr="0062566F">
              <w:rPr>
                <w:rFonts w:ascii="Arial" w:hAnsi="Arial" w:cs="Arial"/>
                <w:color w:val="282526"/>
                <w:w w:val="92"/>
                <w:sz w:val="18"/>
                <w:szCs w:val="18"/>
              </w:rPr>
              <w:t>ws</w:t>
            </w:r>
            <w:r w:rsidRPr="0062566F">
              <w:rPr>
                <w:rFonts w:ascii="Arial" w:hAnsi="Arial" w:cs="Arial"/>
                <w:color w:val="282526"/>
                <w:spacing w:val="13"/>
                <w:w w:val="92"/>
                <w:sz w:val="18"/>
                <w:szCs w:val="18"/>
              </w:rPr>
              <w:t xml:space="preserve"> </w:t>
            </w:r>
            <w:r w:rsidRPr="0062566F">
              <w:rPr>
                <w:rFonts w:ascii="Arial" w:hAnsi="Arial" w:cs="Arial"/>
                <w:color w:val="282526"/>
                <w:w w:val="92"/>
                <w:sz w:val="18"/>
                <w:szCs w:val="18"/>
              </w:rPr>
              <w:t>ca</w:t>
            </w:r>
            <w:r w:rsidRPr="0062566F">
              <w:rPr>
                <w:rFonts w:ascii="Arial" w:hAnsi="Arial" w:cs="Arial"/>
                <w:color w:val="282526"/>
                <w:spacing w:val="5"/>
                <w:w w:val="92"/>
                <w:sz w:val="18"/>
                <w:szCs w:val="18"/>
              </w:rPr>
              <w:t>r</w:t>
            </w:r>
            <w:r w:rsidRPr="0062566F">
              <w:rPr>
                <w:rFonts w:ascii="Arial" w:hAnsi="Arial" w:cs="Arial"/>
                <w:color w:val="282526"/>
                <w:w w:val="92"/>
                <w:sz w:val="18"/>
                <w:szCs w:val="18"/>
              </w:rPr>
              <w:t>ried</w:t>
            </w:r>
            <w:r w:rsidRPr="0062566F">
              <w:rPr>
                <w:rFonts w:ascii="Arial" w:hAnsi="Arial" w:cs="Arial"/>
                <w:color w:val="282526"/>
                <w:spacing w:val="20"/>
                <w:w w:val="92"/>
                <w:sz w:val="18"/>
                <w:szCs w:val="18"/>
              </w:rPr>
              <w:t xml:space="preserve"> </w:t>
            </w:r>
            <w:r w:rsidRPr="0062566F">
              <w:rPr>
                <w:rFonts w:ascii="Arial" w:hAnsi="Arial" w:cs="Arial"/>
                <w:color w:val="282526"/>
                <w:sz w:val="18"/>
                <w:szCs w:val="18"/>
              </w:rPr>
              <w:t>out?</w:t>
            </w:r>
            <w:r w:rsidRPr="0062566F">
              <w:rPr>
                <w:rFonts w:ascii="Arial" w:hAnsi="Arial" w:cs="Arial"/>
                <w:color w:val="282526"/>
                <w:spacing w:val="-10"/>
                <w:sz w:val="18"/>
                <w:szCs w:val="18"/>
              </w:rPr>
              <w:t xml:space="preserve"> </w:t>
            </w:r>
            <w:r w:rsidRPr="0062566F">
              <w:rPr>
                <w:rFonts w:ascii="Arial" w:hAnsi="Arial" w:cs="Arial"/>
                <w:color w:val="282526"/>
                <w:sz w:val="18"/>
                <w:szCs w:val="18"/>
              </w:rPr>
              <w:t>If</w:t>
            </w:r>
            <w:r w:rsidRPr="0062566F">
              <w:rPr>
                <w:rFonts w:ascii="Arial" w:hAnsi="Arial" w:cs="Arial"/>
                <w:color w:val="282526"/>
                <w:spacing w:val="7"/>
                <w:sz w:val="18"/>
                <w:szCs w:val="18"/>
              </w:rPr>
              <w:t xml:space="preserve"> </w:t>
            </w:r>
            <w:r w:rsidRPr="0062566F">
              <w:rPr>
                <w:rFonts w:ascii="Arial" w:hAnsi="Arial" w:cs="Arial"/>
                <w:color w:val="282526"/>
                <w:spacing w:val="-3"/>
                <w:w w:val="87"/>
                <w:sz w:val="18"/>
                <w:szCs w:val="18"/>
              </w:rPr>
              <w:t>y</w:t>
            </w:r>
            <w:r w:rsidRPr="0062566F">
              <w:rPr>
                <w:rFonts w:ascii="Arial" w:hAnsi="Arial" w:cs="Arial"/>
                <w:color w:val="282526"/>
                <w:w w:val="87"/>
                <w:sz w:val="18"/>
                <w:szCs w:val="18"/>
              </w:rPr>
              <w:t>e</w:t>
            </w:r>
            <w:r w:rsidRPr="0062566F">
              <w:rPr>
                <w:rFonts w:ascii="Arial" w:hAnsi="Arial" w:cs="Arial"/>
                <w:color w:val="282526"/>
                <w:spacing w:val="-3"/>
                <w:w w:val="87"/>
                <w:sz w:val="18"/>
                <w:szCs w:val="18"/>
              </w:rPr>
              <w:t>s</w:t>
            </w:r>
            <w:r w:rsidRPr="0062566F">
              <w:rPr>
                <w:rFonts w:ascii="Arial" w:hAnsi="Arial" w:cs="Arial"/>
                <w:color w:val="282526"/>
                <w:w w:val="87"/>
                <w:sz w:val="18"/>
                <w:szCs w:val="18"/>
              </w:rPr>
              <w:t>,</w:t>
            </w:r>
            <w:r w:rsidRPr="0062566F">
              <w:rPr>
                <w:rFonts w:ascii="Arial" w:hAnsi="Arial" w:cs="Arial"/>
                <w:color w:val="282526"/>
                <w:spacing w:val="18"/>
                <w:w w:val="87"/>
                <w:sz w:val="18"/>
                <w:szCs w:val="18"/>
              </w:rPr>
              <w:t xml:space="preserve"> </w:t>
            </w:r>
            <w:r w:rsidRPr="0062566F">
              <w:rPr>
                <w:rFonts w:ascii="Arial" w:hAnsi="Arial" w:cs="Arial"/>
                <w:color w:val="282526"/>
                <w:sz w:val="18"/>
                <w:szCs w:val="18"/>
              </w:rPr>
              <w:t>h</w:t>
            </w:r>
            <w:r w:rsidRPr="0062566F">
              <w:rPr>
                <w:rFonts w:ascii="Arial" w:hAnsi="Arial" w:cs="Arial"/>
                <w:color w:val="282526"/>
                <w:spacing w:val="-6"/>
                <w:sz w:val="18"/>
                <w:szCs w:val="18"/>
              </w:rPr>
              <w:t>o</w:t>
            </w:r>
            <w:r w:rsidRPr="0062566F">
              <w:rPr>
                <w:rFonts w:ascii="Arial" w:hAnsi="Arial" w:cs="Arial"/>
                <w:color w:val="282526"/>
                <w:sz w:val="18"/>
                <w:szCs w:val="18"/>
              </w:rPr>
              <w:t>w</w:t>
            </w:r>
            <w:r w:rsidRPr="0062566F">
              <w:rPr>
                <w:rFonts w:ascii="Arial" w:hAnsi="Arial" w:cs="Arial"/>
                <w:color w:val="282526"/>
                <w:spacing w:val="-4"/>
                <w:sz w:val="18"/>
                <w:szCs w:val="18"/>
              </w:rPr>
              <w:t xml:space="preserve"> </w:t>
            </w:r>
            <w:r w:rsidRPr="0062566F">
              <w:rPr>
                <w:rFonts w:ascii="Arial" w:hAnsi="Arial" w:cs="Arial"/>
                <w:color w:val="282526"/>
                <w:sz w:val="18"/>
                <w:szCs w:val="18"/>
              </w:rPr>
              <w:t>many?</w:t>
            </w:r>
          </w:p>
        </w:tc>
        <w:tc>
          <w:tcPr>
            <w:tcW w:w="1104" w:type="dxa"/>
          </w:tcPr>
          <w:p w14:paraId="622356DC" w14:textId="77777777" w:rsidR="0062566F" w:rsidRPr="0062566F" w:rsidRDefault="0062566F" w:rsidP="0062566F">
            <w:pPr>
              <w:rPr>
                <w:rFonts w:ascii="Arial" w:hAnsi="Arial" w:cs="Arial"/>
                <w:sz w:val="18"/>
                <w:szCs w:val="18"/>
              </w:rPr>
            </w:pPr>
          </w:p>
        </w:tc>
      </w:tr>
      <w:tr w:rsidR="0062566F" w:rsidRPr="0062566F" w14:paraId="41E70962" w14:textId="77777777" w:rsidTr="00B4395C">
        <w:trPr>
          <w:trHeight w:val="133"/>
        </w:trPr>
        <w:tc>
          <w:tcPr>
            <w:tcW w:w="1908" w:type="dxa"/>
          </w:tcPr>
          <w:p w14:paraId="1A500CA1" w14:textId="77777777" w:rsidR="0062566F" w:rsidRPr="0062566F" w:rsidRDefault="0062566F" w:rsidP="0062566F">
            <w:pPr>
              <w:rPr>
                <w:rFonts w:ascii="Arial" w:hAnsi="Arial" w:cs="Arial"/>
                <w:i/>
                <w:iCs/>
                <w:color w:val="282526"/>
                <w:w w:val="91"/>
                <w:sz w:val="18"/>
                <w:szCs w:val="18"/>
              </w:rPr>
            </w:pPr>
            <w:r w:rsidRPr="0062566F">
              <w:rPr>
                <w:rFonts w:ascii="Arial" w:hAnsi="Arial" w:cs="Arial"/>
                <w:i/>
                <w:iCs/>
                <w:color w:val="282526"/>
                <w:w w:val="95"/>
                <w:sz w:val="18"/>
                <w:szCs w:val="18"/>
              </w:rPr>
              <w:t>Audi</w:t>
            </w:r>
            <w:r w:rsidRPr="0062566F">
              <w:rPr>
                <w:rFonts w:ascii="Arial" w:hAnsi="Arial" w:cs="Arial"/>
                <w:i/>
                <w:iCs/>
                <w:color w:val="282526"/>
                <w:spacing w:val="-2"/>
                <w:w w:val="95"/>
                <w:sz w:val="18"/>
                <w:szCs w:val="18"/>
              </w:rPr>
              <w:t>o</w:t>
            </w:r>
            <w:r w:rsidRPr="0062566F">
              <w:rPr>
                <w:rFonts w:ascii="Arial" w:hAnsi="Arial" w:cs="Arial"/>
                <w:i/>
                <w:iCs/>
                <w:color w:val="282526"/>
                <w:spacing w:val="1"/>
                <w:w w:val="180"/>
                <w:sz w:val="18"/>
                <w:szCs w:val="18"/>
              </w:rPr>
              <w:t>/</w:t>
            </w:r>
            <w:r w:rsidRPr="0062566F">
              <w:rPr>
                <w:rFonts w:ascii="Arial" w:hAnsi="Arial" w:cs="Arial"/>
                <w:i/>
                <w:iCs/>
                <w:color w:val="282526"/>
                <w:w w:val="90"/>
                <w:sz w:val="18"/>
                <w:szCs w:val="18"/>
              </w:rPr>
              <w:t>visual</w:t>
            </w:r>
            <w:r w:rsidRPr="0062566F">
              <w:rPr>
                <w:rFonts w:ascii="Arial" w:hAnsi="Arial" w:cs="Arial"/>
                <w:i/>
                <w:iCs/>
                <w:color w:val="282526"/>
                <w:spacing w:val="11"/>
                <w:sz w:val="18"/>
                <w:szCs w:val="18"/>
              </w:rPr>
              <w:t xml:space="preserve"> </w:t>
            </w:r>
            <w:r w:rsidRPr="0062566F">
              <w:rPr>
                <w:rFonts w:ascii="Arial" w:hAnsi="Arial" w:cs="Arial"/>
                <w:i/>
                <w:iCs/>
                <w:color w:val="282526"/>
                <w:spacing w:val="-4"/>
                <w:sz w:val="18"/>
                <w:szCs w:val="18"/>
              </w:rPr>
              <w:t>r</w:t>
            </w:r>
            <w:r w:rsidRPr="0062566F">
              <w:rPr>
                <w:rFonts w:ascii="Arial" w:hAnsi="Arial" w:cs="Arial"/>
                <w:i/>
                <w:iCs/>
                <w:color w:val="282526"/>
                <w:sz w:val="18"/>
                <w:szCs w:val="18"/>
              </w:rPr>
              <w:t>ecording</w:t>
            </w:r>
          </w:p>
        </w:tc>
        <w:tc>
          <w:tcPr>
            <w:tcW w:w="696" w:type="dxa"/>
          </w:tcPr>
          <w:p w14:paraId="0C013EA8" w14:textId="77777777" w:rsidR="0062566F" w:rsidRPr="0062566F" w:rsidRDefault="0062566F" w:rsidP="0062566F">
            <w:pPr>
              <w:rPr>
                <w:rFonts w:ascii="Arial" w:hAnsi="Arial" w:cs="Arial"/>
                <w:sz w:val="18"/>
                <w:szCs w:val="18"/>
              </w:rPr>
            </w:pPr>
            <w:r w:rsidRPr="0062566F">
              <w:rPr>
                <w:rFonts w:ascii="Arial" w:hAnsi="Arial" w:cs="Arial"/>
                <w:sz w:val="18"/>
                <w:szCs w:val="18"/>
              </w:rPr>
              <w:t>19</w:t>
            </w:r>
          </w:p>
        </w:tc>
        <w:tc>
          <w:tcPr>
            <w:tcW w:w="5868" w:type="dxa"/>
          </w:tcPr>
          <w:p w14:paraId="26CD5A8F" w14:textId="77777777" w:rsidR="0062566F" w:rsidRPr="0062566F" w:rsidRDefault="0062566F" w:rsidP="0062566F">
            <w:pPr>
              <w:widowControl w:val="0"/>
              <w:tabs>
                <w:tab w:val="left" w:pos="2980"/>
              </w:tabs>
              <w:autoSpaceDE w:val="0"/>
              <w:autoSpaceDN w:val="0"/>
              <w:adjustRightInd w:val="0"/>
              <w:rPr>
                <w:rFonts w:ascii="Arial" w:hAnsi="Arial" w:cs="Arial"/>
                <w:color w:val="000000"/>
                <w:sz w:val="18"/>
                <w:szCs w:val="18"/>
              </w:rPr>
            </w:pPr>
            <w:r w:rsidRPr="0062566F">
              <w:rPr>
                <w:rFonts w:ascii="Arial" w:hAnsi="Arial" w:cs="Arial"/>
                <w:color w:val="282526"/>
                <w:sz w:val="18"/>
                <w:szCs w:val="18"/>
              </w:rPr>
              <w:t>Did</w:t>
            </w:r>
            <w:r w:rsidRPr="0062566F">
              <w:rPr>
                <w:rFonts w:ascii="Arial" w:hAnsi="Arial" w:cs="Arial"/>
                <w:color w:val="282526"/>
                <w:spacing w:val="8"/>
                <w:sz w:val="18"/>
                <w:szCs w:val="18"/>
              </w:rPr>
              <w:t xml:space="preserve"> </w:t>
            </w:r>
            <w:r w:rsidRPr="0062566F">
              <w:rPr>
                <w:rFonts w:ascii="Arial" w:hAnsi="Arial" w:cs="Arial"/>
                <w:color w:val="282526"/>
                <w:sz w:val="18"/>
                <w:szCs w:val="18"/>
              </w:rPr>
              <w:t>the</w:t>
            </w:r>
            <w:r w:rsidRPr="0062566F">
              <w:rPr>
                <w:rFonts w:ascii="Arial" w:hAnsi="Arial" w:cs="Arial"/>
                <w:color w:val="282526"/>
                <w:spacing w:val="4"/>
                <w:sz w:val="18"/>
                <w:szCs w:val="18"/>
              </w:rPr>
              <w:t xml:space="preserve"> </w:t>
            </w:r>
            <w:r w:rsidRPr="0062566F">
              <w:rPr>
                <w:rFonts w:ascii="Arial" w:hAnsi="Arial" w:cs="Arial"/>
                <w:color w:val="282526"/>
                <w:spacing w:val="-4"/>
                <w:w w:val="94"/>
                <w:sz w:val="18"/>
                <w:szCs w:val="18"/>
              </w:rPr>
              <w:t>r</w:t>
            </w:r>
            <w:r w:rsidRPr="0062566F">
              <w:rPr>
                <w:rFonts w:ascii="Arial" w:hAnsi="Arial" w:cs="Arial"/>
                <w:color w:val="282526"/>
                <w:w w:val="94"/>
                <w:sz w:val="18"/>
                <w:szCs w:val="18"/>
              </w:rPr>
              <w:t>esea</w:t>
            </w:r>
            <w:r w:rsidRPr="0062566F">
              <w:rPr>
                <w:rFonts w:ascii="Arial" w:hAnsi="Arial" w:cs="Arial"/>
                <w:color w:val="282526"/>
                <w:spacing w:val="-3"/>
                <w:w w:val="94"/>
                <w:sz w:val="18"/>
                <w:szCs w:val="18"/>
              </w:rPr>
              <w:t>r</w:t>
            </w:r>
            <w:r w:rsidRPr="0062566F">
              <w:rPr>
                <w:rFonts w:ascii="Arial" w:hAnsi="Arial" w:cs="Arial"/>
                <w:color w:val="282526"/>
                <w:w w:val="94"/>
                <w:sz w:val="18"/>
                <w:szCs w:val="18"/>
              </w:rPr>
              <w:t>ch</w:t>
            </w:r>
            <w:r w:rsidRPr="0062566F">
              <w:rPr>
                <w:rFonts w:ascii="Arial" w:hAnsi="Arial" w:cs="Arial"/>
                <w:color w:val="282526"/>
                <w:spacing w:val="14"/>
                <w:w w:val="94"/>
                <w:sz w:val="18"/>
                <w:szCs w:val="18"/>
              </w:rPr>
              <w:t xml:space="preserve"> </w:t>
            </w:r>
            <w:r w:rsidRPr="0062566F">
              <w:rPr>
                <w:rFonts w:ascii="Arial" w:hAnsi="Arial" w:cs="Arial"/>
                <w:color w:val="282526"/>
                <w:sz w:val="18"/>
                <w:szCs w:val="18"/>
              </w:rPr>
              <w:t>use</w:t>
            </w:r>
            <w:r w:rsidRPr="0062566F">
              <w:rPr>
                <w:rFonts w:ascii="Arial" w:hAnsi="Arial" w:cs="Arial"/>
                <w:color w:val="282526"/>
                <w:spacing w:val="-6"/>
                <w:sz w:val="18"/>
                <w:szCs w:val="18"/>
              </w:rPr>
              <w:t xml:space="preserve"> </w:t>
            </w:r>
            <w:r w:rsidRPr="0062566F">
              <w:rPr>
                <w:rFonts w:ascii="Arial" w:hAnsi="Arial" w:cs="Arial"/>
                <w:color w:val="282526"/>
                <w:sz w:val="18"/>
                <w:szCs w:val="18"/>
              </w:rPr>
              <w:t>audio</w:t>
            </w:r>
            <w:r w:rsidRPr="0062566F">
              <w:rPr>
                <w:rFonts w:ascii="Arial" w:hAnsi="Arial" w:cs="Arial"/>
                <w:color w:val="282526"/>
                <w:spacing w:val="-10"/>
                <w:sz w:val="18"/>
                <w:szCs w:val="18"/>
              </w:rPr>
              <w:t xml:space="preserve"> </w:t>
            </w:r>
            <w:r w:rsidRPr="0062566F">
              <w:rPr>
                <w:rFonts w:ascii="Arial" w:hAnsi="Arial" w:cs="Arial"/>
                <w:color w:val="282526"/>
                <w:sz w:val="18"/>
                <w:szCs w:val="18"/>
              </w:rPr>
              <w:t>or</w:t>
            </w:r>
            <w:r w:rsidRPr="0062566F">
              <w:rPr>
                <w:rFonts w:ascii="Arial" w:hAnsi="Arial" w:cs="Arial"/>
                <w:color w:val="282526"/>
                <w:spacing w:val="16"/>
                <w:sz w:val="18"/>
                <w:szCs w:val="18"/>
              </w:rPr>
              <w:t xml:space="preserve"> </w:t>
            </w:r>
            <w:r w:rsidRPr="0062566F">
              <w:rPr>
                <w:rFonts w:ascii="Arial" w:hAnsi="Arial" w:cs="Arial"/>
                <w:color w:val="282526"/>
                <w:w w:val="92"/>
                <w:sz w:val="18"/>
                <w:szCs w:val="18"/>
              </w:rPr>
              <w:t>visual</w:t>
            </w:r>
            <w:r w:rsidRPr="0062566F">
              <w:rPr>
                <w:rFonts w:ascii="Arial" w:hAnsi="Arial" w:cs="Arial"/>
                <w:color w:val="282526"/>
                <w:spacing w:val="6"/>
                <w:w w:val="92"/>
                <w:sz w:val="18"/>
                <w:szCs w:val="18"/>
              </w:rPr>
              <w:t xml:space="preserve"> </w:t>
            </w:r>
            <w:r w:rsidRPr="0062566F">
              <w:rPr>
                <w:rFonts w:ascii="Arial" w:hAnsi="Arial" w:cs="Arial"/>
                <w:color w:val="282526"/>
                <w:spacing w:val="-4"/>
                <w:w w:val="92"/>
                <w:sz w:val="18"/>
                <w:szCs w:val="18"/>
              </w:rPr>
              <w:t>r</w:t>
            </w:r>
            <w:r w:rsidRPr="0062566F">
              <w:rPr>
                <w:rFonts w:ascii="Arial" w:hAnsi="Arial" w:cs="Arial"/>
                <w:color w:val="282526"/>
                <w:w w:val="92"/>
                <w:sz w:val="18"/>
                <w:szCs w:val="18"/>
              </w:rPr>
              <w:t>ecording</w:t>
            </w:r>
            <w:r w:rsidRPr="0062566F">
              <w:rPr>
                <w:rFonts w:ascii="Arial" w:hAnsi="Arial" w:cs="Arial"/>
                <w:color w:val="282526"/>
                <w:spacing w:val="34"/>
                <w:w w:val="92"/>
                <w:sz w:val="18"/>
                <w:szCs w:val="18"/>
              </w:rPr>
              <w:t xml:space="preserve"> </w:t>
            </w:r>
            <w:r w:rsidRPr="0062566F">
              <w:rPr>
                <w:rFonts w:ascii="Arial" w:hAnsi="Arial" w:cs="Arial"/>
                <w:color w:val="282526"/>
                <w:sz w:val="18"/>
                <w:szCs w:val="18"/>
              </w:rPr>
              <w:t>to</w:t>
            </w:r>
            <w:r w:rsidRPr="0062566F">
              <w:rPr>
                <w:rFonts w:ascii="Arial" w:hAnsi="Arial" w:cs="Arial"/>
                <w:color w:val="282526"/>
                <w:spacing w:val="9"/>
                <w:sz w:val="18"/>
                <w:szCs w:val="18"/>
              </w:rPr>
              <w:t xml:space="preserve"> </w:t>
            </w:r>
            <w:r w:rsidRPr="0062566F">
              <w:rPr>
                <w:rFonts w:ascii="Arial" w:hAnsi="Arial" w:cs="Arial"/>
                <w:color w:val="282526"/>
                <w:w w:val="91"/>
                <w:sz w:val="18"/>
                <w:szCs w:val="18"/>
              </w:rPr>
              <w:t>collect</w:t>
            </w:r>
            <w:r w:rsidRPr="0062566F">
              <w:rPr>
                <w:rFonts w:ascii="Arial" w:hAnsi="Arial" w:cs="Arial"/>
                <w:color w:val="282526"/>
                <w:spacing w:val="16"/>
                <w:w w:val="91"/>
                <w:sz w:val="18"/>
                <w:szCs w:val="18"/>
              </w:rPr>
              <w:t xml:space="preserve"> </w:t>
            </w:r>
            <w:r w:rsidRPr="0062566F">
              <w:rPr>
                <w:rFonts w:ascii="Arial" w:hAnsi="Arial" w:cs="Arial"/>
                <w:color w:val="282526"/>
                <w:sz w:val="18"/>
                <w:szCs w:val="18"/>
              </w:rPr>
              <w:t>the</w:t>
            </w:r>
            <w:r w:rsidRPr="0062566F">
              <w:rPr>
                <w:rFonts w:ascii="Arial" w:hAnsi="Arial" w:cs="Arial"/>
                <w:color w:val="282526"/>
                <w:spacing w:val="3"/>
                <w:sz w:val="18"/>
                <w:szCs w:val="18"/>
              </w:rPr>
              <w:t xml:space="preserve"> </w:t>
            </w:r>
            <w:r w:rsidRPr="0062566F">
              <w:rPr>
                <w:rFonts w:ascii="Arial" w:hAnsi="Arial" w:cs="Arial"/>
                <w:color w:val="282526"/>
                <w:sz w:val="18"/>
                <w:szCs w:val="18"/>
              </w:rPr>
              <w:t>d</w:t>
            </w:r>
            <w:r w:rsidRPr="0062566F">
              <w:rPr>
                <w:rFonts w:ascii="Arial" w:hAnsi="Arial" w:cs="Arial"/>
                <w:color w:val="282526"/>
                <w:spacing w:val="-3"/>
                <w:sz w:val="18"/>
                <w:szCs w:val="18"/>
              </w:rPr>
              <w:t>a</w:t>
            </w:r>
            <w:r w:rsidRPr="0062566F">
              <w:rPr>
                <w:rFonts w:ascii="Arial" w:hAnsi="Arial" w:cs="Arial"/>
                <w:color w:val="282526"/>
                <w:sz w:val="18"/>
                <w:szCs w:val="18"/>
              </w:rPr>
              <w:t>ta?</w:t>
            </w:r>
          </w:p>
        </w:tc>
        <w:tc>
          <w:tcPr>
            <w:tcW w:w="1104" w:type="dxa"/>
          </w:tcPr>
          <w:p w14:paraId="2F17DF87" w14:textId="521220D0" w:rsidR="0062566F" w:rsidRPr="0062566F" w:rsidRDefault="00665967" w:rsidP="0062566F">
            <w:pPr>
              <w:rPr>
                <w:rFonts w:ascii="Arial" w:hAnsi="Arial" w:cs="Arial"/>
                <w:sz w:val="18"/>
                <w:szCs w:val="18"/>
              </w:rPr>
            </w:pPr>
            <w:r>
              <w:rPr>
                <w:rFonts w:ascii="Arial" w:hAnsi="Arial" w:cs="Arial"/>
                <w:sz w:val="18"/>
                <w:szCs w:val="18"/>
              </w:rPr>
              <w:t>7</w:t>
            </w:r>
          </w:p>
        </w:tc>
      </w:tr>
      <w:tr w:rsidR="0062566F" w:rsidRPr="0062566F" w14:paraId="3BCD9EF0" w14:textId="77777777" w:rsidTr="00B4395C">
        <w:trPr>
          <w:trHeight w:val="133"/>
        </w:trPr>
        <w:tc>
          <w:tcPr>
            <w:tcW w:w="1908" w:type="dxa"/>
          </w:tcPr>
          <w:p w14:paraId="575FD3CC" w14:textId="77777777" w:rsidR="0062566F" w:rsidRPr="0062566F" w:rsidRDefault="0062566F" w:rsidP="0062566F">
            <w:pPr>
              <w:rPr>
                <w:rFonts w:ascii="Arial" w:hAnsi="Arial" w:cs="Arial"/>
                <w:i/>
                <w:iCs/>
                <w:color w:val="282526"/>
                <w:w w:val="91"/>
                <w:sz w:val="18"/>
                <w:szCs w:val="18"/>
              </w:rPr>
            </w:pPr>
            <w:r w:rsidRPr="0062566F">
              <w:rPr>
                <w:rFonts w:ascii="Arial" w:hAnsi="Arial" w:cs="Arial"/>
                <w:i/>
                <w:iCs/>
                <w:color w:val="282526"/>
                <w:w w:val="92"/>
                <w:sz w:val="18"/>
                <w:szCs w:val="18"/>
              </w:rPr>
              <w:t>Field</w:t>
            </w:r>
            <w:r w:rsidRPr="0062566F">
              <w:rPr>
                <w:rFonts w:ascii="Arial" w:hAnsi="Arial" w:cs="Arial"/>
                <w:i/>
                <w:iCs/>
                <w:color w:val="282526"/>
                <w:spacing w:val="15"/>
                <w:w w:val="92"/>
                <w:sz w:val="18"/>
                <w:szCs w:val="18"/>
              </w:rPr>
              <w:t xml:space="preserve"> </w:t>
            </w:r>
            <w:r w:rsidRPr="0062566F">
              <w:rPr>
                <w:rFonts w:ascii="Arial" w:hAnsi="Arial" w:cs="Arial"/>
                <w:i/>
                <w:iCs/>
                <w:color w:val="282526"/>
                <w:sz w:val="18"/>
                <w:szCs w:val="18"/>
              </w:rPr>
              <w:t>notes</w:t>
            </w:r>
          </w:p>
        </w:tc>
        <w:tc>
          <w:tcPr>
            <w:tcW w:w="696" w:type="dxa"/>
          </w:tcPr>
          <w:p w14:paraId="124D1D84" w14:textId="77777777" w:rsidR="0062566F" w:rsidRPr="0062566F" w:rsidRDefault="0062566F" w:rsidP="0062566F">
            <w:pPr>
              <w:rPr>
                <w:rFonts w:ascii="Arial" w:hAnsi="Arial" w:cs="Arial"/>
                <w:sz w:val="18"/>
                <w:szCs w:val="18"/>
              </w:rPr>
            </w:pPr>
            <w:r w:rsidRPr="0062566F">
              <w:rPr>
                <w:rFonts w:ascii="Arial" w:hAnsi="Arial" w:cs="Arial"/>
                <w:sz w:val="18"/>
                <w:szCs w:val="18"/>
              </w:rPr>
              <w:t>20</w:t>
            </w:r>
          </w:p>
        </w:tc>
        <w:tc>
          <w:tcPr>
            <w:tcW w:w="5868" w:type="dxa"/>
          </w:tcPr>
          <w:p w14:paraId="337213B7" w14:textId="77777777" w:rsidR="0062566F" w:rsidRPr="0062566F" w:rsidRDefault="0062566F" w:rsidP="0062566F">
            <w:pPr>
              <w:widowControl w:val="0"/>
              <w:tabs>
                <w:tab w:val="left" w:pos="2980"/>
              </w:tabs>
              <w:autoSpaceDE w:val="0"/>
              <w:autoSpaceDN w:val="0"/>
              <w:adjustRightInd w:val="0"/>
              <w:rPr>
                <w:rFonts w:ascii="Arial" w:hAnsi="Arial" w:cs="Arial"/>
                <w:color w:val="000000"/>
                <w:sz w:val="18"/>
                <w:szCs w:val="18"/>
              </w:rPr>
            </w:pPr>
            <w:r w:rsidRPr="0062566F">
              <w:rPr>
                <w:rFonts w:ascii="Arial" w:hAnsi="Arial" w:cs="Arial"/>
                <w:color w:val="282526"/>
                <w:spacing w:val="-21"/>
                <w:sz w:val="18"/>
                <w:szCs w:val="18"/>
              </w:rPr>
              <w:t>W</w:t>
            </w:r>
            <w:r w:rsidRPr="0062566F">
              <w:rPr>
                <w:rFonts w:ascii="Arial" w:hAnsi="Arial" w:cs="Arial"/>
                <w:color w:val="282526"/>
                <w:sz w:val="18"/>
                <w:szCs w:val="18"/>
              </w:rPr>
              <w:t>e</w:t>
            </w:r>
            <w:r w:rsidRPr="0062566F">
              <w:rPr>
                <w:rFonts w:ascii="Arial" w:hAnsi="Arial" w:cs="Arial"/>
                <w:color w:val="282526"/>
                <w:spacing w:val="-4"/>
                <w:sz w:val="18"/>
                <w:szCs w:val="18"/>
              </w:rPr>
              <w:t>r</w:t>
            </w:r>
            <w:r w:rsidRPr="0062566F">
              <w:rPr>
                <w:rFonts w:ascii="Arial" w:hAnsi="Arial" w:cs="Arial"/>
                <w:color w:val="282526"/>
                <w:sz w:val="18"/>
                <w:szCs w:val="18"/>
              </w:rPr>
              <w:t>e</w:t>
            </w:r>
            <w:r w:rsidRPr="0062566F">
              <w:rPr>
                <w:rFonts w:ascii="Arial" w:hAnsi="Arial" w:cs="Arial"/>
                <w:color w:val="282526"/>
                <w:spacing w:val="-20"/>
                <w:sz w:val="18"/>
                <w:szCs w:val="18"/>
              </w:rPr>
              <w:t xml:space="preserve"> </w:t>
            </w:r>
            <w:r w:rsidRPr="0062566F">
              <w:rPr>
                <w:rFonts w:ascii="Arial" w:hAnsi="Arial" w:cs="Arial"/>
                <w:color w:val="282526"/>
                <w:sz w:val="18"/>
                <w:szCs w:val="18"/>
              </w:rPr>
              <w:t>ﬁeld</w:t>
            </w:r>
            <w:r w:rsidRPr="0062566F">
              <w:rPr>
                <w:rFonts w:ascii="Arial" w:hAnsi="Arial" w:cs="Arial"/>
                <w:color w:val="282526"/>
                <w:spacing w:val="-15"/>
                <w:sz w:val="18"/>
                <w:szCs w:val="18"/>
              </w:rPr>
              <w:t xml:space="preserve"> </w:t>
            </w:r>
            <w:r w:rsidRPr="0062566F">
              <w:rPr>
                <w:rFonts w:ascii="Arial" w:hAnsi="Arial" w:cs="Arial"/>
                <w:color w:val="282526"/>
                <w:sz w:val="18"/>
                <w:szCs w:val="18"/>
              </w:rPr>
              <w:t>no</w:t>
            </w:r>
            <w:r w:rsidRPr="0062566F">
              <w:rPr>
                <w:rFonts w:ascii="Arial" w:hAnsi="Arial" w:cs="Arial"/>
                <w:color w:val="282526"/>
                <w:spacing w:val="1"/>
                <w:sz w:val="18"/>
                <w:szCs w:val="18"/>
              </w:rPr>
              <w:t>t</w:t>
            </w:r>
            <w:r w:rsidRPr="0062566F">
              <w:rPr>
                <w:rFonts w:ascii="Arial" w:hAnsi="Arial" w:cs="Arial"/>
                <w:color w:val="282526"/>
                <w:sz w:val="18"/>
                <w:szCs w:val="18"/>
              </w:rPr>
              <w:t>es</w:t>
            </w:r>
            <w:r w:rsidRPr="0062566F">
              <w:rPr>
                <w:rFonts w:ascii="Arial" w:hAnsi="Arial" w:cs="Arial"/>
                <w:color w:val="282526"/>
                <w:spacing w:val="-3"/>
                <w:sz w:val="18"/>
                <w:szCs w:val="18"/>
              </w:rPr>
              <w:t xml:space="preserve"> </w:t>
            </w:r>
            <w:r w:rsidRPr="0062566F">
              <w:rPr>
                <w:rFonts w:ascii="Arial" w:hAnsi="Arial" w:cs="Arial"/>
                <w:color w:val="282526"/>
                <w:sz w:val="18"/>
                <w:szCs w:val="18"/>
              </w:rPr>
              <w:t>made</w:t>
            </w:r>
            <w:r w:rsidRPr="0062566F">
              <w:rPr>
                <w:rFonts w:ascii="Arial" w:hAnsi="Arial" w:cs="Arial"/>
                <w:color w:val="282526"/>
                <w:spacing w:val="-7"/>
                <w:sz w:val="18"/>
                <w:szCs w:val="18"/>
              </w:rPr>
              <w:t xml:space="preserve"> </w:t>
            </w:r>
            <w:r w:rsidRPr="0062566F">
              <w:rPr>
                <w:rFonts w:ascii="Arial" w:hAnsi="Arial" w:cs="Arial"/>
                <w:color w:val="282526"/>
                <w:sz w:val="18"/>
                <w:szCs w:val="18"/>
              </w:rPr>
              <w:t>during</w:t>
            </w:r>
            <w:r w:rsidRPr="0062566F">
              <w:rPr>
                <w:rFonts w:ascii="Arial" w:hAnsi="Arial" w:cs="Arial"/>
                <w:color w:val="282526"/>
                <w:spacing w:val="-17"/>
                <w:sz w:val="18"/>
                <w:szCs w:val="18"/>
              </w:rPr>
              <w:t xml:space="preserve"> </w:t>
            </w:r>
            <w:r w:rsidRPr="0062566F">
              <w:rPr>
                <w:rFonts w:ascii="Arial" w:hAnsi="Arial" w:cs="Arial"/>
                <w:color w:val="282526"/>
                <w:w w:val="97"/>
                <w:sz w:val="18"/>
                <w:szCs w:val="18"/>
              </w:rPr>
              <w:t>and</w:t>
            </w:r>
            <w:r w:rsidRPr="0062566F">
              <w:rPr>
                <w:rFonts w:ascii="Arial" w:hAnsi="Arial" w:cs="Arial"/>
                <w:color w:val="282526"/>
                <w:w w:val="180"/>
                <w:sz w:val="18"/>
                <w:szCs w:val="18"/>
              </w:rPr>
              <w:t>/</w:t>
            </w:r>
            <w:r w:rsidRPr="0062566F">
              <w:rPr>
                <w:rFonts w:ascii="Arial" w:hAnsi="Arial" w:cs="Arial"/>
                <w:color w:val="282526"/>
                <w:sz w:val="18"/>
                <w:szCs w:val="18"/>
              </w:rPr>
              <w:t>or</w:t>
            </w:r>
            <w:r w:rsidRPr="0062566F">
              <w:rPr>
                <w:rFonts w:ascii="Arial" w:hAnsi="Arial" w:cs="Arial"/>
                <w:color w:val="282526"/>
                <w:spacing w:val="7"/>
                <w:sz w:val="18"/>
                <w:szCs w:val="18"/>
              </w:rPr>
              <w:t xml:space="preserve"> </w:t>
            </w:r>
            <w:r w:rsidRPr="0062566F">
              <w:rPr>
                <w:rFonts w:ascii="Arial" w:hAnsi="Arial" w:cs="Arial"/>
                <w:color w:val="282526"/>
                <w:spacing w:val="-4"/>
                <w:sz w:val="18"/>
                <w:szCs w:val="18"/>
              </w:rPr>
              <w:t>a</w:t>
            </w:r>
            <w:r w:rsidRPr="0062566F">
              <w:rPr>
                <w:rFonts w:ascii="Arial" w:hAnsi="Arial" w:cs="Arial"/>
                <w:color w:val="282526"/>
                <w:sz w:val="18"/>
                <w:szCs w:val="18"/>
              </w:rPr>
              <w:t>fter</w:t>
            </w:r>
            <w:r w:rsidRPr="0062566F">
              <w:rPr>
                <w:rFonts w:ascii="Arial" w:hAnsi="Arial" w:cs="Arial"/>
                <w:color w:val="282526"/>
                <w:spacing w:val="-7"/>
                <w:sz w:val="18"/>
                <w:szCs w:val="18"/>
              </w:rPr>
              <w:t xml:space="preserve"> </w:t>
            </w:r>
            <w:r w:rsidRPr="0062566F">
              <w:rPr>
                <w:rFonts w:ascii="Arial" w:hAnsi="Arial" w:cs="Arial"/>
                <w:color w:val="282526"/>
                <w:sz w:val="18"/>
                <w:szCs w:val="18"/>
              </w:rPr>
              <w:t>the</w:t>
            </w:r>
            <w:r w:rsidRPr="0062566F">
              <w:rPr>
                <w:rFonts w:ascii="Arial" w:hAnsi="Arial" w:cs="Arial"/>
                <w:color w:val="282526"/>
                <w:spacing w:val="3"/>
                <w:sz w:val="18"/>
                <w:szCs w:val="18"/>
              </w:rPr>
              <w:t xml:space="preserve"> </w:t>
            </w:r>
            <w:r w:rsidRPr="0062566F">
              <w:rPr>
                <w:rFonts w:ascii="Arial" w:hAnsi="Arial" w:cs="Arial"/>
                <w:color w:val="282526"/>
                <w:w w:val="91"/>
                <w:sz w:val="18"/>
                <w:szCs w:val="18"/>
              </w:rPr>
              <w:t>inte</w:t>
            </w:r>
            <w:r w:rsidRPr="0062566F">
              <w:rPr>
                <w:rFonts w:ascii="Arial" w:hAnsi="Arial" w:cs="Arial"/>
                <w:color w:val="282526"/>
                <w:spacing w:val="6"/>
                <w:w w:val="91"/>
                <w:sz w:val="18"/>
                <w:szCs w:val="18"/>
              </w:rPr>
              <w:t>r</w:t>
            </w:r>
            <w:r w:rsidRPr="0062566F">
              <w:rPr>
                <w:rFonts w:ascii="Arial" w:hAnsi="Arial" w:cs="Arial"/>
                <w:color w:val="282526"/>
                <w:w w:val="91"/>
                <w:sz w:val="18"/>
                <w:szCs w:val="18"/>
              </w:rPr>
              <w:t>vi</w:t>
            </w:r>
            <w:r w:rsidRPr="0062566F">
              <w:rPr>
                <w:rFonts w:ascii="Arial" w:hAnsi="Arial" w:cs="Arial"/>
                <w:color w:val="282526"/>
                <w:spacing w:val="-3"/>
                <w:w w:val="91"/>
                <w:sz w:val="18"/>
                <w:szCs w:val="18"/>
              </w:rPr>
              <w:t>e</w:t>
            </w:r>
            <w:r w:rsidRPr="0062566F">
              <w:rPr>
                <w:rFonts w:ascii="Arial" w:hAnsi="Arial" w:cs="Arial"/>
                <w:color w:val="282526"/>
                <w:w w:val="91"/>
                <w:sz w:val="18"/>
                <w:szCs w:val="18"/>
              </w:rPr>
              <w:t>w</w:t>
            </w:r>
            <w:r w:rsidRPr="0062566F">
              <w:rPr>
                <w:rFonts w:ascii="Arial" w:hAnsi="Arial" w:cs="Arial"/>
                <w:color w:val="282526"/>
                <w:spacing w:val="16"/>
                <w:w w:val="91"/>
                <w:sz w:val="18"/>
                <w:szCs w:val="18"/>
              </w:rPr>
              <w:t xml:space="preserve"> </w:t>
            </w:r>
            <w:r w:rsidRPr="0062566F">
              <w:rPr>
                <w:rFonts w:ascii="Arial" w:hAnsi="Arial" w:cs="Arial"/>
                <w:color w:val="282526"/>
                <w:sz w:val="18"/>
                <w:szCs w:val="18"/>
              </w:rPr>
              <w:t>or</w:t>
            </w:r>
            <w:r w:rsidRPr="0062566F">
              <w:rPr>
                <w:rFonts w:ascii="Arial" w:hAnsi="Arial" w:cs="Arial"/>
                <w:color w:val="282526"/>
                <w:spacing w:val="10"/>
                <w:sz w:val="18"/>
                <w:szCs w:val="18"/>
              </w:rPr>
              <w:t xml:space="preserve"> </w:t>
            </w:r>
            <w:r w:rsidRPr="0062566F">
              <w:rPr>
                <w:rFonts w:ascii="Arial" w:hAnsi="Arial" w:cs="Arial"/>
                <w:color w:val="282526"/>
                <w:sz w:val="18"/>
                <w:szCs w:val="18"/>
              </w:rPr>
              <w:t>focus</w:t>
            </w:r>
            <w:r w:rsidRPr="0062566F">
              <w:rPr>
                <w:rFonts w:ascii="Arial" w:hAnsi="Arial" w:cs="Arial"/>
                <w:color w:val="282526"/>
                <w:spacing w:val="-11"/>
                <w:sz w:val="18"/>
                <w:szCs w:val="18"/>
              </w:rPr>
              <w:t xml:space="preserve"> </w:t>
            </w:r>
            <w:r w:rsidRPr="0062566F">
              <w:rPr>
                <w:rFonts w:ascii="Arial" w:hAnsi="Arial" w:cs="Arial"/>
                <w:color w:val="282526"/>
                <w:spacing w:val="4"/>
                <w:sz w:val="18"/>
                <w:szCs w:val="18"/>
              </w:rPr>
              <w:t>g</w:t>
            </w:r>
            <w:r w:rsidRPr="0062566F">
              <w:rPr>
                <w:rFonts w:ascii="Arial" w:hAnsi="Arial" w:cs="Arial"/>
                <w:color w:val="282526"/>
                <w:spacing w:val="-4"/>
                <w:sz w:val="18"/>
                <w:szCs w:val="18"/>
              </w:rPr>
              <w:t>r</w:t>
            </w:r>
            <w:r w:rsidRPr="0062566F">
              <w:rPr>
                <w:rFonts w:ascii="Arial" w:hAnsi="Arial" w:cs="Arial"/>
                <w:color w:val="282526"/>
                <w:sz w:val="18"/>
                <w:szCs w:val="18"/>
              </w:rPr>
              <w:t>oup?</w:t>
            </w:r>
          </w:p>
        </w:tc>
        <w:tc>
          <w:tcPr>
            <w:tcW w:w="1104" w:type="dxa"/>
          </w:tcPr>
          <w:p w14:paraId="3A6B2740" w14:textId="44FE01BB" w:rsidR="0062566F" w:rsidRPr="0062566F" w:rsidRDefault="00665967" w:rsidP="0062566F">
            <w:pPr>
              <w:rPr>
                <w:rFonts w:ascii="Arial" w:hAnsi="Arial" w:cs="Arial"/>
                <w:sz w:val="18"/>
                <w:szCs w:val="18"/>
              </w:rPr>
            </w:pPr>
            <w:r>
              <w:rPr>
                <w:rFonts w:ascii="Arial" w:hAnsi="Arial" w:cs="Arial"/>
                <w:sz w:val="18"/>
                <w:szCs w:val="18"/>
              </w:rPr>
              <w:t>7</w:t>
            </w:r>
          </w:p>
        </w:tc>
      </w:tr>
      <w:tr w:rsidR="0062566F" w:rsidRPr="0062566F" w14:paraId="672648BE" w14:textId="77777777" w:rsidTr="00B4395C">
        <w:trPr>
          <w:trHeight w:val="124"/>
        </w:trPr>
        <w:tc>
          <w:tcPr>
            <w:tcW w:w="1908" w:type="dxa"/>
          </w:tcPr>
          <w:p w14:paraId="5A572B1D" w14:textId="77777777" w:rsidR="0062566F" w:rsidRPr="0062566F" w:rsidRDefault="0062566F" w:rsidP="0062566F">
            <w:pPr>
              <w:rPr>
                <w:rFonts w:ascii="Arial" w:hAnsi="Arial" w:cs="Arial"/>
                <w:i/>
                <w:iCs/>
                <w:color w:val="282526"/>
                <w:w w:val="91"/>
                <w:sz w:val="18"/>
                <w:szCs w:val="18"/>
              </w:rPr>
            </w:pPr>
            <w:r w:rsidRPr="0062566F">
              <w:rPr>
                <w:rFonts w:ascii="Arial" w:hAnsi="Arial" w:cs="Arial"/>
                <w:i/>
                <w:iCs/>
                <w:color w:val="282526"/>
                <w:sz w:val="18"/>
                <w:szCs w:val="18"/>
              </w:rPr>
              <w:t>Du</w:t>
            </w:r>
            <w:r w:rsidRPr="0062566F">
              <w:rPr>
                <w:rFonts w:ascii="Arial" w:hAnsi="Arial" w:cs="Arial"/>
                <w:i/>
                <w:iCs/>
                <w:color w:val="282526"/>
                <w:spacing w:val="-3"/>
                <w:sz w:val="18"/>
                <w:szCs w:val="18"/>
              </w:rPr>
              <w:t>r</w:t>
            </w:r>
            <w:r w:rsidRPr="0062566F">
              <w:rPr>
                <w:rFonts w:ascii="Arial" w:hAnsi="Arial" w:cs="Arial"/>
                <w:i/>
                <w:iCs/>
                <w:color w:val="282526"/>
                <w:spacing w:val="-4"/>
                <w:sz w:val="18"/>
                <w:szCs w:val="18"/>
              </w:rPr>
              <w:t>a</w:t>
            </w:r>
            <w:r w:rsidRPr="0062566F">
              <w:rPr>
                <w:rFonts w:ascii="Arial" w:hAnsi="Arial" w:cs="Arial"/>
                <w:i/>
                <w:iCs/>
                <w:color w:val="282526"/>
                <w:sz w:val="18"/>
                <w:szCs w:val="18"/>
              </w:rPr>
              <w:t>tion</w:t>
            </w:r>
          </w:p>
        </w:tc>
        <w:tc>
          <w:tcPr>
            <w:tcW w:w="696" w:type="dxa"/>
          </w:tcPr>
          <w:p w14:paraId="5D1DCDC7" w14:textId="77777777" w:rsidR="0062566F" w:rsidRPr="0062566F" w:rsidRDefault="0062566F" w:rsidP="0062566F">
            <w:pPr>
              <w:rPr>
                <w:rFonts w:ascii="Arial" w:hAnsi="Arial" w:cs="Arial"/>
                <w:sz w:val="18"/>
                <w:szCs w:val="18"/>
              </w:rPr>
            </w:pPr>
            <w:r w:rsidRPr="0062566F">
              <w:rPr>
                <w:rFonts w:ascii="Arial" w:hAnsi="Arial" w:cs="Arial"/>
                <w:sz w:val="18"/>
                <w:szCs w:val="18"/>
              </w:rPr>
              <w:t>21</w:t>
            </w:r>
          </w:p>
        </w:tc>
        <w:tc>
          <w:tcPr>
            <w:tcW w:w="5868" w:type="dxa"/>
          </w:tcPr>
          <w:p w14:paraId="5B6C27C1" w14:textId="77777777" w:rsidR="0062566F" w:rsidRPr="0062566F" w:rsidRDefault="0062566F" w:rsidP="0062566F">
            <w:pPr>
              <w:widowControl w:val="0"/>
              <w:tabs>
                <w:tab w:val="left" w:pos="2980"/>
              </w:tabs>
              <w:autoSpaceDE w:val="0"/>
              <w:autoSpaceDN w:val="0"/>
              <w:adjustRightInd w:val="0"/>
              <w:rPr>
                <w:rFonts w:ascii="Arial" w:hAnsi="Arial" w:cs="Arial"/>
                <w:color w:val="000000"/>
                <w:sz w:val="18"/>
                <w:szCs w:val="18"/>
              </w:rPr>
            </w:pPr>
            <w:r w:rsidRPr="0062566F">
              <w:rPr>
                <w:rFonts w:ascii="Arial" w:hAnsi="Arial" w:cs="Arial"/>
                <w:color w:val="282526"/>
                <w:sz w:val="18"/>
                <w:szCs w:val="18"/>
              </w:rPr>
              <w:t>Wh</w:t>
            </w:r>
            <w:r w:rsidRPr="0062566F">
              <w:rPr>
                <w:rFonts w:ascii="Arial" w:hAnsi="Arial" w:cs="Arial"/>
                <w:color w:val="282526"/>
                <w:spacing w:val="-4"/>
                <w:sz w:val="18"/>
                <w:szCs w:val="18"/>
              </w:rPr>
              <w:t>a</w:t>
            </w:r>
            <w:r w:rsidRPr="0062566F">
              <w:rPr>
                <w:rFonts w:ascii="Arial" w:hAnsi="Arial" w:cs="Arial"/>
                <w:color w:val="282526"/>
                <w:sz w:val="18"/>
                <w:szCs w:val="18"/>
              </w:rPr>
              <w:t>t</w:t>
            </w:r>
            <w:r w:rsidRPr="0062566F">
              <w:rPr>
                <w:rFonts w:ascii="Arial" w:hAnsi="Arial" w:cs="Arial"/>
                <w:color w:val="282526"/>
                <w:spacing w:val="-11"/>
                <w:sz w:val="18"/>
                <w:szCs w:val="18"/>
              </w:rPr>
              <w:t xml:space="preserve"> </w:t>
            </w:r>
            <w:r w:rsidRPr="0062566F">
              <w:rPr>
                <w:rFonts w:ascii="Arial" w:hAnsi="Arial" w:cs="Arial"/>
                <w:color w:val="282526"/>
                <w:spacing w:val="-5"/>
                <w:w w:val="90"/>
                <w:sz w:val="18"/>
                <w:szCs w:val="18"/>
              </w:rPr>
              <w:t>w</w:t>
            </w:r>
            <w:r w:rsidRPr="0062566F">
              <w:rPr>
                <w:rFonts w:ascii="Arial" w:hAnsi="Arial" w:cs="Arial"/>
                <w:color w:val="282526"/>
                <w:w w:val="90"/>
                <w:sz w:val="18"/>
                <w:szCs w:val="18"/>
              </w:rPr>
              <w:t>as</w:t>
            </w:r>
            <w:r w:rsidRPr="0062566F">
              <w:rPr>
                <w:rFonts w:ascii="Arial" w:hAnsi="Arial" w:cs="Arial"/>
                <w:color w:val="282526"/>
                <w:spacing w:val="14"/>
                <w:w w:val="90"/>
                <w:sz w:val="18"/>
                <w:szCs w:val="18"/>
              </w:rPr>
              <w:t xml:space="preserve"> </w:t>
            </w:r>
            <w:r w:rsidRPr="0062566F">
              <w:rPr>
                <w:rFonts w:ascii="Arial" w:hAnsi="Arial" w:cs="Arial"/>
                <w:color w:val="282526"/>
                <w:sz w:val="18"/>
                <w:szCs w:val="18"/>
              </w:rPr>
              <w:t>the</w:t>
            </w:r>
            <w:r w:rsidRPr="0062566F">
              <w:rPr>
                <w:rFonts w:ascii="Arial" w:hAnsi="Arial" w:cs="Arial"/>
                <w:color w:val="282526"/>
                <w:spacing w:val="4"/>
                <w:sz w:val="18"/>
                <w:szCs w:val="18"/>
              </w:rPr>
              <w:t xml:space="preserve"> </w:t>
            </w:r>
            <w:r w:rsidRPr="0062566F">
              <w:rPr>
                <w:rFonts w:ascii="Arial" w:hAnsi="Arial" w:cs="Arial"/>
                <w:color w:val="282526"/>
                <w:sz w:val="18"/>
                <w:szCs w:val="18"/>
              </w:rPr>
              <w:t>du</w:t>
            </w:r>
            <w:r w:rsidRPr="0062566F">
              <w:rPr>
                <w:rFonts w:ascii="Arial" w:hAnsi="Arial" w:cs="Arial"/>
                <w:color w:val="282526"/>
                <w:spacing w:val="-4"/>
                <w:sz w:val="18"/>
                <w:szCs w:val="18"/>
              </w:rPr>
              <w:t>ra</w:t>
            </w:r>
            <w:r w:rsidRPr="0062566F">
              <w:rPr>
                <w:rFonts w:ascii="Arial" w:hAnsi="Arial" w:cs="Arial"/>
                <w:color w:val="282526"/>
                <w:sz w:val="18"/>
                <w:szCs w:val="18"/>
              </w:rPr>
              <w:t>tion</w:t>
            </w:r>
            <w:r w:rsidRPr="0062566F">
              <w:rPr>
                <w:rFonts w:ascii="Arial" w:hAnsi="Arial" w:cs="Arial"/>
                <w:color w:val="282526"/>
                <w:spacing w:val="-12"/>
                <w:sz w:val="18"/>
                <w:szCs w:val="18"/>
              </w:rPr>
              <w:t xml:space="preserve"> </w:t>
            </w:r>
            <w:r w:rsidRPr="0062566F">
              <w:rPr>
                <w:rFonts w:ascii="Arial" w:hAnsi="Arial" w:cs="Arial"/>
                <w:color w:val="282526"/>
                <w:sz w:val="18"/>
                <w:szCs w:val="18"/>
              </w:rPr>
              <w:t>of</w:t>
            </w:r>
            <w:r w:rsidRPr="0062566F">
              <w:rPr>
                <w:rFonts w:ascii="Arial" w:hAnsi="Arial" w:cs="Arial"/>
                <w:color w:val="282526"/>
                <w:spacing w:val="5"/>
                <w:sz w:val="18"/>
                <w:szCs w:val="18"/>
              </w:rPr>
              <w:t xml:space="preserve"> </w:t>
            </w:r>
            <w:r w:rsidRPr="0062566F">
              <w:rPr>
                <w:rFonts w:ascii="Arial" w:hAnsi="Arial" w:cs="Arial"/>
                <w:color w:val="282526"/>
                <w:sz w:val="18"/>
                <w:szCs w:val="18"/>
              </w:rPr>
              <w:t>the</w:t>
            </w:r>
            <w:r w:rsidRPr="0062566F">
              <w:rPr>
                <w:rFonts w:ascii="Arial" w:hAnsi="Arial" w:cs="Arial"/>
                <w:color w:val="282526"/>
                <w:spacing w:val="4"/>
                <w:sz w:val="18"/>
                <w:szCs w:val="18"/>
              </w:rPr>
              <w:t xml:space="preserve"> </w:t>
            </w:r>
            <w:r w:rsidRPr="0062566F">
              <w:rPr>
                <w:rFonts w:ascii="Arial" w:hAnsi="Arial" w:cs="Arial"/>
                <w:color w:val="282526"/>
                <w:w w:val="91"/>
                <w:sz w:val="18"/>
                <w:szCs w:val="18"/>
              </w:rPr>
              <w:t>inte</w:t>
            </w:r>
            <w:r w:rsidRPr="0062566F">
              <w:rPr>
                <w:rFonts w:ascii="Arial" w:hAnsi="Arial" w:cs="Arial"/>
                <w:color w:val="282526"/>
                <w:spacing w:val="5"/>
                <w:w w:val="91"/>
                <w:sz w:val="18"/>
                <w:szCs w:val="18"/>
              </w:rPr>
              <w:t>r</w:t>
            </w:r>
            <w:r w:rsidRPr="0062566F">
              <w:rPr>
                <w:rFonts w:ascii="Arial" w:hAnsi="Arial" w:cs="Arial"/>
                <w:color w:val="282526"/>
                <w:w w:val="91"/>
                <w:sz w:val="18"/>
                <w:szCs w:val="18"/>
              </w:rPr>
              <w:t>vi</w:t>
            </w:r>
            <w:r w:rsidRPr="0062566F">
              <w:rPr>
                <w:rFonts w:ascii="Arial" w:hAnsi="Arial" w:cs="Arial"/>
                <w:color w:val="282526"/>
                <w:spacing w:val="-3"/>
                <w:w w:val="91"/>
                <w:sz w:val="18"/>
                <w:szCs w:val="18"/>
              </w:rPr>
              <w:t>e</w:t>
            </w:r>
            <w:r w:rsidRPr="0062566F">
              <w:rPr>
                <w:rFonts w:ascii="Arial" w:hAnsi="Arial" w:cs="Arial"/>
                <w:color w:val="282526"/>
                <w:w w:val="91"/>
                <w:sz w:val="18"/>
                <w:szCs w:val="18"/>
              </w:rPr>
              <w:t>ws</w:t>
            </w:r>
            <w:r w:rsidRPr="0062566F">
              <w:rPr>
                <w:rFonts w:ascii="Arial" w:hAnsi="Arial" w:cs="Arial"/>
                <w:color w:val="282526"/>
                <w:spacing w:val="21"/>
                <w:w w:val="91"/>
                <w:sz w:val="18"/>
                <w:szCs w:val="18"/>
              </w:rPr>
              <w:t xml:space="preserve"> </w:t>
            </w:r>
            <w:r w:rsidRPr="0062566F">
              <w:rPr>
                <w:rFonts w:ascii="Arial" w:hAnsi="Arial" w:cs="Arial"/>
                <w:color w:val="282526"/>
                <w:sz w:val="18"/>
                <w:szCs w:val="18"/>
              </w:rPr>
              <w:t>or</w:t>
            </w:r>
            <w:r w:rsidRPr="0062566F">
              <w:rPr>
                <w:rFonts w:ascii="Arial" w:hAnsi="Arial" w:cs="Arial"/>
                <w:color w:val="282526"/>
                <w:spacing w:val="10"/>
                <w:sz w:val="18"/>
                <w:szCs w:val="18"/>
              </w:rPr>
              <w:t xml:space="preserve"> </w:t>
            </w:r>
            <w:r w:rsidRPr="0062566F">
              <w:rPr>
                <w:rFonts w:ascii="Arial" w:hAnsi="Arial" w:cs="Arial"/>
                <w:color w:val="282526"/>
                <w:sz w:val="18"/>
                <w:szCs w:val="18"/>
              </w:rPr>
              <w:t>focus</w:t>
            </w:r>
            <w:r w:rsidRPr="0062566F">
              <w:rPr>
                <w:rFonts w:ascii="Arial" w:hAnsi="Arial" w:cs="Arial"/>
                <w:color w:val="282526"/>
                <w:spacing w:val="-11"/>
                <w:sz w:val="18"/>
                <w:szCs w:val="18"/>
              </w:rPr>
              <w:t xml:space="preserve"> </w:t>
            </w:r>
            <w:r w:rsidRPr="0062566F">
              <w:rPr>
                <w:rFonts w:ascii="Arial" w:hAnsi="Arial" w:cs="Arial"/>
                <w:color w:val="282526"/>
                <w:spacing w:val="4"/>
                <w:sz w:val="18"/>
                <w:szCs w:val="18"/>
              </w:rPr>
              <w:t>g</w:t>
            </w:r>
            <w:r w:rsidRPr="0062566F">
              <w:rPr>
                <w:rFonts w:ascii="Arial" w:hAnsi="Arial" w:cs="Arial"/>
                <w:color w:val="282526"/>
                <w:spacing w:val="-4"/>
                <w:sz w:val="18"/>
                <w:szCs w:val="18"/>
              </w:rPr>
              <w:t>r</w:t>
            </w:r>
            <w:r w:rsidRPr="0062566F">
              <w:rPr>
                <w:rFonts w:ascii="Arial" w:hAnsi="Arial" w:cs="Arial"/>
                <w:color w:val="282526"/>
                <w:sz w:val="18"/>
                <w:szCs w:val="18"/>
              </w:rPr>
              <w:t>oup?</w:t>
            </w:r>
          </w:p>
        </w:tc>
        <w:tc>
          <w:tcPr>
            <w:tcW w:w="1104" w:type="dxa"/>
          </w:tcPr>
          <w:p w14:paraId="5F3DF67F" w14:textId="6CFF7327" w:rsidR="0062566F" w:rsidRPr="0062566F" w:rsidRDefault="00665967" w:rsidP="0062566F">
            <w:pPr>
              <w:rPr>
                <w:rFonts w:ascii="Arial" w:hAnsi="Arial" w:cs="Arial"/>
                <w:sz w:val="18"/>
                <w:szCs w:val="18"/>
              </w:rPr>
            </w:pPr>
            <w:r>
              <w:rPr>
                <w:rFonts w:ascii="Arial" w:hAnsi="Arial" w:cs="Arial"/>
                <w:sz w:val="18"/>
                <w:szCs w:val="18"/>
              </w:rPr>
              <w:t>7</w:t>
            </w:r>
          </w:p>
        </w:tc>
      </w:tr>
      <w:tr w:rsidR="0062566F" w:rsidRPr="0062566F" w14:paraId="7F695B80" w14:textId="77777777" w:rsidTr="00B4395C">
        <w:trPr>
          <w:trHeight w:val="132"/>
        </w:trPr>
        <w:tc>
          <w:tcPr>
            <w:tcW w:w="1908" w:type="dxa"/>
          </w:tcPr>
          <w:p w14:paraId="42C17C5C" w14:textId="77777777" w:rsidR="0062566F" w:rsidRPr="0062566F" w:rsidRDefault="0062566F" w:rsidP="0062566F">
            <w:pPr>
              <w:rPr>
                <w:rFonts w:ascii="Arial" w:hAnsi="Arial" w:cs="Arial"/>
                <w:i/>
                <w:iCs/>
                <w:color w:val="282526"/>
                <w:w w:val="91"/>
                <w:sz w:val="18"/>
                <w:szCs w:val="18"/>
              </w:rPr>
            </w:pPr>
            <w:r w:rsidRPr="0062566F">
              <w:rPr>
                <w:rFonts w:ascii="Arial" w:hAnsi="Arial" w:cs="Arial"/>
                <w:i/>
                <w:iCs/>
                <w:color w:val="282526"/>
                <w:sz w:val="18"/>
                <w:szCs w:val="18"/>
              </w:rPr>
              <w:t>D</w:t>
            </w:r>
            <w:r w:rsidRPr="0062566F">
              <w:rPr>
                <w:rFonts w:ascii="Arial" w:hAnsi="Arial" w:cs="Arial"/>
                <w:i/>
                <w:iCs/>
                <w:color w:val="282526"/>
                <w:spacing w:val="-4"/>
                <w:sz w:val="18"/>
                <w:szCs w:val="18"/>
              </w:rPr>
              <w:t>a</w:t>
            </w:r>
            <w:r w:rsidRPr="0062566F">
              <w:rPr>
                <w:rFonts w:ascii="Arial" w:hAnsi="Arial" w:cs="Arial"/>
                <w:i/>
                <w:iCs/>
                <w:color w:val="282526"/>
                <w:sz w:val="18"/>
                <w:szCs w:val="18"/>
              </w:rPr>
              <w:t>ta</w:t>
            </w:r>
            <w:r w:rsidRPr="0062566F">
              <w:rPr>
                <w:rFonts w:ascii="Arial" w:hAnsi="Arial" w:cs="Arial"/>
                <w:i/>
                <w:iCs/>
                <w:color w:val="282526"/>
                <w:spacing w:val="4"/>
                <w:sz w:val="18"/>
                <w:szCs w:val="18"/>
              </w:rPr>
              <w:t xml:space="preserve"> </w:t>
            </w:r>
            <w:r w:rsidRPr="0062566F">
              <w:rPr>
                <w:rFonts w:ascii="Arial" w:hAnsi="Arial" w:cs="Arial"/>
                <w:i/>
                <w:iCs/>
                <w:color w:val="282526"/>
                <w:sz w:val="18"/>
                <w:szCs w:val="18"/>
              </w:rPr>
              <w:t>s</w:t>
            </w:r>
            <w:r w:rsidRPr="0062566F">
              <w:rPr>
                <w:rFonts w:ascii="Arial" w:hAnsi="Arial" w:cs="Arial"/>
                <w:i/>
                <w:iCs/>
                <w:color w:val="282526"/>
                <w:spacing w:val="-4"/>
                <w:sz w:val="18"/>
                <w:szCs w:val="18"/>
              </w:rPr>
              <w:t>a</w:t>
            </w:r>
            <w:r w:rsidRPr="0062566F">
              <w:rPr>
                <w:rFonts w:ascii="Arial" w:hAnsi="Arial" w:cs="Arial"/>
                <w:i/>
                <w:iCs/>
                <w:color w:val="282526"/>
                <w:sz w:val="18"/>
                <w:szCs w:val="18"/>
              </w:rPr>
              <w:t>tu</w:t>
            </w:r>
            <w:r w:rsidRPr="0062566F">
              <w:rPr>
                <w:rFonts w:ascii="Arial" w:hAnsi="Arial" w:cs="Arial"/>
                <w:i/>
                <w:iCs/>
                <w:color w:val="282526"/>
                <w:spacing w:val="-4"/>
                <w:sz w:val="18"/>
                <w:szCs w:val="18"/>
              </w:rPr>
              <w:t>ra</w:t>
            </w:r>
            <w:r w:rsidRPr="0062566F">
              <w:rPr>
                <w:rFonts w:ascii="Arial" w:hAnsi="Arial" w:cs="Arial"/>
                <w:i/>
                <w:iCs/>
                <w:color w:val="282526"/>
                <w:sz w:val="18"/>
                <w:szCs w:val="18"/>
              </w:rPr>
              <w:t>tion</w:t>
            </w:r>
          </w:p>
        </w:tc>
        <w:tc>
          <w:tcPr>
            <w:tcW w:w="696" w:type="dxa"/>
          </w:tcPr>
          <w:p w14:paraId="13CCBF60" w14:textId="77777777" w:rsidR="0062566F" w:rsidRPr="0062566F" w:rsidRDefault="0062566F" w:rsidP="0062566F">
            <w:pPr>
              <w:rPr>
                <w:rFonts w:ascii="Arial" w:hAnsi="Arial" w:cs="Arial"/>
                <w:sz w:val="18"/>
                <w:szCs w:val="18"/>
              </w:rPr>
            </w:pPr>
            <w:r w:rsidRPr="0062566F">
              <w:rPr>
                <w:rFonts w:ascii="Arial" w:hAnsi="Arial" w:cs="Arial"/>
                <w:sz w:val="18"/>
                <w:szCs w:val="18"/>
              </w:rPr>
              <w:t>22</w:t>
            </w:r>
          </w:p>
        </w:tc>
        <w:tc>
          <w:tcPr>
            <w:tcW w:w="5868" w:type="dxa"/>
          </w:tcPr>
          <w:p w14:paraId="30D67335" w14:textId="77777777" w:rsidR="0062566F" w:rsidRPr="0062566F" w:rsidRDefault="0062566F" w:rsidP="0062566F">
            <w:pPr>
              <w:widowControl w:val="0"/>
              <w:tabs>
                <w:tab w:val="left" w:pos="2980"/>
              </w:tabs>
              <w:autoSpaceDE w:val="0"/>
              <w:autoSpaceDN w:val="0"/>
              <w:adjustRightInd w:val="0"/>
              <w:rPr>
                <w:rFonts w:ascii="Arial" w:hAnsi="Arial" w:cs="Arial"/>
                <w:color w:val="282526"/>
                <w:w w:val="92"/>
                <w:sz w:val="18"/>
                <w:szCs w:val="18"/>
              </w:rPr>
            </w:pPr>
            <w:r w:rsidRPr="0062566F">
              <w:rPr>
                <w:rFonts w:ascii="Arial" w:hAnsi="Arial" w:cs="Arial"/>
                <w:color w:val="282526"/>
                <w:spacing w:val="-21"/>
                <w:sz w:val="18"/>
                <w:szCs w:val="18"/>
              </w:rPr>
              <w:t>W</w:t>
            </w:r>
            <w:r w:rsidRPr="0062566F">
              <w:rPr>
                <w:rFonts w:ascii="Arial" w:hAnsi="Arial" w:cs="Arial"/>
                <w:color w:val="282526"/>
                <w:sz w:val="18"/>
                <w:szCs w:val="18"/>
              </w:rPr>
              <w:t>as</w:t>
            </w:r>
            <w:r w:rsidRPr="0062566F">
              <w:rPr>
                <w:rFonts w:ascii="Arial" w:hAnsi="Arial" w:cs="Arial"/>
                <w:color w:val="282526"/>
                <w:spacing w:val="-18"/>
                <w:sz w:val="18"/>
                <w:szCs w:val="18"/>
              </w:rPr>
              <w:t xml:space="preserve"> </w:t>
            </w:r>
            <w:r w:rsidRPr="0062566F">
              <w:rPr>
                <w:rFonts w:ascii="Arial" w:hAnsi="Arial" w:cs="Arial"/>
                <w:color w:val="282526"/>
                <w:sz w:val="18"/>
                <w:szCs w:val="18"/>
              </w:rPr>
              <w:t>d</w:t>
            </w:r>
            <w:r w:rsidRPr="0062566F">
              <w:rPr>
                <w:rFonts w:ascii="Arial" w:hAnsi="Arial" w:cs="Arial"/>
                <w:color w:val="282526"/>
                <w:spacing w:val="-3"/>
                <w:sz w:val="18"/>
                <w:szCs w:val="18"/>
              </w:rPr>
              <w:t>a</w:t>
            </w:r>
            <w:r w:rsidRPr="0062566F">
              <w:rPr>
                <w:rFonts w:ascii="Arial" w:hAnsi="Arial" w:cs="Arial"/>
                <w:color w:val="282526"/>
                <w:sz w:val="18"/>
                <w:szCs w:val="18"/>
              </w:rPr>
              <w:t>ta</w:t>
            </w:r>
            <w:r w:rsidRPr="0062566F">
              <w:rPr>
                <w:rFonts w:ascii="Arial" w:hAnsi="Arial" w:cs="Arial"/>
                <w:color w:val="282526"/>
                <w:spacing w:val="-5"/>
                <w:sz w:val="18"/>
                <w:szCs w:val="18"/>
              </w:rPr>
              <w:t xml:space="preserve"> </w:t>
            </w:r>
            <w:r w:rsidRPr="0062566F">
              <w:rPr>
                <w:rFonts w:ascii="Arial" w:hAnsi="Arial" w:cs="Arial"/>
                <w:color w:val="282526"/>
                <w:w w:val="95"/>
                <w:sz w:val="18"/>
                <w:szCs w:val="18"/>
              </w:rPr>
              <w:t>s</w:t>
            </w:r>
            <w:r w:rsidRPr="0062566F">
              <w:rPr>
                <w:rFonts w:ascii="Arial" w:hAnsi="Arial" w:cs="Arial"/>
                <w:color w:val="282526"/>
                <w:spacing w:val="-4"/>
                <w:w w:val="95"/>
                <w:sz w:val="18"/>
                <w:szCs w:val="18"/>
              </w:rPr>
              <w:t>a</w:t>
            </w:r>
            <w:r w:rsidRPr="0062566F">
              <w:rPr>
                <w:rFonts w:ascii="Arial" w:hAnsi="Arial" w:cs="Arial"/>
                <w:color w:val="282526"/>
                <w:w w:val="95"/>
                <w:sz w:val="18"/>
                <w:szCs w:val="18"/>
              </w:rPr>
              <w:t>t</w:t>
            </w:r>
            <w:r w:rsidRPr="0062566F">
              <w:rPr>
                <w:rFonts w:ascii="Arial" w:hAnsi="Arial" w:cs="Arial"/>
                <w:color w:val="282526"/>
                <w:spacing w:val="1"/>
                <w:w w:val="95"/>
                <w:sz w:val="18"/>
                <w:szCs w:val="18"/>
              </w:rPr>
              <w:t>u</w:t>
            </w:r>
            <w:r w:rsidRPr="0062566F">
              <w:rPr>
                <w:rFonts w:ascii="Arial" w:hAnsi="Arial" w:cs="Arial"/>
                <w:color w:val="282526"/>
                <w:spacing w:val="-4"/>
                <w:w w:val="95"/>
                <w:sz w:val="18"/>
                <w:szCs w:val="18"/>
              </w:rPr>
              <w:t>ra</w:t>
            </w:r>
            <w:r w:rsidRPr="0062566F">
              <w:rPr>
                <w:rFonts w:ascii="Arial" w:hAnsi="Arial" w:cs="Arial"/>
                <w:color w:val="282526"/>
                <w:w w:val="95"/>
                <w:sz w:val="18"/>
                <w:szCs w:val="18"/>
              </w:rPr>
              <w:t>tion</w:t>
            </w:r>
            <w:r w:rsidRPr="0062566F">
              <w:rPr>
                <w:rFonts w:ascii="Arial" w:hAnsi="Arial" w:cs="Arial"/>
                <w:color w:val="282526"/>
                <w:spacing w:val="17"/>
                <w:w w:val="95"/>
                <w:sz w:val="18"/>
                <w:szCs w:val="18"/>
              </w:rPr>
              <w:t xml:space="preserve"> </w:t>
            </w:r>
            <w:r w:rsidRPr="0062566F">
              <w:rPr>
                <w:rFonts w:ascii="Arial" w:hAnsi="Arial" w:cs="Arial"/>
                <w:color w:val="282526"/>
                <w:sz w:val="18"/>
                <w:szCs w:val="18"/>
              </w:rPr>
              <w:t>discussed?</w:t>
            </w:r>
          </w:p>
        </w:tc>
        <w:tc>
          <w:tcPr>
            <w:tcW w:w="1104" w:type="dxa"/>
          </w:tcPr>
          <w:p w14:paraId="2E0E8DF9" w14:textId="570001DD" w:rsidR="0062566F" w:rsidRPr="0062566F" w:rsidRDefault="00665967" w:rsidP="0062566F">
            <w:pPr>
              <w:rPr>
                <w:rFonts w:ascii="Arial" w:hAnsi="Arial" w:cs="Arial"/>
                <w:sz w:val="18"/>
                <w:szCs w:val="18"/>
              </w:rPr>
            </w:pPr>
            <w:r>
              <w:rPr>
                <w:rFonts w:ascii="Arial" w:hAnsi="Arial" w:cs="Arial"/>
                <w:sz w:val="18"/>
                <w:szCs w:val="18"/>
              </w:rPr>
              <w:t>7 &amp; 8</w:t>
            </w:r>
          </w:p>
        </w:tc>
      </w:tr>
      <w:tr w:rsidR="0062566F" w:rsidRPr="0062566F" w14:paraId="1D93E43E" w14:textId="77777777" w:rsidTr="00B4395C">
        <w:trPr>
          <w:trHeight w:val="177"/>
        </w:trPr>
        <w:tc>
          <w:tcPr>
            <w:tcW w:w="1908" w:type="dxa"/>
          </w:tcPr>
          <w:p w14:paraId="07E839BC" w14:textId="77777777" w:rsidR="0062566F" w:rsidRPr="0062566F" w:rsidRDefault="0062566F" w:rsidP="0062566F">
            <w:pPr>
              <w:rPr>
                <w:rFonts w:ascii="Arial" w:hAnsi="Arial" w:cs="Arial"/>
                <w:i/>
                <w:iCs/>
                <w:color w:val="282526"/>
                <w:w w:val="91"/>
                <w:sz w:val="18"/>
                <w:szCs w:val="18"/>
              </w:rPr>
            </w:pPr>
            <w:r w:rsidRPr="0062566F">
              <w:rPr>
                <w:rFonts w:ascii="Arial" w:hAnsi="Arial" w:cs="Arial"/>
                <w:i/>
                <w:iCs/>
                <w:color w:val="282526"/>
                <w:spacing w:val="-11"/>
                <w:w w:val="95"/>
                <w:sz w:val="18"/>
                <w:szCs w:val="18"/>
              </w:rPr>
              <w:t>T</w:t>
            </w:r>
            <w:r w:rsidRPr="0062566F">
              <w:rPr>
                <w:rFonts w:ascii="Arial" w:hAnsi="Arial" w:cs="Arial"/>
                <w:i/>
                <w:iCs/>
                <w:color w:val="282526"/>
                <w:spacing w:val="-4"/>
                <w:w w:val="95"/>
                <w:sz w:val="18"/>
                <w:szCs w:val="18"/>
              </w:rPr>
              <w:t>r</w:t>
            </w:r>
            <w:r w:rsidRPr="0062566F">
              <w:rPr>
                <w:rFonts w:ascii="Arial" w:hAnsi="Arial" w:cs="Arial"/>
                <w:i/>
                <w:iCs/>
                <w:color w:val="282526"/>
                <w:w w:val="95"/>
                <w:sz w:val="18"/>
                <w:szCs w:val="18"/>
              </w:rPr>
              <w:t>anscripts</w:t>
            </w:r>
            <w:r w:rsidRPr="0062566F">
              <w:rPr>
                <w:rFonts w:ascii="Arial" w:hAnsi="Arial" w:cs="Arial"/>
                <w:i/>
                <w:iCs/>
                <w:color w:val="282526"/>
                <w:spacing w:val="16"/>
                <w:w w:val="95"/>
                <w:sz w:val="18"/>
                <w:szCs w:val="18"/>
              </w:rPr>
              <w:t xml:space="preserve"> </w:t>
            </w:r>
            <w:r w:rsidRPr="0062566F">
              <w:rPr>
                <w:rFonts w:ascii="Arial" w:hAnsi="Arial" w:cs="Arial"/>
                <w:i/>
                <w:iCs/>
                <w:color w:val="282526"/>
                <w:spacing w:val="-4"/>
                <w:sz w:val="18"/>
                <w:szCs w:val="18"/>
              </w:rPr>
              <w:t>r</w:t>
            </w:r>
            <w:r w:rsidRPr="0062566F">
              <w:rPr>
                <w:rFonts w:ascii="Arial" w:hAnsi="Arial" w:cs="Arial"/>
                <w:i/>
                <w:iCs/>
                <w:color w:val="282526"/>
                <w:sz w:val="18"/>
                <w:szCs w:val="18"/>
              </w:rPr>
              <w:t>etu</w:t>
            </w:r>
            <w:r w:rsidRPr="0062566F">
              <w:rPr>
                <w:rFonts w:ascii="Arial" w:hAnsi="Arial" w:cs="Arial"/>
                <w:i/>
                <w:iCs/>
                <w:color w:val="282526"/>
                <w:spacing w:val="2"/>
                <w:sz w:val="18"/>
                <w:szCs w:val="18"/>
              </w:rPr>
              <w:t>r</w:t>
            </w:r>
            <w:r w:rsidRPr="0062566F">
              <w:rPr>
                <w:rFonts w:ascii="Arial" w:hAnsi="Arial" w:cs="Arial"/>
                <w:i/>
                <w:iCs/>
                <w:color w:val="282526"/>
                <w:sz w:val="18"/>
                <w:szCs w:val="18"/>
              </w:rPr>
              <w:t>ned</w:t>
            </w:r>
          </w:p>
        </w:tc>
        <w:tc>
          <w:tcPr>
            <w:tcW w:w="696" w:type="dxa"/>
          </w:tcPr>
          <w:p w14:paraId="72FB9B10" w14:textId="77777777" w:rsidR="0062566F" w:rsidRPr="0062566F" w:rsidRDefault="0062566F" w:rsidP="0062566F">
            <w:pPr>
              <w:rPr>
                <w:rFonts w:ascii="Arial" w:hAnsi="Arial" w:cs="Arial"/>
                <w:sz w:val="18"/>
                <w:szCs w:val="18"/>
              </w:rPr>
            </w:pPr>
            <w:r w:rsidRPr="0062566F">
              <w:rPr>
                <w:rFonts w:ascii="Arial" w:hAnsi="Arial" w:cs="Arial"/>
                <w:sz w:val="18"/>
                <w:szCs w:val="18"/>
              </w:rPr>
              <w:t>23</w:t>
            </w:r>
          </w:p>
        </w:tc>
        <w:tc>
          <w:tcPr>
            <w:tcW w:w="5868" w:type="dxa"/>
          </w:tcPr>
          <w:p w14:paraId="3978B6BD" w14:textId="77777777" w:rsidR="0062566F" w:rsidRPr="0062566F" w:rsidRDefault="0062566F" w:rsidP="0062566F">
            <w:pPr>
              <w:widowControl w:val="0"/>
              <w:tabs>
                <w:tab w:val="left" w:pos="2980"/>
              </w:tabs>
              <w:autoSpaceDE w:val="0"/>
              <w:autoSpaceDN w:val="0"/>
              <w:adjustRightInd w:val="0"/>
              <w:rPr>
                <w:rFonts w:ascii="Arial" w:hAnsi="Arial" w:cs="Arial"/>
                <w:color w:val="282526"/>
                <w:w w:val="92"/>
                <w:sz w:val="18"/>
                <w:szCs w:val="18"/>
              </w:rPr>
            </w:pPr>
            <w:r w:rsidRPr="0062566F">
              <w:rPr>
                <w:rFonts w:ascii="Arial" w:hAnsi="Arial" w:cs="Arial"/>
                <w:color w:val="282526"/>
                <w:spacing w:val="-21"/>
                <w:sz w:val="18"/>
                <w:szCs w:val="18"/>
              </w:rPr>
              <w:t>W</w:t>
            </w:r>
            <w:r w:rsidRPr="0062566F">
              <w:rPr>
                <w:rFonts w:ascii="Arial" w:hAnsi="Arial" w:cs="Arial"/>
                <w:color w:val="282526"/>
                <w:sz w:val="18"/>
                <w:szCs w:val="18"/>
              </w:rPr>
              <w:t>e</w:t>
            </w:r>
            <w:r w:rsidRPr="0062566F">
              <w:rPr>
                <w:rFonts w:ascii="Arial" w:hAnsi="Arial" w:cs="Arial"/>
                <w:color w:val="282526"/>
                <w:spacing w:val="-4"/>
                <w:sz w:val="18"/>
                <w:szCs w:val="18"/>
              </w:rPr>
              <w:t>r</w:t>
            </w:r>
            <w:r w:rsidRPr="0062566F">
              <w:rPr>
                <w:rFonts w:ascii="Arial" w:hAnsi="Arial" w:cs="Arial"/>
                <w:color w:val="282526"/>
                <w:sz w:val="18"/>
                <w:szCs w:val="18"/>
              </w:rPr>
              <w:t>e</w:t>
            </w:r>
            <w:r w:rsidRPr="0062566F">
              <w:rPr>
                <w:rFonts w:ascii="Arial" w:hAnsi="Arial" w:cs="Arial"/>
                <w:color w:val="282526"/>
                <w:spacing w:val="-20"/>
                <w:sz w:val="18"/>
                <w:szCs w:val="18"/>
              </w:rPr>
              <w:t xml:space="preserve"> </w:t>
            </w:r>
            <w:r w:rsidRPr="0062566F">
              <w:rPr>
                <w:rFonts w:ascii="Arial" w:hAnsi="Arial" w:cs="Arial"/>
                <w:color w:val="282526"/>
                <w:w w:val="94"/>
                <w:sz w:val="18"/>
                <w:szCs w:val="18"/>
              </w:rPr>
              <w:t>t</w:t>
            </w:r>
            <w:r w:rsidRPr="0062566F">
              <w:rPr>
                <w:rFonts w:ascii="Arial" w:hAnsi="Arial" w:cs="Arial"/>
                <w:color w:val="282526"/>
                <w:spacing w:val="-4"/>
                <w:w w:val="94"/>
                <w:sz w:val="18"/>
                <w:szCs w:val="18"/>
              </w:rPr>
              <w:t>r</w:t>
            </w:r>
            <w:r w:rsidRPr="0062566F">
              <w:rPr>
                <w:rFonts w:ascii="Arial" w:hAnsi="Arial" w:cs="Arial"/>
                <w:color w:val="282526"/>
                <w:w w:val="94"/>
                <w:sz w:val="18"/>
                <w:szCs w:val="18"/>
              </w:rPr>
              <w:t>anscripts</w:t>
            </w:r>
            <w:r w:rsidRPr="0062566F">
              <w:rPr>
                <w:rFonts w:ascii="Arial" w:hAnsi="Arial" w:cs="Arial"/>
                <w:color w:val="282526"/>
                <w:spacing w:val="22"/>
                <w:w w:val="94"/>
                <w:sz w:val="18"/>
                <w:szCs w:val="18"/>
              </w:rPr>
              <w:t xml:space="preserve"> </w:t>
            </w:r>
            <w:r w:rsidRPr="0062566F">
              <w:rPr>
                <w:rFonts w:ascii="Arial" w:hAnsi="Arial" w:cs="Arial"/>
                <w:color w:val="282526"/>
                <w:spacing w:val="-4"/>
                <w:sz w:val="18"/>
                <w:szCs w:val="18"/>
              </w:rPr>
              <w:t>r</w:t>
            </w:r>
            <w:r w:rsidRPr="0062566F">
              <w:rPr>
                <w:rFonts w:ascii="Arial" w:hAnsi="Arial" w:cs="Arial"/>
                <w:color w:val="282526"/>
                <w:sz w:val="18"/>
                <w:szCs w:val="18"/>
              </w:rPr>
              <w:t>etu</w:t>
            </w:r>
            <w:r w:rsidRPr="0062566F">
              <w:rPr>
                <w:rFonts w:ascii="Arial" w:hAnsi="Arial" w:cs="Arial"/>
                <w:color w:val="282526"/>
                <w:spacing w:val="2"/>
                <w:sz w:val="18"/>
                <w:szCs w:val="18"/>
              </w:rPr>
              <w:t>r</w:t>
            </w:r>
            <w:r w:rsidRPr="0062566F">
              <w:rPr>
                <w:rFonts w:ascii="Arial" w:hAnsi="Arial" w:cs="Arial"/>
                <w:color w:val="282526"/>
                <w:sz w:val="18"/>
                <w:szCs w:val="18"/>
              </w:rPr>
              <w:t>ned</w:t>
            </w:r>
            <w:r w:rsidRPr="0062566F">
              <w:rPr>
                <w:rFonts w:ascii="Arial" w:hAnsi="Arial" w:cs="Arial"/>
                <w:color w:val="282526"/>
                <w:spacing w:val="-8"/>
                <w:sz w:val="18"/>
                <w:szCs w:val="18"/>
              </w:rPr>
              <w:t xml:space="preserve"> </w:t>
            </w:r>
            <w:r w:rsidRPr="0062566F">
              <w:rPr>
                <w:rFonts w:ascii="Arial" w:hAnsi="Arial" w:cs="Arial"/>
                <w:color w:val="282526"/>
                <w:sz w:val="18"/>
                <w:szCs w:val="18"/>
              </w:rPr>
              <w:t>to</w:t>
            </w:r>
            <w:r w:rsidRPr="0062566F">
              <w:rPr>
                <w:rFonts w:ascii="Arial" w:hAnsi="Arial" w:cs="Arial"/>
                <w:color w:val="282526"/>
                <w:spacing w:val="10"/>
                <w:sz w:val="18"/>
                <w:szCs w:val="18"/>
              </w:rPr>
              <w:t xml:space="preserve"> </w:t>
            </w:r>
            <w:r w:rsidRPr="0062566F">
              <w:rPr>
                <w:rFonts w:ascii="Arial" w:hAnsi="Arial" w:cs="Arial"/>
                <w:color w:val="282526"/>
                <w:w w:val="94"/>
                <w:sz w:val="18"/>
                <w:szCs w:val="18"/>
              </w:rPr>
              <w:t>pa</w:t>
            </w:r>
            <w:r w:rsidRPr="0062566F">
              <w:rPr>
                <w:rFonts w:ascii="Arial" w:hAnsi="Arial" w:cs="Arial"/>
                <w:color w:val="282526"/>
                <w:spacing w:val="3"/>
                <w:w w:val="94"/>
                <w:sz w:val="18"/>
                <w:szCs w:val="18"/>
              </w:rPr>
              <w:t>r</w:t>
            </w:r>
            <w:r w:rsidRPr="0062566F">
              <w:rPr>
                <w:rFonts w:ascii="Arial" w:hAnsi="Arial" w:cs="Arial"/>
                <w:color w:val="282526"/>
                <w:w w:val="94"/>
                <w:sz w:val="18"/>
                <w:szCs w:val="18"/>
              </w:rPr>
              <w:t>ticipants</w:t>
            </w:r>
            <w:r w:rsidRPr="0062566F">
              <w:rPr>
                <w:rFonts w:ascii="Arial" w:hAnsi="Arial" w:cs="Arial"/>
                <w:color w:val="282526"/>
                <w:spacing w:val="15"/>
                <w:w w:val="94"/>
                <w:sz w:val="18"/>
                <w:szCs w:val="18"/>
              </w:rPr>
              <w:t xml:space="preserve"> </w:t>
            </w:r>
            <w:r w:rsidRPr="0062566F">
              <w:rPr>
                <w:rFonts w:ascii="Arial" w:hAnsi="Arial" w:cs="Arial"/>
                <w:color w:val="282526"/>
                <w:sz w:val="18"/>
                <w:szCs w:val="18"/>
              </w:rPr>
              <w:t>for</w:t>
            </w:r>
            <w:r w:rsidRPr="0062566F">
              <w:rPr>
                <w:rFonts w:ascii="Arial" w:hAnsi="Arial" w:cs="Arial"/>
                <w:color w:val="282526"/>
                <w:spacing w:val="1"/>
                <w:sz w:val="18"/>
                <w:szCs w:val="18"/>
              </w:rPr>
              <w:t xml:space="preserve"> </w:t>
            </w:r>
            <w:r w:rsidRPr="0062566F">
              <w:rPr>
                <w:rFonts w:ascii="Arial" w:hAnsi="Arial" w:cs="Arial"/>
                <w:color w:val="282526"/>
                <w:sz w:val="18"/>
                <w:szCs w:val="18"/>
              </w:rPr>
              <w:t>co</w:t>
            </w:r>
            <w:r w:rsidRPr="0062566F">
              <w:rPr>
                <w:rFonts w:ascii="Arial" w:hAnsi="Arial" w:cs="Arial"/>
                <w:color w:val="282526"/>
                <w:spacing w:val="2"/>
                <w:sz w:val="18"/>
                <w:szCs w:val="18"/>
              </w:rPr>
              <w:t>m</w:t>
            </w:r>
            <w:r w:rsidRPr="0062566F">
              <w:rPr>
                <w:rFonts w:ascii="Arial" w:hAnsi="Arial" w:cs="Arial"/>
                <w:color w:val="282526"/>
                <w:sz w:val="18"/>
                <w:szCs w:val="18"/>
              </w:rPr>
              <w:t>ment</w:t>
            </w:r>
            <w:r w:rsidRPr="0062566F">
              <w:rPr>
                <w:rFonts w:ascii="Arial" w:hAnsi="Arial" w:cs="Arial"/>
                <w:color w:val="282526"/>
                <w:spacing w:val="-12"/>
                <w:sz w:val="18"/>
                <w:szCs w:val="18"/>
              </w:rPr>
              <w:t xml:space="preserve"> </w:t>
            </w:r>
            <w:r w:rsidRPr="0062566F">
              <w:rPr>
                <w:rFonts w:ascii="Arial" w:hAnsi="Arial" w:cs="Arial"/>
                <w:color w:val="282526"/>
                <w:w w:val="97"/>
                <w:sz w:val="18"/>
                <w:szCs w:val="18"/>
              </w:rPr>
              <w:t>and</w:t>
            </w:r>
            <w:r w:rsidRPr="0062566F">
              <w:rPr>
                <w:rFonts w:ascii="Arial" w:hAnsi="Arial" w:cs="Arial"/>
                <w:color w:val="282526"/>
                <w:spacing w:val="1"/>
                <w:w w:val="180"/>
                <w:sz w:val="18"/>
                <w:szCs w:val="18"/>
              </w:rPr>
              <w:t>/</w:t>
            </w:r>
            <w:r w:rsidRPr="0062566F">
              <w:rPr>
                <w:rFonts w:ascii="Arial" w:hAnsi="Arial" w:cs="Arial"/>
                <w:color w:val="282526"/>
                <w:sz w:val="18"/>
                <w:szCs w:val="18"/>
              </w:rPr>
              <w:t>or</w:t>
            </w:r>
            <w:r w:rsidRPr="0062566F">
              <w:rPr>
                <w:rFonts w:ascii="Arial" w:hAnsi="Arial" w:cs="Arial"/>
                <w:color w:val="282526"/>
                <w:spacing w:val="6"/>
                <w:sz w:val="18"/>
                <w:szCs w:val="18"/>
              </w:rPr>
              <w:t xml:space="preserve"> </w:t>
            </w:r>
            <w:r w:rsidRPr="0062566F">
              <w:rPr>
                <w:rFonts w:ascii="Arial" w:hAnsi="Arial" w:cs="Arial"/>
                <w:color w:val="282526"/>
                <w:sz w:val="18"/>
                <w:szCs w:val="18"/>
              </w:rPr>
              <w:t>co</w:t>
            </w:r>
            <w:r w:rsidRPr="0062566F">
              <w:rPr>
                <w:rFonts w:ascii="Arial" w:hAnsi="Arial" w:cs="Arial"/>
                <w:color w:val="282526"/>
                <w:spacing w:val="5"/>
                <w:sz w:val="18"/>
                <w:szCs w:val="18"/>
              </w:rPr>
              <w:t>r</w:t>
            </w:r>
            <w:r w:rsidRPr="0062566F">
              <w:rPr>
                <w:rFonts w:ascii="Arial" w:hAnsi="Arial" w:cs="Arial"/>
                <w:color w:val="282526"/>
                <w:spacing w:val="-4"/>
                <w:sz w:val="18"/>
                <w:szCs w:val="18"/>
              </w:rPr>
              <w:t>r</w:t>
            </w:r>
            <w:r w:rsidRPr="0062566F">
              <w:rPr>
                <w:rFonts w:ascii="Arial" w:hAnsi="Arial" w:cs="Arial"/>
                <w:color w:val="282526"/>
                <w:sz w:val="18"/>
                <w:szCs w:val="18"/>
              </w:rPr>
              <w:t>ection?</w:t>
            </w:r>
          </w:p>
        </w:tc>
        <w:tc>
          <w:tcPr>
            <w:tcW w:w="1104" w:type="dxa"/>
          </w:tcPr>
          <w:p w14:paraId="6707494C" w14:textId="39835692" w:rsidR="0062566F" w:rsidRPr="0062566F" w:rsidRDefault="00665967" w:rsidP="0062566F">
            <w:pPr>
              <w:rPr>
                <w:rFonts w:ascii="Arial" w:hAnsi="Arial" w:cs="Arial"/>
                <w:sz w:val="18"/>
                <w:szCs w:val="18"/>
              </w:rPr>
            </w:pPr>
            <w:r>
              <w:rPr>
                <w:rFonts w:ascii="Arial" w:hAnsi="Arial" w:cs="Arial"/>
                <w:sz w:val="18"/>
                <w:szCs w:val="18"/>
              </w:rPr>
              <w:t>8</w:t>
            </w:r>
          </w:p>
        </w:tc>
      </w:tr>
      <w:tr w:rsidR="0062566F" w:rsidRPr="0062566F" w14:paraId="52342B4B" w14:textId="77777777" w:rsidTr="00B4395C">
        <w:trPr>
          <w:trHeight w:val="115"/>
        </w:trPr>
        <w:tc>
          <w:tcPr>
            <w:tcW w:w="9576" w:type="dxa"/>
            <w:gridSpan w:val="4"/>
          </w:tcPr>
          <w:p w14:paraId="4DA7ED1F" w14:textId="77777777" w:rsidR="0062566F" w:rsidRPr="0062566F" w:rsidRDefault="0062566F" w:rsidP="0062566F">
            <w:pPr>
              <w:rPr>
                <w:rFonts w:ascii="Arial" w:hAnsi="Arial" w:cs="Arial"/>
                <w:color w:val="282526"/>
                <w:spacing w:val="-11"/>
                <w:w w:val="95"/>
                <w:sz w:val="18"/>
                <w:szCs w:val="18"/>
              </w:rPr>
            </w:pPr>
            <w:proofErr w:type="gramStart"/>
            <w:r w:rsidRPr="0062566F">
              <w:rPr>
                <w:rFonts w:ascii="Arial" w:hAnsi="Arial" w:cs="Arial"/>
                <w:color w:val="282526"/>
                <w:spacing w:val="-11"/>
                <w:w w:val="95"/>
                <w:sz w:val="18"/>
                <w:szCs w:val="18"/>
              </w:rPr>
              <w:t>Domain  3</w:t>
            </w:r>
            <w:proofErr w:type="gramEnd"/>
            <w:r w:rsidRPr="0062566F">
              <w:rPr>
                <w:rFonts w:ascii="Arial" w:hAnsi="Arial" w:cs="Arial"/>
                <w:color w:val="282526"/>
                <w:spacing w:val="-11"/>
                <w:w w:val="95"/>
                <w:sz w:val="18"/>
                <w:szCs w:val="18"/>
              </w:rPr>
              <w:t xml:space="preserve">: analysis and </w:t>
            </w:r>
            <w:proofErr w:type="spellStart"/>
            <w:r w:rsidRPr="0062566F">
              <w:rPr>
                <w:rFonts w:ascii="Arial" w:hAnsi="Arial" w:cs="Arial"/>
                <w:color w:val="282526"/>
                <w:spacing w:val="-11"/>
                <w:w w:val="95"/>
                <w:sz w:val="18"/>
                <w:szCs w:val="18"/>
              </w:rPr>
              <w:t>ﬁndingsz</w:t>
            </w:r>
            <w:proofErr w:type="spellEnd"/>
          </w:p>
          <w:p w14:paraId="3E40ACDB" w14:textId="77777777" w:rsidR="0062566F" w:rsidRPr="0062566F" w:rsidRDefault="0062566F" w:rsidP="0062566F">
            <w:pPr>
              <w:rPr>
                <w:rFonts w:ascii="Arial" w:hAnsi="Arial" w:cs="Arial"/>
                <w:sz w:val="18"/>
                <w:szCs w:val="18"/>
              </w:rPr>
            </w:pPr>
            <w:r w:rsidRPr="0062566F">
              <w:rPr>
                <w:rFonts w:ascii="Arial" w:hAnsi="Arial" w:cs="Arial"/>
                <w:color w:val="282526"/>
                <w:spacing w:val="-11"/>
                <w:w w:val="95"/>
                <w:sz w:val="18"/>
                <w:szCs w:val="18"/>
              </w:rPr>
              <w:t>Data analysis</w:t>
            </w:r>
          </w:p>
        </w:tc>
      </w:tr>
      <w:tr w:rsidR="0062566F" w:rsidRPr="0062566F" w14:paraId="5322C93D" w14:textId="77777777" w:rsidTr="00B4395C">
        <w:trPr>
          <w:trHeight w:val="159"/>
        </w:trPr>
        <w:tc>
          <w:tcPr>
            <w:tcW w:w="1908" w:type="dxa"/>
          </w:tcPr>
          <w:p w14:paraId="366DBF01" w14:textId="77777777" w:rsidR="0062566F" w:rsidRPr="0062566F" w:rsidRDefault="0062566F" w:rsidP="0062566F">
            <w:pPr>
              <w:rPr>
                <w:rFonts w:ascii="Arial" w:hAnsi="Arial" w:cs="Arial"/>
                <w:i/>
                <w:iCs/>
                <w:color w:val="282526"/>
                <w:spacing w:val="-11"/>
                <w:w w:val="95"/>
                <w:sz w:val="18"/>
                <w:szCs w:val="18"/>
              </w:rPr>
            </w:pPr>
            <w:r w:rsidRPr="0062566F">
              <w:rPr>
                <w:rFonts w:ascii="Arial" w:hAnsi="Arial" w:cs="Arial"/>
                <w:i/>
                <w:iCs/>
                <w:color w:val="282526"/>
                <w:sz w:val="18"/>
                <w:szCs w:val="18"/>
              </w:rPr>
              <w:t>Number of</w:t>
            </w:r>
            <w:r w:rsidRPr="0062566F">
              <w:rPr>
                <w:rFonts w:ascii="Arial" w:hAnsi="Arial" w:cs="Arial"/>
                <w:i/>
                <w:iCs/>
                <w:color w:val="282526"/>
                <w:spacing w:val="5"/>
                <w:sz w:val="18"/>
                <w:szCs w:val="18"/>
              </w:rPr>
              <w:t xml:space="preserve"> </w:t>
            </w:r>
            <w:r w:rsidRPr="0062566F">
              <w:rPr>
                <w:rFonts w:ascii="Arial" w:hAnsi="Arial" w:cs="Arial"/>
                <w:i/>
                <w:iCs/>
                <w:color w:val="282526"/>
                <w:sz w:val="18"/>
                <w:szCs w:val="18"/>
              </w:rPr>
              <w:t>d</w:t>
            </w:r>
            <w:r w:rsidRPr="0062566F">
              <w:rPr>
                <w:rFonts w:ascii="Arial" w:hAnsi="Arial" w:cs="Arial"/>
                <w:i/>
                <w:iCs/>
                <w:color w:val="282526"/>
                <w:spacing w:val="-3"/>
                <w:sz w:val="18"/>
                <w:szCs w:val="18"/>
              </w:rPr>
              <w:t>a</w:t>
            </w:r>
            <w:r w:rsidRPr="0062566F">
              <w:rPr>
                <w:rFonts w:ascii="Arial" w:hAnsi="Arial" w:cs="Arial"/>
                <w:i/>
                <w:iCs/>
                <w:color w:val="282526"/>
                <w:sz w:val="18"/>
                <w:szCs w:val="18"/>
              </w:rPr>
              <w:t>ta</w:t>
            </w:r>
            <w:r w:rsidRPr="0062566F">
              <w:rPr>
                <w:rFonts w:ascii="Arial" w:hAnsi="Arial" w:cs="Arial"/>
                <w:i/>
                <w:iCs/>
                <w:color w:val="282526"/>
                <w:spacing w:val="-10"/>
                <w:sz w:val="18"/>
                <w:szCs w:val="18"/>
              </w:rPr>
              <w:t xml:space="preserve"> </w:t>
            </w:r>
            <w:r w:rsidRPr="0062566F">
              <w:rPr>
                <w:rFonts w:ascii="Arial" w:hAnsi="Arial" w:cs="Arial"/>
                <w:i/>
                <w:iCs/>
                <w:color w:val="282526"/>
                <w:sz w:val="18"/>
                <w:szCs w:val="18"/>
              </w:rPr>
              <w:t>coders</w:t>
            </w:r>
          </w:p>
        </w:tc>
        <w:tc>
          <w:tcPr>
            <w:tcW w:w="696" w:type="dxa"/>
          </w:tcPr>
          <w:p w14:paraId="2B454C47" w14:textId="77777777" w:rsidR="0062566F" w:rsidRPr="0062566F" w:rsidRDefault="0062566F" w:rsidP="0062566F">
            <w:pPr>
              <w:rPr>
                <w:rFonts w:ascii="Arial" w:hAnsi="Arial" w:cs="Arial"/>
                <w:sz w:val="18"/>
                <w:szCs w:val="18"/>
              </w:rPr>
            </w:pPr>
            <w:r w:rsidRPr="0062566F">
              <w:rPr>
                <w:rFonts w:ascii="Arial" w:hAnsi="Arial" w:cs="Arial"/>
                <w:sz w:val="18"/>
                <w:szCs w:val="18"/>
              </w:rPr>
              <w:t>24</w:t>
            </w:r>
          </w:p>
        </w:tc>
        <w:tc>
          <w:tcPr>
            <w:tcW w:w="5868" w:type="dxa"/>
          </w:tcPr>
          <w:p w14:paraId="1C8BFB23" w14:textId="77777777" w:rsidR="0062566F" w:rsidRPr="0062566F" w:rsidRDefault="0062566F" w:rsidP="0062566F">
            <w:pPr>
              <w:widowControl w:val="0"/>
              <w:tabs>
                <w:tab w:val="left" w:pos="2980"/>
              </w:tabs>
              <w:autoSpaceDE w:val="0"/>
              <w:autoSpaceDN w:val="0"/>
              <w:adjustRightInd w:val="0"/>
              <w:rPr>
                <w:rFonts w:ascii="Arial" w:hAnsi="Arial" w:cs="Arial"/>
                <w:color w:val="000000"/>
                <w:sz w:val="18"/>
                <w:szCs w:val="18"/>
              </w:rPr>
            </w:pPr>
            <w:r w:rsidRPr="0062566F">
              <w:rPr>
                <w:rFonts w:ascii="Arial" w:hAnsi="Arial" w:cs="Arial"/>
                <w:color w:val="282526"/>
                <w:sz w:val="18"/>
                <w:szCs w:val="18"/>
              </w:rPr>
              <w:t>H</w:t>
            </w:r>
            <w:r w:rsidRPr="0062566F">
              <w:rPr>
                <w:rFonts w:ascii="Arial" w:hAnsi="Arial" w:cs="Arial"/>
                <w:color w:val="282526"/>
                <w:spacing w:val="-5"/>
                <w:sz w:val="18"/>
                <w:szCs w:val="18"/>
              </w:rPr>
              <w:t>o</w:t>
            </w:r>
            <w:r w:rsidRPr="0062566F">
              <w:rPr>
                <w:rFonts w:ascii="Arial" w:hAnsi="Arial" w:cs="Arial"/>
                <w:color w:val="282526"/>
                <w:sz w:val="18"/>
                <w:szCs w:val="18"/>
              </w:rPr>
              <w:t>w</w:t>
            </w:r>
            <w:r w:rsidRPr="0062566F">
              <w:rPr>
                <w:rFonts w:ascii="Arial" w:hAnsi="Arial" w:cs="Arial"/>
                <w:color w:val="282526"/>
                <w:spacing w:val="-1"/>
                <w:sz w:val="18"/>
                <w:szCs w:val="18"/>
              </w:rPr>
              <w:t xml:space="preserve"> </w:t>
            </w:r>
            <w:r w:rsidRPr="0062566F">
              <w:rPr>
                <w:rFonts w:ascii="Arial" w:hAnsi="Arial" w:cs="Arial"/>
                <w:color w:val="282526"/>
                <w:w w:val="93"/>
                <w:sz w:val="18"/>
                <w:szCs w:val="18"/>
              </w:rPr>
              <w:t>many</w:t>
            </w:r>
            <w:r w:rsidRPr="0062566F">
              <w:rPr>
                <w:rFonts w:ascii="Arial" w:hAnsi="Arial" w:cs="Arial"/>
                <w:color w:val="282526"/>
                <w:spacing w:val="13"/>
                <w:w w:val="93"/>
                <w:sz w:val="18"/>
                <w:szCs w:val="18"/>
              </w:rPr>
              <w:t xml:space="preserve"> </w:t>
            </w:r>
            <w:r w:rsidRPr="0062566F">
              <w:rPr>
                <w:rFonts w:ascii="Arial" w:hAnsi="Arial" w:cs="Arial"/>
                <w:color w:val="282526"/>
                <w:sz w:val="18"/>
                <w:szCs w:val="18"/>
              </w:rPr>
              <w:t>d</w:t>
            </w:r>
            <w:r w:rsidRPr="0062566F">
              <w:rPr>
                <w:rFonts w:ascii="Arial" w:hAnsi="Arial" w:cs="Arial"/>
                <w:color w:val="282526"/>
                <w:spacing w:val="-3"/>
                <w:sz w:val="18"/>
                <w:szCs w:val="18"/>
              </w:rPr>
              <w:t>a</w:t>
            </w:r>
            <w:r w:rsidRPr="0062566F">
              <w:rPr>
                <w:rFonts w:ascii="Arial" w:hAnsi="Arial" w:cs="Arial"/>
                <w:color w:val="282526"/>
                <w:sz w:val="18"/>
                <w:szCs w:val="18"/>
              </w:rPr>
              <w:t>ta</w:t>
            </w:r>
            <w:r w:rsidRPr="0062566F">
              <w:rPr>
                <w:rFonts w:ascii="Arial" w:hAnsi="Arial" w:cs="Arial"/>
                <w:color w:val="282526"/>
                <w:spacing w:val="-10"/>
                <w:sz w:val="18"/>
                <w:szCs w:val="18"/>
              </w:rPr>
              <w:t xml:space="preserve"> </w:t>
            </w:r>
            <w:r w:rsidRPr="0062566F">
              <w:rPr>
                <w:rFonts w:ascii="Arial" w:hAnsi="Arial" w:cs="Arial"/>
                <w:color w:val="282526"/>
                <w:sz w:val="18"/>
                <w:szCs w:val="18"/>
              </w:rPr>
              <w:t>coders</w:t>
            </w:r>
            <w:r w:rsidRPr="0062566F">
              <w:rPr>
                <w:rFonts w:ascii="Arial" w:hAnsi="Arial" w:cs="Arial"/>
                <w:color w:val="282526"/>
                <w:spacing w:val="-10"/>
                <w:sz w:val="18"/>
                <w:szCs w:val="18"/>
              </w:rPr>
              <w:t xml:space="preserve"> </w:t>
            </w:r>
            <w:r w:rsidRPr="0062566F">
              <w:rPr>
                <w:rFonts w:ascii="Arial" w:hAnsi="Arial" w:cs="Arial"/>
                <w:color w:val="282526"/>
                <w:sz w:val="18"/>
                <w:szCs w:val="18"/>
              </w:rPr>
              <w:t>coded</w:t>
            </w:r>
            <w:r w:rsidRPr="0062566F">
              <w:rPr>
                <w:rFonts w:ascii="Arial" w:hAnsi="Arial" w:cs="Arial"/>
                <w:color w:val="282526"/>
                <w:spacing w:val="-8"/>
                <w:sz w:val="18"/>
                <w:szCs w:val="18"/>
              </w:rPr>
              <w:t xml:space="preserve"> </w:t>
            </w:r>
            <w:r w:rsidRPr="0062566F">
              <w:rPr>
                <w:rFonts w:ascii="Arial" w:hAnsi="Arial" w:cs="Arial"/>
                <w:color w:val="282526"/>
                <w:sz w:val="18"/>
                <w:szCs w:val="18"/>
              </w:rPr>
              <w:t>the</w:t>
            </w:r>
            <w:r w:rsidRPr="0062566F">
              <w:rPr>
                <w:rFonts w:ascii="Arial" w:hAnsi="Arial" w:cs="Arial"/>
                <w:color w:val="282526"/>
                <w:spacing w:val="3"/>
                <w:sz w:val="18"/>
                <w:szCs w:val="18"/>
              </w:rPr>
              <w:t xml:space="preserve"> </w:t>
            </w:r>
            <w:r w:rsidRPr="0062566F">
              <w:rPr>
                <w:rFonts w:ascii="Arial" w:hAnsi="Arial" w:cs="Arial"/>
                <w:color w:val="282526"/>
                <w:sz w:val="18"/>
                <w:szCs w:val="18"/>
              </w:rPr>
              <w:t>d</w:t>
            </w:r>
            <w:r w:rsidRPr="0062566F">
              <w:rPr>
                <w:rFonts w:ascii="Arial" w:hAnsi="Arial" w:cs="Arial"/>
                <w:color w:val="282526"/>
                <w:spacing w:val="-4"/>
                <w:sz w:val="18"/>
                <w:szCs w:val="18"/>
              </w:rPr>
              <w:t>a</w:t>
            </w:r>
            <w:r w:rsidRPr="0062566F">
              <w:rPr>
                <w:rFonts w:ascii="Arial" w:hAnsi="Arial" w:cs="Arial"/>
                <w:color w:val="282526"/>
                <w:sz w:val="18"/>
                <w:szCs w:val="18"/>
              </w:rPr>
              <w:t>ta?</w:t>
            </w:r>
          </w:p>
          <w:p w14:paraId="412E4229" w14:textId="77777777" w:rsidR="0062566F" w:rsidRPr="0062566F" w:rsidRDefault="0062566F" w:rsidP="0062566F">
            <w:pPr>
              <w:widowControl w:val="0"/>
              <w:tabs>
                <w:tab w:val="left" w:pos="2980"/>
              </w:tabs>
              <w:autoSpaceDE w:val="0"/>
              <w:autoSpaceDN w:val="0"/>
              <w:adjustRightInd w:val="0"/>
              <w:rPr>
                <w:rFonts w:ascii="Arial" w:hAnsi="Arial" w:cs="Arial"/>
                <w:color w:val="282526"/>
                <w:w w:val="92"/>
                <w:sz w:val="18"/>
                <w:szCs w:val="18"/>
              </w:rPr>
            </w:pPr>
          </w:p>
        </w:tc>
        <w:tc>
          <w:tcPr>
            <w:tcW w:w="1104" w:type="dxa"/>
          </w:tcPr>
          <w:p w14:paraId="26ACED92" w14:textId="7E9CF265" w:rsidR="0062566F" w:rsidRPr="0062566F" w:rsidRDefault="00665967" w:rsidP="0062566F">
            <w:pPr>
              <w:rPr>
                <w:rFonts w:ascii="Arial" w:hAnsi="Arial" w:cs="Arial"/>
                <w:sz w:val="18"/>
                <w:szCs w:val="18"/>
              </w:rPr>
            </w:pPr>
            <w:r>
              <w:rPr>
                <w:rFonts w:ascii="Arial" w:hAnsi="Arial" w:cs="Arial"/>
                <w:sz w:val="18"/>
                <w:szCs w:val="18"/>
              </w:rPr>
              <w:t>7</w:t>
            </w:r>
          </w:p>
        </w:tc>
      </w:tr>
      <w:tr w:rsidR="0062566F" w:rsidRPr="0062566F" w14:paraId="51AEA57B" w14:textId="77777777" w:rsidTr="00B4395C">
        <w:trPr>
          <w:trHeight w:val="106"/>
        </w:trPr>
        <w:tc>
          <w:tcPr>
            <w:tcW w:w="1908" w:type="dxa"/>
          </w:tcPr>
          <w:p w14:paraId="788F02C5" w14:textId="77777777" w:rsidR="0062566F" w:rsidRPr="0062566F" w:rsidRDefault="0062566F" w:rsidP="0062566F">
            <w:pPr>
              <w:rPr>
                <w:rFonts w:ascii="Arial" w:hAnsi="Arial" w:cs="Arial"/>
                <w:i/>
                <w:iCs/>
                <w:color w:val="282526"/>
                <w:spacing w:val="-11"/>
                <w:w w:val="95"/>
                <w:sz w:val="18"/>
                <w:szCs w:val="18"/>
              </w:rPr>
            </w:pPr>
            <w:r w:rsidRPr="0062566F">
              <w:rPr>
                <w:rFonts w:ascii="Arial" w:hAnsi="Arial" w:cs="Arial"/>
                <w:i/>
                <w:iCs/>
                <w:color w:val="282526"/>
                <w:w w:val="96"/>
                <w:sz w:val="18"/>
                <w:szCs w:val="18"/>
              </w:rPr>
              <w:t>Description</w:t>
            </w:r>
            <w:r w:rsidRPr="0062566F">
              <w:rPr>
                <w:rFonts w:ascii="Arial" w:hAnsi="Arial" w:cs="Arial"/>
                <w:i/>
                <w:iCs/>
                <w:color w:val="282526"/>
                <w:spacing w:val="14"/>
                <w:w w:val="96"/>
                <w:sz w:val="18"/>
                <w:szCs w:val="18"/>
              </w:rPr>
              <w:t xml:space="preserve"> </w:t>
            </w:r>
            <w:r w:rsidRPr="0062566F">
              <w:rPr>
                <w:rFonts w:ascii="Arial" w:hAnsi="Arial" w:cs="Arial"/>
                <w:i/>
                <w:iCs/>
                <w:color w:val="282526"/>
                <w:sz w:val="18"/>
                <w:szCs w:val="18"/>
              </w:rPr>
              <w:t>of</w:t>
            </w:r>
            <w:r w:rsidRPr="0062566F">
              <w:rPr>
                <w:rFonts w:ascii="Arial" w:hAnsi="Arial" w:cs="Arial"/>
                <w:i/>
                <w:iCs/>
                <w:color w:val="282526"/>
                <w:spacing w:val="5"/>
                <w:sz w:val="18"/>
                <w:szCs w:val="18"/>
              </w:rPr>
              <w:t xml:space="preserve"> </w:t>
            </w:r>
            <w:r w:rsidRPr="0062566F">
              <w:rPr>
                <w:rFonts w:ascii="Arial" w:hAnsi="Arial" w:cs="Arial"/>
                <w:i/>
                <w:iCs/>
                <w:color w:val="282526"/>
                <w:sz w:val="18"/>
                <w:szCs w:val="18"/>
              </w:rPr>
              <w:t>the</w:t>
            </w:r>
            <w:r w:rsidRPr="0062566F">
              <w:rPr>
                <w:rFonts w:ascii="Arial" w:hAnsi="Arial" w:cs="Arial"/>
                <w:i/>
                <w:iCs/>
                <w:color w:val="282526"/>
                <w:spacing w:val="3"/>
                <w:sz w:val="18"/>
                <w:szCs w:val="18"/>
              </w:rPr>
              <w:t xml:space="preserve"> </w:t>
            </w:r>
            <w:r w:rsidRPr="0062566F">
              <w:rPr>
                <w:rFonts w:ascii="Arial" w:hAnsi="Arial" w:cs="Arial"/>
                <w:i/>
                <w:iCs/>
                <w:color w:val="282526"/>
                <w:w w:val="93"/>
                <w:sz w:val="18"/>
                <w:szCs w:val="18"/>
              </w:rPr>
              <w:t>codi</w:t>
            </w:r>
            <w:r w:rsidRPr="0062566F">
              <w:rPr>
                <w:rFonts w:ascii="Arial" w:hAnsi="Arial" w:cs="Arial"/>
                <w:i/>
                <w:iCs/>
                <w:color w:val="282526"/>
                <w:spacing w:val="2"/>
                <w:w w:val="93"/>
                <w:sz w:val="18"/>
                <w:szCs w:val="18"/>
              </w:rPr>
              <w:t>n</w:t>
            </w:r>
            <w:r w:rsidRPr="0062566F">
              <w:rPr>
                <w:rFonts w:ascii="Arial" w:hAnsi="Arial" w:cs="Arial"/>
                <w:i/>
                <w:iCs/>
                <w:color w:val="282526"/>
                <w:w w:val="93"/>
                <w:sz w:val="18"/>
                <w:szCs w:val="18"/>
              </w:rPr>
              <w:t>g</w:t>
            </w:r>
            <w:r w:rsidRPr="0062566F">
              <w:rPr>
                <w:rFonts w:ascii="Arial" w:hAnsi="Arial" w:cs="Arial"/>
                <w:i/>
                <w:iCs/>
                <w:color w:val="282526"/>
                <w:spacing w:val="17"/>
                <w:w w:val="93"/>
                <w:sz w:val="18"/>
                <w:szCs w:val="18"/>
              </w:rPr>
              <w:t xml:space="preserve"> </w:t>
            </w:r>
            <w:r w:rsidRPr="0062566F">
              <w:rPr>
                <w:rFonts w:ascii="Arial" w:hAnsi="Arial" w:cs="Arial"/>
                <w:i/>
                <w:iCs/>
                <w:color w:val="282526"/>
                <w:sz w:val="18"/>
                <w:szCs w:val="18"/>
              </w:rPr>
              <w:t>t</w:t>
            </w:r>
            <w:r w:rsidRPr="0062566F">
              <w:rPr>
                <w:rFonts w:ascii="Arial" w:hAnsi="Arial" w:cs="Arial"/>
                <w:i/>
                <w:iCs/>
                <w:color w:val="282526"/>
                <w:spacing w:val="-4"/>
                <w:sz w:val="18"/>
                <w:szCs w:val="18"/>
              </w:rPr>
              <w:t>r</w:t>
            </w:r>
            <w:r w:rsidRPr="0062566F">
              <w:rPr>
                <w:rFonts w:ascii="Arial" w:hAnsi="Arial" w:cs="Arial"/>
                <w:i/>
                <w:iCs/>
                <w:color w:val="282526"/>
                <w:sz w:val="18"/>
                <w:szCs w:val="18"/>
              </w:rPr>
              <w:t>ee</w:t>
            </w:r>
          </w:p>
        </w:tc>
        <w:tc>
          <w:tcPr>
            <w:tcW w:w="696" w:type="dxa"/>
          </w:tcPr>
          <w:p w14:paraId="216A4910" w14:textId="77777777" w:rsidR="0062566F" w:rsidRPr="0062566F" w:rsidRDefault="0062566F" w:rsidP="0062566F">
            <w:pPr>
              <w:rPr>
                <w:rFonts w:ascii="Arial" w:hAnsi="Arial" w:cs="Arial"/>
                <w:sz w:val="18"/>
                <w:szCs w:val="18"/>
              </w:rPr>
            </w:pPr>
            <w:r w:rsidRPr="0062566F">
              <w:rPr>
                <w:rFonts w:ascii="Arial" w:hAnsi="Arial" w:cs="Arial"/>
                <w:sz w:val="18"/>
                <w:szCs w:val="18"/>
              </w:rPr>
              <w:t>25</w:t>
            </w:r>
          </w:p>
        </w:tc>
        <w:tc>
          <w:tcPr>
            <w:tcW w:w="5868" w:type="dxa"/>
          </w:tcPr>
          <w:p w14:paraId="0581AA48" w14:textId="77777777" w:rsidR="0062566F" w:rsidRPr="0062566F" w:rsidRDefault="0062566F" w:rsidP="0062566F">
            <w:pPr>
              <w:widowControl w:val="0"/>
              <w:autoSpaceDE w:val="0"/>
              <w:autoSpaceDN w:val="0"/>
              <w:adjustRightInd w:val="0"/>
              <w:rPr>
                <w:rFonts w:ascii="Arial" w:hAnsi="Arial" w:cs="Arial"/>
                <w:color w:val="000000"/>
                <w:sz w:val="18"/>
                <w:szCs w:val="18"/>
              </w:rPr>
            </w:pPr>
            <w:r w:rsidRPr="0062566F">
              <w:rPr>
                <w:rFonts w:ascii="Arial" w:hAnsi="Arial" w:cs="Arial"/>
                <w:color w:val="282526"/>
                <w:sz w:val="18"/>
                <w:szCs w:val="18"/>
              </w:rPr>
              <w:t>Did</w:t>
            </w:r>
            <w:r w:rsidRPr="0062566F">
              <w:rPr>
                <w:rFonts w:ascii="Arial" w:hAnsi="Arial" w:cs="Arial"/>
                <w:color w:val="282526"/>
                <w:spacing w:val="7"/>
                <w:sz w:val="18"/>
                <w:szCs w:val="18"/>
              </w:rPr>
              <w:t xml:space="preserve"> </w:t>
            </w:r>
            <w:r w:rsidRPr="0062566F">
              <w:rPr>
                <w:rFonts w:ascii="Arial" w:hAnsi="Arial" w:cs="Arial"/>
                <w:color w:val="282526"/>
                <w:sz w:val="18"/>
                <w:szCs w:val="18"/>
              </w:rPr>
              <w:t>authors</w:t>
            </w:r>
            <w:r w:rsidRPr="0062566F">
              <w:rPr>
                <w:rFonts w:ascii="Arial" w:hAnsi="Arial" w:cs="Arial"/>
                <w:color w:val="282526"/>
                <w:spacing w:val="-6"/>
                <w:sz w:val="18"/>
                <w:szCs w:val="18"/>
              </w:rPr>
              <w:t xml:space="preserve"> </w:t>
            </w:r>
            <w:r w:rsidRPr="0062566F">
              <w:rPr>
                <w:rFonts w:ascii="Arial" w:hAnsi="Arial" w:cs="Arial"/>
                <w:color w:val="282526"/>
                <w:sz w:val="18"/>
                <w:szCs w:val="18"/>
              </w:rPr>
              <w:t>p</w:t>
            </w:r>
            <w:r w:rsidRPr="0062566F">
              <w:rPr>
                <w:rFonts w:ascii="Arial" w:hAnsi="Arial" w:cs="Arial"/>
                <w:color w:val="282526"/>
                <w:spacing w:val="-4"/>
                <w:sz w:val="18"/>
                <w:szCs w:val="18"/>
              </w:rPr>
              <w:t>r</w:t>
            </w:r>
            <w:r w:rsidRPr="0062566F">
              <w:rPr>
                <w:rFonts w:ascii="Arial" w:hAnsi="Arial" w:cs="Arial"/>
                <w:color w:val="282526"/>
                <w:spacing w:val="-6"/>
                <w:sz w:val="18"/>
                <w:szCs w:val="18"/>
              </w:rPr>
              <w:t>o</w:t>
            </w:r>
            <w:r w:rsidRPr="0062566F">
              <w:rPr>
                <w:rFonts w:ascii="Arial" w:hAnsi="Arial" w:cs="Arial"/>
                <w:color w:val="282526"/>
                <w:sz w:val="18"/>
                <w:szCs w:val="18"/>
              </w:rPr>
              <w:t>vide</w:t>
            </w:r>
            <w:r w:rsidRPr="0062566F">
              <w:rPr>
                <w:rFonts w:ascii="Arial" w:hAnsi="Arial" w:cs="Arial"/>
                <w:color w:val="282526"/>
                <w:spacing w:val="-18"/>
                <w:sz w:val="18"/>
                <w:szCs w:val="18"/>
              </w:rPr>
              <w:t xml:space="preserve"> </w:t>
            </w:r>
            <w:r w:rsidRPr="0062566F">
              <w:rPr>
                <w:rFonts w:ascii="Arial" w:hAnsi="Arial" w:cs="Arial"/>
                <w:color w:val="282526"/>
                <w:sz w:val="18"/>
                <w:szCs w:val="18"/>
              </w:rPr>
              <w:t>a</w:t>
            </w:r>
            <w:r w:rsidRPr="0062566F">
              <w:rPr>
                <w:rFonts w:ascii="Arial" w:hAnsi="Arial" w:cs="Arial"/>
                <w:color w:val="282526"/>
                <w:spacing w:val="3"/>
                <w:sz w:val="18"/>
                <w:szCs w:val="18"/>
              </w:rPr>
              <w:t xml:space="preserve"> </w:t>
            </w:r>
            <w:r w:rsidRPr="0062566F">
              <w:rPr>
                <w:rFonts w:ascii="Arial" w:hAnsi="Arial" w:cs="Arial"/>
                <w:color w:val="282526"/>
                <w:w w:val="95"/>
                <w:sz w:val="18"/>
                <w:szCs w:val="18"/>
              </w:rPr>
              <w:t>description</w:t>
            </w:r>
            <w:r w:rsidRPr="0062566F">
              <w:rPr>
                <w:rFonts w:ascii="Arial" w:hAnsi="Arial" w:cs="Arial"/>
                <w:color w:val="282526"/>
                <w:spacing w:val="14"/>
                <w:w w:val="95"/>
                <w:sz w:val="18"/>
                <w:szCs w:val="18"/>
              </w:rPr>
              <w:t xml:space="preserve"> </w:t>
            </w:r>
            <w:r w:rsidRPr="0062566F">
              <w:rPr>
                <w:rFonts w:ascii="Arial" w:hAnsi="Arial" w:cs="Arial"/>
                <w:color w:val="282526"/>
                <w:sz w:val="18"/>
                <w:szCs w:val="18"/>
              </w:rPr>
              <w:t>of</w:t>
            </w:r>
            <w:r w:rsidRPr="0062566F">
              <w:rPr>
                <w:rFonts w:ascii="Arial" w:hAnsi="Arial" w:cs="Arial"/>
                <w:color w:val="282526"/>
                <w:spacing w:val="5"/>
                <w:sz w:val="18"/>
                <w:szCs w:val="18"/>
              </w:rPr>
              <w:t xml:space="preserve"> </w:t>
            </w:r>
            <w:r w:rsidRPr="0062566F">
              <w:rPr>
                <w:rFonts w:ascii="Arial" w:hAnsi="Arial" w:cs="Arial"/>
                <w:color w:val="282526"/>
                <w:sz w:val="18"/>
                <w:szCs w:val="18"/>
              </w:rPr>
              <w:t>the</w:t>
            </w:r>
            <w:r w:rsidRPr="0062566F">
              <w:rPr>
                <w:rFonts w:ascii="Arial" w:hAnsi="Arial" w:cs="Arial"/>
                <w:color w:val="282526"/>
                <w:spacing w:val="3"/>
                <w:sz w:val="18"/>
                <w:szCs w:val="18"/>
              </w:rPr>
              <w:t xml:space="preserve"> </w:t>
            </w:r>
            <w:r w:rsidRPr="0062566F">
              <w:rPr>
                <w:rFonts w:ascii="Arial" w:hAnsi="Arial" w:cs="Arial"/>
                <w:color w:val="282526"/>
                <w:w w:val="93"/>
                <w:sz w:val="18"/>
                <w:szCs w:val="18"/>
              </w:rPr>
              <w:t>codi</w:t>
            </w:r>
            <w:r w:rsidRPr="0062566F">
              <w:rPr>
                <w:rFonts w:ascii="Arial" w:hAnsi="Arial" w:cs="Arial"/>
                <w:color w:val="282526"/>
                <w:spacing w:val="2"/>
                <w:w w:val="93"/>
                <w:sz w:val="18"/>
                <w:szCs w:val="18"/>
              </w:rPr>
              <w:t>n</w:t>
            </w:r>
            <w:r w:rsidRPr="0062566F">
              <w:rPr>
                <w:rFonts w:ascii="Arial" w:hAnsi="Arial" w:cs="Arial"/>
                <w:color w:val="282526"/>
                <w:w w:val="93"/>
                <w:sz w:val="18"/>
                <w:szCs w:val="18"/>
              </w:rPr>
              <w:t>g</w:t>
            </w:r>
            <w:r w:rsidRPr="0062566F">
              <w:rPr>
                <w:rFonts w:ascii="Arial" w:hAnsi="Arial" w:cs="Arial"/>
                <w:color w:val="282526"/>
                <w:spacing w:val="17"/>
                <w:w w:val="93"/>
                <w:sz w:val="18"/>
                <w:szCs w:val="18"/>
              </w:rPr>
              <w:t xml:space="preserve"> </w:t>
            </w:r>
            <w:r w:rsidRPr="0062566F">
              <w:rPr>
                <w:rFonts w:ascii="Arial" w:hAnsi="Arial" w:cs="Arial"/>
                <w:color w:val="282526"/>
                <w:sz w:val="18"/>
                <w:szCs w:val="18"/>
              </w:rPr>
              <w:t>t</w:t>
            </w:r>
            <w:r w:rsidRPr="0062566F">
              <w:rPr>
                <w:rFonts w:ascii="Arial" w:hAnsi="Arial" w:cs="Arial"/>
                <w:color w:val="282526"/>
                <w:spacing w:val="-4"/>
                <w:sz w:val="18"/>
                <w:szCs w:val="18"/>
              </w:rPr>
              <w:t>r</w:t>
            </w:r>
            <w:r w:rsidRPr="0062566F">
              <w:rPr>
                <w:rFonts w:ascii="Arial" w:hAnsi="Arial" w:cs="Arial"/>
                <w:color w:val="282526"/>
                <w:sz w:val="18"/>
                <w:szCs w:val="18"/>
              </w:rPr>
              <w:t>ee?</w:t>
            </w:r>
          </w:p>
        </w:tc>
        <w:tc>
          <w:tcPr>
            <w:tcW w:w="1104" w:type="dxa"/>
          </w:tcPr>
          <w:p w14:paraId="5A6E39DC" w14:textId="5AE59EA7" w:rsidR="0062566F" w:rsidRPr="0062566F" w:rsidRDefault="008F53E4" w:rsidP="0062566F">
            <w:pPr>
              <w:rPr>
                <w:rFonts w:ascii="Arial" w:hAnsi="Arial" w:cs="Arial"/>
                <w:sz w:val="18"/>
                <w:szCs w:val="18"/>
              </w:rPr>
            </w:pPr>
            <w:r>
              <w:rPr>
                <w:rFonts w:ascii="Arial" w:hAnsi="Arial" w:cs="Arial"/>
                <w:sz w:val="18"/>
                <w:szCs w:val="18"/>
              </w:rPr>
              <w:t>19 &amp; 20</w:t>
            </w:r>
          </w:p>
        </w:tc>
      </w:tr>
      <w:tr w:rsidR="0062566F" w:rsidRPr="0062566F" w14:paraId="3637132C" w14:textId="77777777" w:rsidTr="00B4395C">
        <w:trPr>
          <w:trHeight w:val="106"/>
        </w:trPr>
        <w:tc>
          <w:tcPr>
            <w:tcW w:w="1908" w:type="dxa"/>
          </w:tcPr>
          <w:p w14:paraId="340F437D" w14:textId="77777777" w:rsidR="0062566F" w:rsidRPr="0062566F" w:rsidRDefault="0062566F" w:rsidP="0062566F">
            <w:pPr>
              <w:rPr>
                <w:rFonts w:ascii="Arial" w:hAnsi="Arial" w:cs="Arial"/>
                <w:i/>
                <w:iCs/>
                <w:color w:val="282526"/>
                <w:spacing w:val="-11"/>
                <w:w w:val="95"/>
                <w:sz w:val="18"/>
                <w:szCs w:val="18"/>
              </w:rPr>
            </w:pPr>
            <w:r w:rsidRPr="0062566F">
              <w:rPr>
                <w:rFonts w:ascii="Arial" w:hAnsi="Arial" w:cs="Arial"/>
                <w:i/>
                <w:iCs/>
                <w:color w:val="282526"/>
                <w:w w:val="95"/>
                <w:sz w:val="18"/>
                <w:szCs w:val="18"/>
              </w:rPr>
              <w:t>Deri</w:t>
            </w:r>
            <w:r w:rsidRPr="0062566F">
              <w:rPr>
                <w:rFonts w:ascii="Arial" w:hAnsi="Arial" w:cs="Arial"/>
                <w:i/>
                <w:iCs/>
                <w:color w:val="282526"/>
                <w:spacing w:val="-4"/>
                <w:w w:val="95"/>
                <w:sz w:val="18"/>
                <w:szCs w:val="18"/>
              </w:rPr>
              <w:t>v</w:t>
            </w:r>
            <w:r w:rsidRPr="0062566F">
              <w:rPr>
                <w:rFonts w:ascii="Arial" w:hAnsi="Arial" w:cs="Arial"/>
                <w:i/>
                <w:iCs/>
                <w:color w:val="282526"/>
                <w:spacing w:val="-3"/>
                <w:w w:val="95"/>
                <w:sz w:val="18"/>
                <w:szCs w:val="18"/>
              </w:rPr>
              <w:t>a</w:t>
            </w:r>
            <w:r w:rsidRPr="0062566F">
              <w:rPr>
                <w:rFonts w:ascii="Arial" w:hAnsi="Arial" w:cs="Arial"/>
                <w:i/>
                <w:iCs/>
                <w:color w:val="282526"/>
                <w:w w:val="95"/>
                <w:sz w:val="18"/>
                <w:szCs w:val="18"/>
              </w:rPr>
              <w:t>tion</w:t>
            </w:r>
            <w:r w:rsidRPr="0062566F">
              <w:rPr>
                <w:rFonts w:ascii="Arial" w:hAnsi="Arial" w:cs="Arial"/>
                <w:i/>
                <w:iCs/>
                <w:color w:val="282526"/>
                <w:spacing w:val="16"/>
                <w:w w:val="95"/>
                <w:sz w:val="18"/>
                <w:szCs w:val="18"/>
              </w:rPr>
              <w:t xml:space="preserve"> </w:t>
            </w:r>
            <w:r w:rsidRPr="0062566F">
              <w:rPr>
                <w:rFonts w:ascii="Arial" w:hAnsi="Arial" w:cs="Arial"/>
                <w:i/>
                <w:iCs/>
                <w:color w:val="282526"/>
                <w:sz w:val="18"/>
                <w:szCs w:val="18"/>
              </w:rPr>
              <w:t>of</w:t>
            </w:r>
            <w:r w:rsidRPr="0062566F">
              <w:rPr>
                <w:rFonts w:ascii="Arial" w:hAnsi="Arial" w:cs="Arial"/>
                <w:i/>
                <w:iCs/>
                <w:color w:val="282526"/>
                <w:spacing w:val="6"/>
                <w:sz w:val="18"/>
                <w:szCs w:val="18"/>
              </w:rPr>
              <w:t xml:space="preserve"> </w:t>
            </w:r>
            <w:r w:rsidRPr="0062566F">
              <w:rPr>
                <w:rFonts w:ascii="Arial" w:hAnsi="Arial" w:cs="Arial"/>
                <w:i/>
                <w:iCs/>
                <w:color w:val="282526"/>
                <w:sz w:val="18"/>
                <w:szCs w:val="18"/>
              </w:rPr>
              <w:t>themes</w:t>
            </w:r>
          </w:p>
        </w:tc>
        <w:tc>
          <w:tcPr>
            <w:tcW w:w="696" w:type="dxa"/>
          </w:tcPr>
          <w:p w14:paraId="489CEA27" w14:textId="77777777" w:rsidR="0062566F" w:rsidRPr="0062566F" w:rsidRDefault="0062566F" w:rsidP="0062566F">
            <w:pPr>
              <w:rPr>
                <w:rFonts w:ascii="Arial" w:hAnsi="Arial" w:cs="Arial"/>
                <w:sz w:val="18"/>
                <w:szCs w:val="18"/>
              </w:rPr>
            </w:pPr>
            <w:r w:rsidRPr="0062566F">
              <w:rPr>
                <w:rFonts w:ascii="Arial" w:hAnsi="Arial" w:cs="Arial"/>
                <w:sz w:val="18"/>
                <w:szCs w:val="18"/>
              </w:rPr>
              <w:t>26</w:t>
            </w:r>
          </w:p>
        </w:tc>
        <w:tc>
          <w:tcPr>
            <w:tcW w:w="5868" w:type="dxa"/>
          </w:tcPr>
          <w:p w14:paraId="46CFA88B" w14:textId="77777777" w:rsidR="0062566F" w:rsidRPr="0062566F" w:rsidRDefault="0062566F" w:rsidP="0062566F">
            <w:pPr>
              <w:widowControl w:val="0"/>
              <w:tabs>
                <w:tab w:val="left" w:pos="2980"/>
              </w:tabs>
              <w:autoSpaceDE w:val="0"/>
              <w:autoSpaceDN w:val="0"/>
              <w:adjustRightInd w:val="0"/>
              <w:rPr>
                <w:rFonts w:ascii="Arial" w:hAnsi="Arial" w:cs="Arial"/>
                <w:color w:val="000000"/>
                <w:sz w:val="18"/>
                <w:szCs w:val="18"/>
              </w:rPr>
            </w:pPr>
            <w:r w:rsidRPr="0062566F">
              <w:rPr>
                <w:rFonts w:ascii="Arial" w:hAnsi="Arial" w:cs="Arial"/>
                <w:color w:val="282526"/>
                <w:spacing w:val="-21"/>
                <w:sz w:val="18"/>
                <w:szCs w:val="18"/>
              </w:rPr>
              <w:t>W</w:t>
            </w:r>
            <w:r w:rsidRPr="0062566F">
              <w:rPr>
                <w:rFonts w:ascii="Arial" w:hAnsi="Arial" w:cs="Arial"/>
                <w:color w:val="282526"/>
                <w:sz w:val="18"/>
                <w:szCs w:val="18"/>
              </w:rPr>
              <w:t>e</w:t>
            </w:r>
            <w:r w:rsidRPr="0062566F">
              <w:rPr>
                <w:rFonts w:ascii="Arial" w:hAnsi="Arial" w:cs="Arial"/>
                <w:color w:val="282526"/>
                <w:spacing w:val="-4"/>
                <w:sz w:val="18"/>
                <w:szCs w:val="18"/>
              </w:rPr>
              <w:t>r</w:t>
            </w:r>
            <w:r w:rsidRPr="0062566F">
              <w:rPr>
                <w:rFonts w:ascii="Arial" w:hAnsi="Arial" w:cs="Arial"/>
                <w:color w:val="282526"/>
                <w:sz w:val="18"/>
                <w:szCs w:val="18"/>
              </w:rPr>
              <w:t>e</w:t>
            </w:r>
            <w:r w:rsidRPr="0062566F">
              <w:rPr>
                <w:rFonts w:ascii="Arial" w:hAnsi="Arial" w:cs="Arial"/>
                <w:color w:val="282526"/>
                <w:spacing w:val="-20"/>
                <w:sz w:val="18"/>
                <w:szCs w:val="18"/>
              </w:rPr>
              <w:t xml:space="preserve"> </w:t>
            </w:r>
            <w:r w:rsidRPr="0062566F">
              <w:rPr>
                <w:rFonts w:ascii="Arial" w:hAnsi="Arial" w:cs="Arial"/>
                <w:color w:val="282526"/>
                <w:sz w:val="18"/>
                <w:szCs w:val="18"/>
              </w:rPr>
              <w:t>themes</w:t>
            </w:r>
            <w:r w:rsidRPr="0062566F">
              <w:rPr>
                <w:rFonts w:ascii="Arial" w:hAnsi="Arial" w:cs="Arial"/>
                <w:color w:val="282526"/>
                <w:spacing w:val="-12"/>
                <w:sz w:val="18"/>
                <w:szCs w:val="18"/>
              </w:rPr>
              <w:t xml:space="preserve"> </w:t>
            </w:r>
            <w:r w:rsidRPr="0062566F">
              <w:rPr>
                <w:rFonts w:ascii="Arial" w:hAnsi="Arial" w:cs="Arial"/>
                <w:color w:val="282526"/>
                <w:w w:val="94"/>
                <w:sz w:val="18"/>
                <w:szCs w:val="18"/>
              </w:rPr>
              <w:t>identiﬁed</w:t>
            </w:r>
            <w:r w:rsidRPr="0062566F">
              <w:rPr>
                <w:rFonts w:ascii="Arial" w:hAnsi="Arial" w:cs="Arial"/>
                <w:color w:val="282526"/>
                <w:spacing w:val="14"/>
                <w:w w:val="94"/>
                <w:sz w:val="18"/>
                <w:szCs w:val="18"/>
              </w:rPr>
              <w:t xml:space="preserve"> </w:t>
            </w:r>
            <w:r w:rsidRPr="0062566F">
              <w:rPr>
                <w:rFonts w:ascii="Arial" w:hAnsi="Arial" w:cs="Arial"/>
                <w:color w:val="282526"/>
                <w:sz w:val="18"/>
                <w:szCs w:val="18"/>
              </w:rPr>
              <w:t>in</w:t>
            </w:r>
            <w:r w:rsidRPr="0062566F">
              <w:rPr>
                <w:rFonts w:ascii="Arial" w:hAnsi="Arial" w:cs="Arial"/>
                <w:color w:val="282526"/>
                <w:spacing w:val="-3"/>
                <w:sz w:val="18"/>
                <w:szCs w:val="18"/>
              </w:rPr>
              <w:t xml:space="preserve"> </w:t>
            </w:r>
            <w:r w:rsidRPr="0062566F">
              <w:rPr>
                <w:rFonts w:ascii="Arial" w:hAnsi="Arial" w:cs="Arial"/>
                <w:color w:val="282526"/>
                <w:w w:val="94"/>
                <w:sz w:val="18"/>
                <w:szCs w:val="18"/>
              </w:rPr>
              <w:t>advance</w:t>
            </w:r>
            <w:r w:rsidRPr="0062566F">
              <w:rPr>
                <w:rFonts w:ascii="Arial" w:hAnsi="Arial" w:cs="Arial"/>
                <w:color w:val="282526"/>
                <w:spacing w:val="13"/>
                <w:w w:val="94"/>
                <w:sz w:val="18"/>
                <w:szCs w:val="18"/>
              </w:rPr>
              <w:t xml:space="preserve"> </w:t>
            </w:r>
            <w:r w:rsidRPr="0062566F">
              <w:rPr>
                <w:rFonts w:ascii="Arial" w:hAnsi="Arial" w:cs="Arial"/>
                <w:color w:val="282526"/>
                <w:sz w:val="18"/>
                <w:szCs w:val="18"/>
              </w:rPr>
              <w:t>or</w:t>
            </w:r>
            <w:r w:rsidRPr="0062566F">
              <w:rPr>
                <w:rFonts w:ascii="Arial" w:hAnsi="Arial" w:cs="Arial"/>
                <w:color w:val="282526"/>
                <w:spacing w:val="10"/>
                <w:sz w:val="18"/>
                <w:szCs w:val="18"/>
              </w:rPr>
              <w:t xml:space="preserve"> </w:t>
            </w:r>
            <w:r w:rsidRPr="0062566F">
              <w:rPr>
                <w:rFonts w:ascii="Arial" w:hAnsi="Arial" w:cs="Arial"/>
                <w:color w:val="282526"/>
                <w:w w:val="93"/>
                <w:sz w:val="18"/>
                <w:szCs w:val="18"/>
              </w:rPr>
              <w:t>der</w:t>
            </w:r>
            <w:r w:rsidRPr="0062566F">
              <w:rPr>
                <w:rFonts w:ascii="Arial" w:hAnsi="Arial" w:cs="Arial"/>
                <w:color w:val="282526"/>
                <w:spacing w:val="-2"/>
                <w:w w:val="93"/>
                <w:sz w:val="18"/>
                <w:szCs w:val="18"/>
              </w:rPr>
              <w:t>i</w:t>
            </w:r>
            <w:r w:rsidRPr="0062566F">
              <w:rPr>
                <w:rFonts w:ascii="Arial" w:hAnsi="Arial" w:cs="Arial"/>
                <w:color w:val="282526"/>
                <w:spacing w:val="-5"/>
                <w:w w:val="93"/>
                <w:sz w:val="18"/>
                <w:szCs w:val="18"/>
              </w:rPr>
              <w:t>v</w:t>
            </w:r>
            <w:r w:rsidRPr="0062566F">
              <w:rPr>
                <w:rFonts w:ascii="Arial" w:hAnsi="Arial" w:cs="Arial"/>
                <w:color w:val="282526"/>
                <w:w w:val="93"/>
                <w:sz w:val="18"/>
                <w:szCs w:val="18"/>
              </w:rPr>
              <w:t>ed</w:t>
            </w:r>
            <w:r w:rsidRPr="0062566F">
              <w:rPr>
                <w:rFonts w:ascii="Arial" w:hAnsi="Arial" w:cs="Arial"/>
                <w:color w:val="282526"/>
                <w:spacing w:val="19"/>
                <w:w w:val="93"/>
                <w:sz w:val="18"/>
                <w:szCs w:val="18"/>
              </w:rPr>
              <w:t xml:space="preserve"> </w:t>
            </w:r>
            <w:r w:rsidRPr="0062566F">
              <w:rPr>
                <w:rFonts w:ascii="Arial" w:hAnsi="Arial" w:cs="Arial"/>
                <w:color w:val="282526"/>
                <w:sz w:val="18"/>
                <w:szCs w:val="18"/>
              </w:rPr>
              <w:t>f</w:t>
            </w:r>
            <w:r w:rsidRPr="0062566F">
              <w:rPr>
                <w:rFonts w:ascii="Arial" w:hAnsi="Arial" w:cs="Arial"/>
                <w:color w:val="282526"/>
                <w:spacing w:val="-4"/>
                <w:sz w:val="18"/>
                <w:szCs w:val="18"/>
              </w:rPr>
              <w:t>r</w:t>
            </w:r>
            <w:r w:rsidRPr="0062566F">
              <w:rPr>
                <w:rFonts w:ascii="Arial" w:hAnsi="Arial" w:cs="Arial"/>
                <w:color w:val="282526"/>
                <w:sz w:val="18"/>
                <w:szCs w:val="18"/>
              </w:rPr>
              <w:t>om</w:t>
            </w:r>
            <w:r w:rsidRPr="0062566F">
              <w:rPr>
                <w:rFonts w:ascii="Arial" w:hAnsi="Arial" w:cs="Arial"/>
                <w:color w:val="282526"/>
                <w:spacing w:val="2"/>
                <w:sz w:val="18"/>
                <w:szCs w:val="18"/>
              </w:rPr>
              <w:t xml:space="preserve"> </w:t>
            </w:r>
            <w:r w:rsidRPr="0062566F">
              <w:rPr>
                <w:rFonts w:ascii="Arial" w:hAnsi="Arial" w:cs="Arial"/>
                <w:color w:val="282526"/>
                <w:sz w:val="18"/>
                <w:szCs w:val="18"/>
              </w:rPr>
              <w:t>the</w:t>
            </w:r>
            <w:r w:rsidRPr="0062566F">
              <w:rPr>
                <w:rFonts w:ascii="Arial" w:hAnsi="Arial" w:cs="Arial"/>
                <w:color w:val="282526"/>
                <w:spacing w:val="4"/>
                <w:sz w:val="18"/>
                <w:szCs w:val="18"/>
              </w:rPr>
              <w:t xml:space="preserve"> </w:t>
            </w:r>
            <w:r w:rsidRPr="0062566F">
              <w:rPr>
                <w:rFonts w:ascii="Arial" w:hAnsi="Arial" w:cs="Arial"/>
                <w:color w:val="282526"/>
                <w:sz w:val="18"/>
                <w:szCs w:val="18"/>
              </w:rPr>
              <w:t>d</w:t>
            </w:r>
            <w:r w:rsidRPr="0062566F">
              <w:rPr>
                <w:rFonts w:ascii="Arial" w:hAnsi="Arial" w:cs="Arial"/>
                <w:color w:val="282526"/>
                <w:spacing w:val="-4"/>
                <w:sz w:val="18"/>
                <w:szCs w:val="18"/>
              </w:rPr>
              <w:t>a</w:t>
            </w:r>
            <w:r w:rsidRPr="0062566F">
              <w:rPr>
                <w:rFonts w:ascii="Arial" w:hAnsi="Arial" w:cs="Arial"/>
                <w:color w:val="282526"/>
                <w:sz w:val="18"/>
                <w:szCs w:val="18"/>
              </w:rPr>
              <w:t>ta?</w:t>
            </w:r>
          </w:p>
        </w:tc>
        <w:tc>
          <w:tcPr>
            <w:tcW w:w="1104" w:type="dxa"/>
          </w:tcPr>
          <w:p w14:paraId="2781B630" w14:textId="0340BBFD" w:rsidR="0062566F" w:rsidRPr="0062566F" w:rsidRDefault="008F53E4" w:rsidP="0062566F">
            <w:pPr>
              <w:rPr>
                <w:rFonts w:ascii="Arial" w:hAnsi="Arial" w:cs="Arial"/>
                <w:sz w:val="18"/>
                <w:szCs w:val="18"/>
              </w:rPr>
            </w:pPr>
            <w:r>
              <w:rPr>
                <w:rFonts w:ascii="Arial" w:hAnsi="Arial" w:cs="Arial"/>
                <w:sz w:val="18"/>
                <w:szCs w:val="18"/>
              </w:rPr>
              <w:t>9-18</w:t>
            </w:r>
          </w:p>
        </w:tc>
      </w:tr>
      <w:tr w:rsidR="0062566F" w:rsidRPr="0062566F" w14:paraId="14B50A1F" w14:textId="77777777" w:rsidTr="00B4395C">
        <w:trPr>
          <w:trHeight w:val="115"/>
        </w:trPr>
        <w:tc>
          <w:tcPr>
            <w:tcW w:w="1908" w:type="dxa"/>
          </w:tcPr>
          <w:p w14:paraId="79E7609D" w14:textId="77777777" w:rsidR="0062566F" w:rsidRPr="0062566F" w:rsidRDefault="0062566F" w:rsidP="0062566F">
            <w:pPr>
              <w:rPr>
                <w:rFonts w:ascii="Arial" w:hAnsi="Arial" w:cs="Arial"/>
                <w:i/>
                <w:iCs/>
                <w:color w:val="282526"/>
                <w:spacing w:val="-11"/>
                <w:w w:val="95"/>
                <w:sz w:val="18"/>
                <w:szCs w:val="18"/>
              </w:rPr>
            </w:pPr>
            <w:r w:rsidRPr="0062566F">
              <w:rPr>
                <w:rFonts w:ascii="Arial" w:hAnsi="Arial" w:cs="Arial"/>
                <w:i/>
                <w:iCs/>
                <w:color w:val="282526"/>
                <w:sz w:val="18"/>
                <w:szCs w:val="18"/>
              </w:rPr>
              <w:t>Soft</w:t>
            </w:r>
            <w:r w:rsidRPr="0062566F">
              <w:rPr>
                <w:rFonts w:ascii="Arial" w:hAnsi="Arial" w:cs="Arial"/>
                <w:i/>
                <w:iCs/>
                <w:color w:val="282526"/>
                <w:spacing w:val="-6"/>
                <w:sz w:val="18"/>
                <w:szCs w:val="18"/>
              </w:rPr>
              <w:t>w</w:t>
            </w:r>
            <w:r w:rsidRPr="0062566F">
              <w:rPr>
                <w:rFonts w:ascii="Arial" w:hAnsi="Arial" w:cs="Arial"/>
                <w:i/>
                <w:iCs/>
                <w:color w:val="282526"/>
                <w:sz w:val="18"/>
                <w:szCs w:val="18"/>
              </w:rPr>
              <w:t>a</w:t>
            </w:r>
            <w:r w:rsidRPr="0062566F">
              <w:rPr>
                <w:rFonts w:ascii="Arial" w:hAnsi="Arial" w:cs="Arial"/>
                <w:i/>
                <w:iCs/>
                <w:color w:val="282526"/>
                <w:spacing w:val="-4"/>
                <w:sz w:val="18"/>
                <w:szCs w:val="18"/>
              </w:rPr>
              <w:t>r</w:t>
            </w:r>
            <w:r w:rsidRPr="0062566F">
              <w:rPr>
                <w:rFonts w:ascii="Arial" w:hAnsi="Arial" w:cs="Arial"/>
                <w:i/>
                <w:iCs/>
                <w:color w:val="282526"/>
                <w:sz w:val="18"/>
                <w:szCs w:val="18"/>
              </w:rPr>
              <w:t>e</w:t>
            </w:r>
          </w:p>
        </w:tc>
        <w:tc>
          <w:tcPr>
            <w:tcW w:w="696" w:type="dxa"/>
          </w:tcPr>
          <w:p w14:paraId="3C725AE0" w14:textId="77777777" w:rsidR="0062566F" w:rsidRPr="0062566F" w:rsidRDefault="0062566F" w:rsidP="0062566F">
            <w:pPr>
              <w:rPr>
                <w:rFonts w:ascii="Arial" w:hAnsi="Arial" w:cs="Arial"/>
                <w:sz w:val="18"/>
                <w:szCs w:val="18"/>
              </w:rPr>
            </w:pPr>
            <w:r w:rsidRPr="0062566F">
              <w:rPr>
                <w:rFonts w:ascii="Arial" w:hAnsi="Arial" w:cs="Arial"/>
                <w:sz w:val="18"/>
                <w:szCs w:val="18"/>
              </w:rPr>
              <w:t>27</w:t>
            </w:r>
          </w:p>
        </w:tc>
        <w:tc>
          <w:tcPr>
            <w:tcW w:w="5868" w:type="dxa"/>
          </w:tcPr>
          <w:p w14:paraId="0A151653" w14:textId="77777777" w:rsidR="0062566F" w:rsidRPr="0062566F" w:rsidRDefault="0062566F" w:rsidP="0062566F">
            <w:pPr>
              <w:widowControl w:val="0"/>
              <w:tabs>
                <w:tab w:val="left" w:pos="2980"/>
              </w:tabs>
              <w:autoSpaceDE w:val="0"/>
              <w:autoSpaceDN w:val="0"/>
              <w:adjustRightInd w:val="0"/>
              <w:rPr>
                <w:rFonts w:ascii="Arial" w:hAnsi="Arial" w:cs="Arial"/>
                <w:color w:val="000000"/>
                <w:sz w:val="18"/>
                <w:szCs w:val="18"/>
              </w:rPr>
            </w:pPr>
            <w:r w:rsidRPr="0062566F">
              <w:rPr>
                <w:rFonts w:ascii="Arial" w:hAnsi="Arial" w:cs="Arial"/>
                <w:color w:val="282526"/>
                <w:sz w:val="18"/>
                <w:szCs w:val="18"/>
              </w:rPr>
              <w:t>Wh</w:t>
            </w:r>
            <w:r w:rsidRPr="0062566F">
              <w:rPr>
                <w:rFonts w:ascii="Arial" w:hAnsi="Arial" w:cs="Arial"/>
                <w:color w:val="282526"/>
                <w:spacing w:val="-4"/>
                <w:sz w:val="18"/>
                <w:szCs w:val="18"/>
              </w:rPr>
              <w:t>a</w:t>
            </w:r>
            <w:r w:rsidRPr="0062566F">
              <w:rPr>
                <w:rFonts w:ascii="Arial" w:hAnsi="Arial" w:cs="Arial"/>
                <w:color w:val="282526"/>
                <w:sz w:val="18"/>
                <w:szCs w:val="18"/>
              </w:rPr>
              <w:t>t</w:t>
            </w:r>
            <w:r w:rsidRPr="0062566F">
              <w:rPr>
                <w:rFonts w:ascii="Arial" w:hAnsi="Arial" w:cs="Arial"/>
                <w:color w:val="282526"/>
                <w:spacing w:val="-11"/>
                <w:sz w:val="18"/>
                <w:szCs w:val="18"/>
              </w:rPr>
              <w:t xml:space="preserve"> </w:t>
            </w:r>
            <w:r w:rsidRPr="0062566F">
              <w:rPr>
                <w:rFonts w:ascii="Arial" w:hAnsi="Arial" w:cs="Arial"/>
                <w:color w:val="282526"/>
                <w:w w:val="93"/>
                <w:sz w:val="18"/>
                <w:szCs w:val="18"/>
              </w:rPr>
              <w:t>soft</w:t>
            </w:r>
            <w:r w:rsidRPr="0062566F">
              <w:rPr>
                <w:rFonts w:ascii="Arial" w:hAnsi="Arial" w:cs="Arial"/>
                <w:color w:val="282526"/>
                <w:spacing w:val="-5"/>
                <w:w w:val="93"/>
                <w:sz w:val="18"/>
                <w:szCs w:val="18"/>
              </w:rPr>
              <w:t>w</w:t>
            </w:r>
            <w:r w:rsidRPr="0062566F">
              <w:rPr>
                <w:rFonts w:ascii="Arial" w:hAnsi="Arial" w:cs="Arial"/>
                <w:color w:val="282526"/>
                <w:w w:val="93"/>
                <w:sz w:val="18"/>
                <w:szCs w:val="18"/>
              </w:rPr>
              <w:t>a</w:t>
            </w:r>
            <w:r w:rsidRPr="0062566F">
              <w:rPr>
                <w:rFonts w:ascii="Arial" w:hAnsi="Arial" w:cs="Arial"/>
                <w:color w:val="282526"/>
                <w:spacing w:val="-5"/>
                <w:w w:val="93"/>
                <w:sz w:val="18"/>
                <w:szCs w:val="18"/>
              </w:rPr>
              <w:t>r</w:t>
            </w:r>
            <w:r w:rsidRPr="0062566F">
              <w:rPr>
                <w:rFonts w:ascii="Arial" w:hAnsi="Arial" w:cs="Arial"/>
                <w:color w:val="282526"/>
                <w:w w:val="93"/>
                <w:sz w:val="18"/>
                <w:szCs w:val="18"/>
              </w:rPr>
              <w:t>e,</w:t>
            </w:r>
            <w:r w:rsidRPr="0062566F">
              <w:rPr>
                <w:rFonts w:ascii="Arial" w:hAnsi="Arial" w:cs="Arial"/>
                <w:color w:val="282526"/>
                <w:spacing w:val="20"/>
                <w:w w:val="93"/>
                <w:sz w:val="18"/>
                <w:szCs w:val="18"/>
              </w:rPr>
              <w:t xml:space="preserve"> </w:t>
            </w:r>
            <w:r w:rsidRPr="0062566F">
              <w:rPr>
                <w:rFonts w:ascii="Arial" w:hAnsi="Arial" w:cs="Arial"/>
                <w:color w:val="282526"/>
                <w:sz w:val="18"/>
                <w:szCs w:val="18"/>
              </w:rPr>
              <w:t>if</w:t>
            </w:r>
            <w:r w:rsidRPr="0062566F">
              <w:rPr>
                <w:rFonts w:ascii="Arial" w:hAnsi="Arial" w:cs="Arial"/>
                <w:color w:val="282526"/>
                <w:spacing w:val="-6"/>
                <w:sz w:val="18"/>
                <w:szCs w:val="18"/>
              </w:rPr>
              <w:t xml:space="preserve"> </w:t>
            </w:r>
            <w:r w:rsidRPr="0062566F">
              <w:rPr>
                <w:rFonts w:ascii="Arial" w:hAnsi="Arial" w:cs="Arial"/>
                <w:color w:val="282526"/>
                <w:w w:val="91"/>
                <w:sz w:val="18"/>
                <w:szCs w:val="18"/>
              </w:rPr>
              <w:t>applicable,</w:t>
            </w:r>
            <w:r w:rsidRPr="0062566F">
              <w:rPr>
                <w:rFonts w:ascii="Arial" w:hAnsi="Arial" w:cs="Arial"/>
                <w:color w:val="282526"/>
                <w:spacing w:val="13"/>
                <w:w w:val="91"/>
                <w:sz w:val="18"/>
                <w:szCs w:val="18"/>
              </w:rPr>
              <w:t xml:space="preserve"> </w:t>
            </w:r>
            <w:r w:rsidRPr="0062566F">
              <w:rPr>
                <w:rFonts w:ascii="Arial" w:hAnsi="Arial" w:cs="Arial"/>
                <w:color w:val="282526"/>
                <w:spacing w:val="-6"/>
                <w:sz w:val="18"/>
                <w:szCs w:val="18"/>
              </w:rPr>
              <w:t>w</w:t>
            </w:r>
            <w:r w:rsidRPr="0062566F">
              <w:rPr>
                <w:rFonts w:ascii="Arial" w:hAnsi="Arial" w:cs="Arial"/>
                <w:color w:val="282526"/>
                <w:sz w:val="18"/>
                <w:szCs w:val="18"/>
              </w:rPr>
              <w:t>as</w:t>
            </w:r>
            <w:r w:rsidRPr="0062566F">
              <w:rPr>
                <w:rFonts w:ascii="Arial" w:hAnsi="Arial" w:cs="Arial"/>
                <w:color w:val="282526"/>
                <w:spacing w:val="-18"/>
                <w:sz w:val="18"/>
                <w:szCs w:val="18"/>
              </w:rPr>
              <w:t xml:space="preserve"> </w:t>
            </w:r>
            <w:r w:rsidRPr="0062566F">
              <w:rPr>
                <w:rFonts w:ascii="Arial" w:hAnsi="Arial" w:cs="Arial"/>
                <w:color w:val="282526"/>
                <w:sz w:val="18"/>
                <w:szCs w:val="18"/>
              </w:rPr>
              <w:t>used</w:t>
            </w:r>
            <w:r w:rsidRPr="0062566F">
              <w:rPr>
                <w:rFonts w:ascii="Arial" w:hAnsi="Arial" w:cs="Arial"/>
                <w:color w:val="282526"/>
                <w:spacing w:val="-4"/>
                <w:sz w:val="18"/>
                <w:szCs w:val="18"/>
              </w:rPr>
              <w:t xml:space="preserve"> </w:t>
            </w:r>
            <w:r w:rsidRPr="0062566F">
              <w:rPr>
                <w:rFonts w:ascii="Arial" w:hAnsi="Arial" w:cs="Arial"/>
                <w:color w:val="282526"/>
                <w:sz w:val="18"/>
                <w:szCs w:val="18"/>
              </w:rPr>
              <w:t>to</w:t>
            </w:r>
            <w:r w:rsidRPr="0062566F">
              <w:rPr>
                <w:rFonts w:ascii="Arial" w:hAnsi="Arial" w:cs="Arial"/>
                <w:color w:val="282526"/>
                <w:spacing w:val="10"/>
                <w:sz w:val="18"/>
                <w:szCs w:val="18"/>
              </w:rPr>
              <w:t xml:space="preserve"> </w:t>
            </w:r>
            <w:r w:rsidRPr="0062566F">
              <w:rPr>
                <w:rFonts w:ascii="Arial" w:hAnsi="Arial" w:cs="Arial"/>
                <w:color w:val="282526"/>
                <w:w w:val="93"/>
                <w:sz w:val="18"/>
                <w:szCs w:val="18"/>
              </w:rPr>
              <w:t>mana</w:t>
            </w:r>
            <w:r w:rsidRPr="0062566F">
              <w:rPr>
                <w:rFonts w:ascii="Arial" w:hAnsi="Arial" w:cs="Arial"/>
                <w:color w:val="282526"/>
                <w:spacing w:val="3"/>
                <w:w w:val="93"/>
                <w:sz w:val="18"/>
                <w:szCs w:val="18"/>
              </w:rPr>
              <w:t>g</w:t>
            </w:r>
            <w:r w:rsidRPr="0062566F">
              <w:rPr>
                <w:rFonts w:ascii="Arial" w:hAnsi="Arial" w:cs="Arial"/>
                <w:color w:val="282526"/>
                <w:w w:val="93"/>
                <w:sz w:val="18"/>
                <w:szCs w:val="18"/>
              </w:rPr>
              <w:t>e</w:t>
            </w:r>
            <w:r w:rsidRPr="0062566F">
              <w:rPr>
                <w:rFonts w:ascii="Arial" w:hAnsi="Arial" w:cs="Arial"/>
                <w:color w:val="282526"/>
                <w:spacing w:val="16"/>
                <w:w w:val="93"/>
                <w:sz w:val="18"/>
                <w:szCs w:val="18"/>
              </w:rPr>
              <w:t xml:space="preserve"> </w:t>
            </w:r>
            <w:r w:rsidRPr="0062566F">
              <w:rPr>
                <w:rFonts w:ascii="Arial" w:hAnsi="Arial" w:cs="Arial"/>
                <w:color w:val="282526"/>
                <w:sz w:val="18"/>
                <w:szCs w:val="18"/>
              </w:rPr>
              <w:t>the</w:t>
            </w:r>
            <w:r w:rsidRPr="0062566F">
              <w:rPr>
                <w:rFonts w:ascii="Arial" w:hAnsi="Arial" w:cs="Arial"/>
                <w:color w:val="282526"/>
                <w:spacing w:val="4"/>
                <w:sz w:val="18"/>
                <w:szCs w:val="18"/>
              </w:rPr>
              <w:t xml:space="preserve"> </w:t>
            </w:r>
            <w:r w:rsidRPr="0062566F">
              <w:rPr>
                <w:rFonts w:ascii="Arial" w:hAnsi="Arial" w:cs="Arial"/>
                <w:color w:val="282526"/>
                <w:sz w:val="18"/>
                <w:szCs w:val="18"/>
              </w:rPr>
              <w:t>d</w:t>
            </w:r>
            <w:r w:rsidRPr="0062566F">
              <w:rPr>
                <w:rFonts w:ascii="Arial" w:hAnsi="Arial" w:cs="Arial"/>
                <w:color w:val="282526"/>
                <w:spacing w:val="-4"/>
                <w:sz w:val="18"/>
                <w:szCs w:val="18"/>
              </w:rPr>
              <w:t>a</w:t>
            </w:r>
            <w:r w:rsidRPr="0062566F">
              <w:rPr>
                <w:rFonts w:ascii="Arial" w:hAnsi="Arial" w:cs="Arial"/>
                <w:color w:val="282526"/>
                <w:sz w:val="18"/>
                <w:szCs w:val="18"/>
              </w:rPr>
              <w:t>ta?</w:t>
            </w:r>
          </w:p>
        </w:tc>
        <w:tc>
          <w:tcPr>
            <w:tcW w:w="1104" w:type="dxa"/>
          </w:tcPr>
          <w:p w14:paraId="6606248C" w14:textId="65788C62" w:rsidR="0062566F" w:rsidRPr="0062566F" w:rsidRDefault="008F53E4" w:rsidP="0062566F">
            <w:pPr>
              <w:rPr>
                <w:rFonts w:ascii="Arial" w:hAnsi="Arial" w:cs="Arial"/>
                <w:sz w:val="18"/>
                <w:szCs w:val="18"/>
              </w:rPr>
            </w:pPr>
            <w:r>
              <w:rPr>
                <w:rFonts w:ascii="Arial" w:hAnsi="Arial" w:cs="Arial"/>
                <w:sz w:val="18"/>
                <w:szCs w:val="18"/>
              </w:rPr>
              <w:t>7</w:t>
            </w:r>
          </w:p>
        </w:tc>
      </w:tr>
      <w:tr w:rsidR="0062566F" w:rsidRPr="0062566F" w14:paraId="24B54E2A" w14:textId="77777777" w:rsidTr="00B4395C">
        <w:trPr>
          <w:trHeight w:val="177"/>
        </w:trPr>
        <w:tc>
          <w:tcPr>
            <w:tcW w:w="1908" w:type="dxa"/>
          </w:tcPr>
          <w:p w14:paraId="0051F306" w14:textId="77777777" w:rsidR="0062566F" w:rsidRPr="0062566F" w:rsidRDefault="0062566F" w:rsidP="0062566F">
            <w:pPr>
              <w:rPr>
                <w:rFonts w:ascii="Arial" w:hAnsi="Arial" w:cs="Arial"/>
                <w:i/>
                <w:iCs/>
                <w:color w:val="282526"/>
                <w:spacing w:val="-11"/>
                <w:w w:val="95"/>
                <w:sz w:val="18"/>
                <w:szCs w:val="18"/>
              </w:rPr>
            </w:pPr>
            <w:r w:rsidRPr="0062566F">
              <w:rPr>
                <w:rFonts w:ascii="Arial" w:hAnsi="Arial" w:cs="Arial"/>
                <w:i/>
                <w:iCs/>
                <w:color w:val="282526"/>
                <w:spacing w:val="-8"/>
                <w:w w:val="94"/>
                <w:sz w:val="18"/>
                <w:szCs w:val="18"/>
              </w:rPr>
              <w:t>P</w:t>
            </w:r>
            <w:r w:rsidRPr="0062566F">
              <w:rPr>
                <w:rFonts w:ascii="Arial" w:hAnsi="Arial" w:cs="Arial"/>
                <w:i/>
                <w:iCs/>
                <w:color w:val="282526"/>
                <w:w w:val="94"/>
                <w:sz w:val="18"/>
                <w:szCs w:val="18"/>
              </w:rPr>
              <w:t>a</w:t>
            </w:r>
            <w:r w:rsidRPr="0062566F">
              <w:rPr>
                <w:rFonts w:ascii="Arial" w:hAnsi="Arial" w:cs="Arial"/>
                <w:i/>
                <w:iCs/>
                <w:color w:val="282526"/>
                <w:spacing w:val="2"/>
                <w:w w:val="94"/>
                <w:sz w:val="18"/>
                <w:szCs w:val="18"/>
              </w:rPr>
              <w:t>r</w:t>
            </w:r>
            <w:r w:rsidRPr="0062566F">
              <w:rPr>
                <w:rFonts w:ascii="Arial" w:hAnsi="Arial" w:cs="Arial"/>
                <w:i/>
                <w:iCs/>
                <w:color w:val="282526"/>
                <w:w w:val="94"/>
                <w:sz w:val="18"/>
                <w:szCs w:val="18"/>
              </w:rPr>
              <w:t>ticipant</w:t>
            </w:r>
            <w:r w:rsidRPr="0062566F">
              <w:rPr>
                <w:rFonts w:ascii="Arial" w:hAnsi="Arial" w:cs="Arial"/>
                <w:i/>
                <w:iCs/>
                <w:color w:val="282526"/>
                <w:spacing w:val="18"/>
                <w:w w:val="94"/>
                <w:sz w:val="18"/>
                <w:szCs w:val="18"/>
              </w:rPr>
              <w:t xml:space="preserve"> </w:t>
            </w:r>
            <w:r w:rsidRPr="0062566F">
              <w:rPr>
                <w:rFonts w:ascii="Arial" w:hAnsi="Arial" w:cs="Arial"/>
                <w:i/>
                <w:iCs/>
                <w:color w:val="282526"/>
                <w:sz w:val="18"/>
                <w:szCs w:val="18"/>
              </w:rPr>
              <w:t>che</w:t>
            </w:r>
            <w:r w:rsidRPr="0062566F">
              <w:rPr>
                <w:rFonts w:ascii="Arial" w:hAnsi="Arial" w:cs="Arial"/>
                <w:i/>
                <w:iCs/>
                <w:color w:val="282526"/>
                <w:spacing w:val="-3"/>
                <w:sz w:val="18"/>
                <w:szCs w:val="18"/>
              </w:rPr>
              <w:t>c</w:t>
            </w:r>
            <w:r w:rsidRPr="0062566F">
              <w:rPr>
                <w:rFonts w:ascii="Arial" w:hAnsi="Arial" w:cs="Arial"/>
                <w:i/>
                <w:iCs/>
                <w:color w:val="282526"/>
                <w:sz w:val="18"/>
                <w:szCs w:val="18"/>
              </w:rPr>
              <w:t>king</w:t>
            </w:r>
          </w:p>
        </w:tc>
        <w:tc>
          <w:tcPr>
            <w:tcW w:w="696" w:type="dxa"/>
          </w:tcPr>
          <w:p w14:paraId="62E4E3A7" w14:textId="77777777" w:rsidR="0062566F" w:rsidRPr="0062566F" w:rsidRDefault="0062566F" w:rsidP="0062566F">
            <w:pPr>
              <w:rPr>
                <w:rFonts w:ascii="Arial" w:hAnsi="Arial" w:cs="Arial"/>
                <w:sz w:val="18"/>
                <w:szCs w:val="18"/>
              </w:rPr>
            </w:pPr>
            <w:r w:rsidRPr="0062566F">
              <w:rPr>
                <w:rFonts w:ascii="Arial" w:hAnsi="Arial" w:cs="Arial"/>
                <w:sz w:val="18"/>
                <w:szCs w:val="18"/>
              </w:rPr>
              <w:t>28</w:t>
            </w:r>
          </w:p>
        </w:tc>
        <w:tc>
          <w:tcPr>
            <w:tcW w:w="5868" w:type="dxa"/>
          </w:tcPr>
          <w:p w14:paraId="01FE5989" w14:textId="77777777" w:rsidR="0062566F" w:rsidRPr="0062566F" w:rsidRDefault="0062566F" w:rsidP="0062566F">
            <w:pPr>
              <w:widowControl w:val="0"/>
              <w:tabs>
                <w:tab w:val="left" w:pos="2980"/>
              </w:tabs>
              <w:autoSpaceDE w:val="0"/>
              <w:autoSpaceDN w:val="0"/>
              <w:adjustRightInd w:val="0"/>
              <w:rPr>
                <w:rFonts w:ascii="Arial" w:hAnsi="Arial" w:cs="Arial"/>
                <w:color w:val="282526"/>
                <w:w w:val="92"/>
                <w:sz w:val="18"/>
                <w:szCs w:val="18"/>
              </w:rPr>
            </w:pPr>
            <w:r w:rsidRPr="0062566F">
              <w:rPr>
                <w:rFonts w:ascii="Arial" w:hAnsi="Arial" w:cs="Arial"/>
                <w:color w:val="282526"/>
                <w:sz w:val="18"/>
                <w:szCs w:val="18"/>
              </w:rPr>
              <w:t>Did</w:t>
            </w:r>
            <w:r w:rsidRPr="0062566F">
              <w:rPr>
                <w:rFonts w:ascii="Arial" w:hAnsi="Arial" w:cs="Arial"/>
                <w:color w:val="282526"/>
                <w:spacing w:val="8"/>
                <w:sz w:val="18"/>
                <w:szCs w:val="18"/>
              </w:rPr>
              <w:t xml:space="preserve"> </w:t>
            </w:r>
            <w:r w:rsidRPr="0062566F">
              <w:rPr>
                <w:rFonts w:ascii="Arial" w:hAnsi="Arial" w:cs="Arial"/>
                <w:color w:val="282526"/>
                <w:w w:val="94"/>
                <w:sz w:val="18"/>
                <w:szCs w:val="18"/>
              </w:rPr>
              <w:t>pa</w:t>
            </w:r>
            <w:r w:rsidRPr="0062566F">
              <w:rPr>
                <w:rFonts w:ascii="Arial" w:hAnsi="Arial" w:cs="Arial"/>
                <w:color w:val="282526"/>
                <w:spacing w:val="3"/>
                <w:w w:val="94"/>
                <w:sz w:val="18"/>
                <w:szCs w:val="18"/>
              </w:rPr>
              <w:t>r</w:t>
            </w:r>
            <w:r w:rsidRPr="0062566F">
              <w:rPr>
                <w:rFonts w:ascii="Arial" w:hAnsi="Arial" w:cs="Arial"/>
                <w:color w:val="282526"/>
                <w:w w:val="94"/>
                <w:sz w:val="18"/>
                <w:szCs w:val="18"/>
              </w:rPr>
              <w:t>ticipants</w:t>
            </w:r>
            <w:r w:rsidRPr="0062566F">
              <w:rPr>
                <w:rFonts w:ascii="Arial" w:hAnsi="Arial" w:cs="Arial"/>
                <w:color w:val="282526"/>
                <w:spacing w:val="15"/>
                <w:w w:val="94"/>
                <w:sz w:val="18"/>
                <w:szCs w:val="18"/>
              </w:rPr>
              <w:t xml:space="preserve"> </w:t>
            </w:r>
            <w:r w:rsidRPr="0062566F">
              <w:rPr>
                <w:rFonts w:ascii="Arial" w:hAnsi="Arial" w:cs="Arial"/>
                <w:color w:val="282526"/>
                <w:sz w:val="18"/>
                <w:szCs w:val="18"/>
              </w:rPr>
              <w:t>p</w:t>
            </w:r>
            <w:r w:rsidRPr="0062566F">
              <w:rPr>
                <w:rFonts w:ascii="Arial" w:hAnsi="Arial" w:cs="Arial"/>
                <w:color w:val="282526"/>
                <w:spacing w:val="-4"/>
                <w:sz w:val="18"/>
                <w:szCs w:val="18"/>
              </w:rPr>
              <w:t>r</w:t>
            </w:r>
            <w:r w:rsidRPr="0062566F">
              <w:rPr>
                <w:rFonts w:ascii="Arial" w:hAnsi="Arial" w:cs="Arial"/>
                <w:color w:val="282526"/>
                <w:spacing w:val="-6"/>
                <w:sz w:val="18"/>
                <w:szCs w:val="18"/>
              </w:rPr>
              <w:t>o</w:t>
            </w:r>
            <w:r w:rsidRPr="0062566F">
              <w:rPr>
                <w:rFonts w:ascii="Arial" w:hAnsi="Arial" w:cs="Arial"/>
                <w:color w:val="282526"/>
                <w:sz w:val="18"/>
                <w:szCs w:val="18"/>
              </w:rPr>
              <w:t>vide</w:t>
            </w:r>
            <w:r w:rsidRPr="0062566F">
              <w:rPr>
                <w:rFonts w:ascii="Arial" w:hAnsi="Arial" w:cs="Arial"/>
                <w:color w:val="282526"/>
                <w:spacing w:val="-18"/>
                <w:sz w:val="18"/>
                <w:szCs w:val="18"/>
              </w:rPr>
              <w:t xml:space="preserve"> </w:t>
            </w:r>
            <w:r w:rsidRPr="0062566F">
              <w:rPr>
                <w:rFonts w:ascii="Arial" w:hAnsi="Arial" w:cs="Arial"/>
                <w:color w:val="282526"/>
                <w:w w:val="93"/>
                <w:sz w:val="18"/>
                <w:szCs w:val="18"/>
              </w:rPr>
              <w:t>feed</w:t>
            </w:r>
            <w:r w:rsidRPr="0062566F">
              <w:rPr>
                <w:rFonts w:ascii="Arial" w:hAnsi="Arial" w:cs="Arial"/>
                <w:color w:val="282526"/>
                <w:spacing w:val="2"/>
                <w:w w:val="93"/>
                <w:sz w:val="18"/>
                <w:szCs w:val="18"/>
              </w:rPr>
              <w:t>b</w:t>
            </w:r>
            <w:r w:rsidRPr="0062566F">
              <w:rPr>
                <w:rFonts w:ascii="Arial" w:hAnsi="Arial" w:cs="Arial"/>
                <w:color w:val="282526"/>
                <w:spacing w:val="-4"/>
                <w:w w:val="93"/>
                <w:sz w:val="18"/>
                <w:szCs w:val="18"/>
              </w:rPr>
              <w:t>a</w:t>
            </w:r>
            <w:r w:rsidRPr="0062566F">
              <w:rPr>
                <w:rFonts w:ascii="Arial" w:hAnsi="Arial" w:cs="Arial"/>
                <w:color w:val="282526"/>
                <w:spacing w:val="-3"/>
                <w:w w:val="93"/>
                <w:sz w:val="18"/>
                <w:szCs w:val="18"/>
              </w:rPr>
              <w:t>c</w:t>
            </w:r>
            <w:r w:rsidRPr="0062566F">
              <w:rPr>
                <w:rFonts w:ascii="Arial" w:hAnsi="Arial" w:cs="Arial"/>
                <w:color w:val="282526"/>
                <w:w w:val="93"/>
                <w:sz w:val="18"/>
                <w:szCs w:val="18"/>
              </w:rPr>
              <w:t>k</w:t>
            </w:r>
            <w:r w:rsidRPr="0062566F">
              <w:rPr>
                <w:rFonts w:ascii="Arial" w:hAnsi="Arial" w:cs="Arial"/>
                <w:color w:val="282526"/>
                <w:spacing w:val="13"/>
                <w:w w:val="93"/>
                <w:sz w:val="18"/>
                <w:szCs w:val="18"/>
              </w:rPr>
              <w:t xml:space="preserve"> </w:t>
            </w:r>
            <w:r w:rsidRPr="0062566F">
              <w:rPr>
                <w:rFonts w:ascii="Arial" w:hAnsi="Arial" w:cs="Arial"/>
                <w:color w:val="282526"/>
                <w:sz w:val="18"/>
                <w:szCs w:val="18"/>
              </w:rPr>
              <w:t>on</w:t>
            </w:r>
            <w:r w:rsidRPr="0062566F">
              <w:rPr>
                <w:rFonts w:ascii="Arial" w:hAnsi="Arial" w:cs="Arial"/>
                <w:color w:val="282526"/>
                <w:spacing w:val="10"/>
                <w:sz w:val="18"/>
                <w:szCs w:val="18"/>
              </w:rPr>
              <w:t xml:space="preserve"> </w:t>
            </w:r>
            <w:r w:rsidRPr="0062566F">
              <w:rPr>
                <w:rFonts w:ascii="Arial" w:hAnsi="Arial" w:cs="Arial"/>
                <w:color w:val="282526"/>
                <w:sz w:val="18"/>
                <w:szCs w:val="18"/>
              </w:rPr>
              <w:t>the</w:t>
            </w:r>
            <w:r w:rsidRPr="0062566F">
              <w:rPr>
                <w:rFonts w:ascii="Arial" w:hAnsi="Arial" w:cs="Arial"/>
                <w:color w:val="282526"/>
                <w:spacing w:val="4"/>
                <w:sz w:val="18"/>
                <w:szCs w:val="18"/>
              </w:rPr>
              <w:t xml:space="preserve"> </w:t>
            </w:r>
            <w:r w:rsidRPr="0062566F">
              <w:rPr>
                <w:rFonts w:ascii="Arial" w:hAnsi="Arial" w:cs="Arial"/>
                <w:color w:val="282526"/>
                <w:sz w:val="18"/>
                <w:szCs w:val="18"/>
              </w:rPr>
              <w:t>ﬁndings?</w:t>
            </w:r>
          </w:p>
        </w:tc>
        <w:tc>
          <w:tcPr>
            <w:tcW w:w="1104" w:type="dxa"/>
          </w:tcPr>
          <w:p w14:paraId="15BD92CC" w14:textId="5CAE83A3" w:rsidR="0062566F" w:rsidRPr="0062566F" w:rsidRDefault="008F53E4" w:rsidP="0062566F">
            <w:pPr>
              <w:rPr>
                <w:rFonts w:ascii="Arial" w:hAnsi="Arial" w:cs="Arial"/>
                <w:sz w:val="18"/>
                <w:szCs w:val="18"/>
              </w:rPr>
            </w:pPr>
            <w:r>
              <w:rPr>
                <w:rFonts w:ascii="Arial" w:hAnsi="Arial" w:cs="Arial"/>
                <w:sz w:val="18"/>
                <w:szCs w:val="18"/>
              </w:rPr>
              <w:t>8</w:t>
            </w:r>
          </w:p>
        </w:tc>
      </w:tr>
      <w:tr w:rsidR="0062566F" w:rsidRPr="0062566F" w14:paraId="27146406" w14:textId="77777777" w:rsidTr="00B4395C">
        <w:trPr>
          <w:trHeight w:val="83"/>
        </w:trPr>
        <w:tc>
          <w:tcPr>
            <w:tcW w:w="9576" w:type="dxa"/>
            <w:gridSpan w:val="4"/>
          </w:tcPr>
          <w:p w14:paraId="5A84789F" w14:textId="77777777" w:rsidR="0062566F" w:rsidRPr="0062566F" w:rsidRDefault="0062566F" w:rsidP="0062566F">
            <w:pPr>
              <w:rPr>
                <w:rFonts w:ascii="Arial" w:hAnsi="Arial" w:cs="Arial"/>
                <w:sz w:val="18"/>
                <w:szCs w:val="18"/>
              </w:rPr>
            </w:pPr>
            <w:r w:rsidRPr="0062566F">
              <w:rPr>
                <w:rFonts w:ascii="Arial" w:hAnsi="Arial" w:cs="Arial"/>
                <w:color w:val="282526"/>
                <w:spacing w:val="-8"/>
                <w:sz w:val="18"/>
                <w:szCs w:val="18"/>
              </w:rPr>
              <w:t>R</w:t>
            </w:r>
            <w:r w:rsidRPr="0062566F">
              <w:rPr>
                <w:rFonts w:ascii="Arial" w:hAnsi="Arial" w:cs="Arial"/>
                <w:color w:val="282526"/>
                <w:spacing w:val="2"/>
                <w:sz w:val="18"/>
                <w:szCs w:val="18"/>
              </w:rPr>
              <w:t>e</w:t>
            </w:r>
            <w:r w:rsidRPr="0062566F">
              <w:rPr>
                <w:rFonts w:ascii="Arial" w:hAnsi="Arial" w:cs="Arial"/>
                <w:color w:val="282526"/>
                <w:sz w:val="18"/>
                <w:szCs w:val="18"/>
              </w:rPr>
              <w:t>po</w:t>
            </w:r>
            <w:r w:rsidRPr="0062566F">
              <w:rPr>
                <w:rFonts w:ascii="Arial" w:hAnsi="Arial" w:cs="Arial"/>
                <w:color w:val="282526"/>
                <w:spacing w:val="2"/>
                <w:sz w:val="18"/>
                <w:szCs w:val="18"/>
              </w:rPr>
              <w:t>r</w:t>
            </w:r>
            <w:r w:rsidRPr="0062566F">
              <w:rPr>
                <w:rFonts w:ascii="Arial" w:hAnsi="Arial" w:cs="Arial"/>
                <w:color w:val="282526"/>
                <w:sz w:val="18"/>
                <w:szCs w:val="18"/>
              </w:rPr>
              <w:t>ting</w:t>
            </w:r>
          </w:p>
        </w:tc>
      </w:tr>
      <w:tr w:rsidR="0062566F" w:rsidRPr="0062566F" w14:paraId="29179897" w14:textId="77777777" w:rsidTr="00B4395C">
        <w:trPr>
          <w:trHeight w:val="132"/>
        </w:trPr>
        <w:tc>
          <w:tcPr>
            <w:tcW w:w="1908" w:type="dxa"/>
          </w:tcPr>
          <w:p w14:paraId="544E021C" w14:textId="77777777" w:rsidR="0062566F" w:rsidRPr="0062566F" w:rsidRDefault="0062566F" w:rsidP="0062566F">
            <w:pPr>
              <w:rPr>
                <w:rFonts w:ascii="Arial" w:hAnsi="Arial" w:cs="Arial"/>
                <w:i/>
                <w:iCs/>
                <w:color w:val="282526"/>
                <w:spacing w:val="-11"/>
                <w:w w:val="95"/>
                <w:sz w:val="18"/>
                <w:szCs w:val="18"/>
              </w:rPr>
            </w:pPr>
            <w:r w:rsidRPr="0062566F">
              <w:rPr>
                <w:rFonts w:ascii="Arial" w:hAnsi="Arial" w:cs="Arial"/>
                <w:i/>
                <w:iCs/>
                <w:color w:val="282526"/>
                <w:spacing w:val="-3"/>
                <w:sz w:val="18"/>
                <w:szCs w:val="18"/>
              </w:rPr>
              <w:t>Q</w:t>
            </w:r>
            <w:r w:rsidRPr="0062566F">
              <w:rPr>
                <w:rFonts w:ascii="Arial" w:hAnsi="Arial" w:cs="Arial"/>
                <w:i/>
                <w:iCs/>
                <w:color w:val="282526"/>
                <w:sz w:val="18"/>
                <w:szCs w:val="18"/>
              </w:rPr>
              <w:t>uot</w:t>
            </w:r>
            <w:r w:rsidRPr="0062566F">
              <w:rPr>
                <w:rFonts w:ascii="Arial" w:hAnsi="Arial" w:cs="Arial"/>
                <w:i/>
                <w:iCs/>
                <w:color w:val="282526"/>
                <w:spacing w:val="-4"/>
                <w:sz w:val="18"/>
                <w:szCs w:val="18"/>
              </w:rPr>
              <w:t>a</w:t>
            </w:r>
            <w:r w:rsidRPr="0062566F">
              <w:rPr>
                <w:rFonts w:ascii="Arial" w:hAnsi="Arial" w:cs="Arial"/>
                <w:i/>
                <w:iCs/>
                <w:color w:val="282526"/>
                <w:sz w:val="18"/>
                <w:szCs w:val="18"/>
              </w:rPr>
              <w:t>tions</w:t>
            </w:r>
            <w:r w:rsidRPr="0062566F">
              <w:rPr>
                <w:rFonts w:ascii="Arial" w:hAnsi="Arial" w:cs="Arial"/>
                <w:i/>
                <w:iCs/>
                <w:color w:val="282526"/>
                <w:spacing w:val="-10"/>
                <w:sz w:val="18"/>
                <w:szCs w:val="18"/>
              </w:rPr>
              <w:t xml:space="preserve"> </w:t>
            </w:r>
            <w:r w:rsidRPr="0062566F">
              <w:rPr>
                <w:rFonts w:ascii="Arial" w:hAnsi="Arial" w:cs="Arial"/>
                <w:i/>
                <w:iCs/>
                <w:color w:val="282526"/>
                <w:sz w:val="18"/>
                <w:szCs w:val="18"/>
              </w:rPr>
              <w:t>p</w:t>
            </w:r>
            <w:r w:rsidRPr="0062566F">
              <w:rPr>
                <w:rFonts w:ascii="Arial" w:hAnsi="Arial" w:cs="Arial"/>
                <w:i/>
                <w:iCs/>
                <w:color w:val="282526"/>
                <w:spacing w:val="-3"/>
                <w:sz w:val="18"/>
                <w:szCs w:val="18"/>
              </w:rPr>
              <w:t>r</w:t>
            </w:r>
            <w:r w:rsidRPr="0062566F">
              <w:rPr>
                <w:rFonts w:ascii="Arial" w:hAnsi="Arial" w:cs="Arial"/>
                <w:i/>
                <w:iCs/>
                <w:color w:val="282526"/>
                <w:sz w:val="18"/>
                <w:szCs w:val="18"/>
              </w:rPr>
              <w:t>esented</w:t>
            </w:r>
          </w:p>
        </w:tc>
        <w:tc>
          <w:tcPr>
            <w:tcW w:w="696" w:type="dxa"/>
          </w:tcPr>
          <w:p w14:paraId="4FB3D466" w14:textId="77777777" w:rsidR="0062566F" w:rsidRPr="0062566F" w:rsidRDefault="0062566F" w:rsidP="0062566F">
            <w:pPr>
              <w:rPr>
                <w:rFonts w:ascii="Arial" w:hAnsi="Arial" w:cs="Arial"/>
                <w:sz w:val="18"/>
                <w:szCs w:val="18"/>
              </w:rPr>
            </w:pPr>
            <w:r w:rsidRPr="0062566F">
              <w:rPr>
                <w:rFonts w:ascii="Arial" w:hAnsi="Arial" w:cs="Arial"/>
                <w:sz w:val="18"/>
                <w:szCs w:val="18"/>
              </w:rPr>
              <w:t>29</w:t>
            </w:r>
          </w:p>
        </w:tc>
        <w:tc>
          <w:tcPr>
            <w:tcW w:w="5868" w:type="dxa"/>
          </w:tcPr>
          <w:p w14:paraId="40E819EE" w14:textId="77777777" w:rsidR="0062566F" w:rsidRPr="0062566F" w:rsidRDefault="0062566F" w:rsidP="0062566F">
            <w:pPr>
              <w:widowControl w:val="0"/>
              <w:tabs>
                <w:tab w:val="left" w:pos="2980"/>
              </w:tabs>
              <w:autoSpaceDE w:val="0"/>
              <w:autoSpaceDN w:val="0"/>
              <w:adjustRightInd w:val="0"/>
              <w:rPr>
                <w:rFonts w:ascii="Arial" w:hAnsi="Arial" w:cs="Arial"/>
                <w:color w:val="000000"/>
                <w:sz w:val="18"/>
                <w:szCs w:val="18"/>
              </w:rPr>
            </w:pPr>
            <w:r w:rsidRPr="0062566F">
              <w:rPr>
                <w:rFonts w:ascii="Arial" w:hAnsi="Arial" w:cs="Arial"/>
                <w:color w:val="282526"/>
                <w:spacing w:val="-21"/>
                <w:sz w:val="18"/>
                <w:szCs w:val="18"/>
              </w:rPr>
              <w:t>W</w:t>
            </w:r>
            <w:r w:rsidRPr="0062566F">
              <w:rPr>
                <w:rFonts w:ascii="Arial" w:hAnsi="Arial" w:cs="Arial"/>
                <w:color w:val="282526"/>
                <w:sz w:val="18"/>
                <w:szCs w:val="18"/>
              </w:rPr>
              <w:t>e</w:t>
            </w:r>
            <w:r w:rsidRPr="0062566F">
              <w:rPr>
                <w:rFonts w:ascii="Arial" w:hAnsi="Arial" w:cs="Arial"/>
                <w:color w:val="282526"/>
                <w:spacing w:val="-4"/>
                <w:sz w:val="18"/>
                <w:szCs w:val="18"/>
              </w:rPr>
              <w:t>r</w:t>
            </w:r>
            <w:r w:rsidRPr="0062566F">
              <w:rPr>
                <w:rFonts w:ascii="Arial" w:hAnsi="Arial" w:cs="Arial"/>
                <w:color w:val="282526"/>
                <w:sz w:val="18"/>
                <w:szCs w:val="18"/>
              </w:rPr>
              <w:t>e</w:t>
            </w:r>
            <w:r w:rsidRPr="0062566F">
              <w:rPr>
                <w:rFonts w:ascii="Arial" w:hAnsi="Arial" w:cs="Arial"/>
                <w:color w:val="282526"/>
                <w:spacing w:val="-18"/>
                <w:sz w:val="18"/>
                <w:szCs w:val="18"/>
              </w:rPr>
              <w:t xml:space="preserve"> </w:t>
            </w:r>
            <w:r w:rsidRPr="0062566F">
              <w:rPr>
                <w:rFonts w:ascii="Arial" w:hAnsi="Arial" w:cs="Arial"/>
                <w:color w:val="282526"/>
                <w:w w:val="95"/>
                <w:sz w:val="18"/>
                <w:szCs w:val="18"/>
              </w:rPr>
              <w:t>pa</w:t>
            </w:r>
            <w:r w:rsidRPr="0062566F">
              <w:rPr>
                <w:rFonts w:ascii="Arial" w:hAnsi="Arial" w:cs="Arial"/>
                <w:color w:val="282526"/>
                <w:spacing w:val="3"/>
                <w:w w:val="95"/>
                <w:sz w:val="18"/>
                <w:szCs w:val="18"/>
              </w:rPr>
              <w:t>r</w:t>
            </w:r>
            <w:r w:rsidRPr="0062566F">
              <w:rPr>
                <w:rFonts w:ascii="Arial" w:hAnsi="Arial" w:cs="Arial"/>
                <w:color w:val="282526"/>
                <w:w w:val="95"/>
                <w:sz w:val="18"/>
                <w:szCs w:val="18"/>
              </w:rPr>
              <w:t>ticipant</w:t>
            </w:r>
            <w:r w:rsidRPr="0062566F">
              <w:rPr>
                <w:rFonts w:ascii="Arial" w:hAnsi="Arial" w:cs="Arial"/>
                <w:color w:val="282526"/>
                <w:spacing w:val="7"/>
                <w:w w:val="95"/>
                <w:sz w:val="18"/>
                <w:szCs w:val="18"/>
              </w:rPr>
              <w:t xml:space="preserve"> </w:t>
            </w:r>
            <w:r w:rsidRPr="0062566F">
              <w:rPr>
                <w:rFonts w:ascii="Arial" w:hAnsi="Arial" w:cs="Arial"/>
                <w:color w:val="282526"/>
                <w:w w:val="95"/>
                <w:sz w:val="18"/>
                <w:szCs w:val="18"/>
              </w:rPr>
              <w:t>quot</w:t>
            </w:r>
            <w:r w:rsidRPr="0062566F">
              <w:rPr>
                <w:rFonts w:ascii="Arial" w:hAnsi="Arial" w:cs="Arial"/>
                <w:color w:val="282526"/>
                <w:spacing w:val="-3"/>
                <w:w w:val="95"/>
                <w:sz w:val="18"/>
                <w:szCs w:val="18"/>
              </w:rPr>
              <w:t>a</w:t>
            </w:r>
            <w:r w:rsidRPr="0062566F">
              <w:rPr>
                <w:rFonts w:ascii="Arial" w:hAnsi="Arial" w:cs="Arial"/>
                <w:color w:val="282526"/>
                <w:w w:val="95"/>
                <w:sz w:val="18"/>
                <w:szCs w:val="18"/>
              </w:rPr>
              <w:t>tions</w:t>
            </w:r>
            <w:r w:rsidRPr="0062566F">
              <w:rPr>
                <w:rFonts w:ascii="Arial" w:hAnsi="Arial" w:cs="Arial"/>
                <w:color w:val="282526"/>
                <w:spacing w:val="22"/>
                <w:w w:val="95"/>
                <w:sz w:val="18"/>
                <w:szCs w:val="18"/>
              </w:rPr>
              <w:t xml:space="preserve"> </w:t>
            </w:r>
            <w:r w:rsidRPr="0062566F">
              <w:rPr>
                <w:rFonts w:ascii="Arial" w:hAnsi="Arial" w:cs="Arial"/>
                <w:color w:val="282526"/>
                <w:w w:val="95"/>
                <w:sz w:val="18"/>
                <w:szCs w:val="18"/>
              </w:rPr>
              <w:t>p</w:t>
            </w:r>
            <w:r w:rsidRPr="0062566F">
              <w:rPr>
                <w:rFonts w:ascii="Arial" w:hAnsi="Arial" w:cs="Arial"/>
                <w:color w:val="282526"/>
                <w:spacing w:val="-4"/>
                <w:w w:val="95"/>
                <w:sz w:val="18"/>
                <w:szCs w:val="18"/>
              </w:rPr>
              <w:t>r</w:t>
            </w:r>
            <w:r w:rsidRPr="0062566F">
              <w:rPr>
                <w:rFonts w:ascii="Arial" w:hAnsi="Arial" w:cs="Arial"/>
                <w:color w:val="282526"/>
                <w:w w:val="95"/>
                <w:sz w:val="18"/>
                <w:szCs w:val="18"/>
              </w:rPr>
              <w:t>e</w:t>
            </w:r>
            <w:r w:rsidRPr="0062566F">
              <w:rPr>
                <w:rFonts w:ascii="Arial" w:hAnsi="Arial" w:cs="Arial"/>
                <w:color w:val="282526"/>
                <w:spacing w:val="1"/>
                <w:w w:val="95"/>
                <w:sz w:val="18"/>
                <w:szCs w:val="18"/>
              </w:rPr>
              <w:t>s</w:t>
            </w:r>
            <w:r w:rsidRPr="0062566F">
              <w:rPr>
                <w:rFonts w:ascii="Arial" w:hAnsi="Arial" w:cs="Arial"/>
                <w:color w:val="282526"/>
                <w:w w:val="95"/>
                <w:sz w:val="18"/>
                <w:szCs w:val="18"/>
              </w:rPr>
              <w:t>ented</w:t>
            </w:r>
            <w:r w:rsidRPr="0062566F">
              <w:rPr>
                <w:rFonts w:ascii="Arial" w:hAnsi="Arial" w:cs="Arial"/>
                <w:color w:val="282526"/>
                <w:spacing w:val="20"/>
                <w:w w:val="95"/>
                <w:sz w:val="18"/>
                <w:szCs w:val="18"/>
              </w:rPr>
              <w:t xml:space="preserve"> </w:t>
            </w:r>
            <w:r w:rsidRPr="0062566F">
              <w:rPr>
                <w:rFonts w:ascii="Arial" w:hAnsi="Arial" w:cs="Arial"/>
                <w:color w:val="282526"/>
                <w:sz w:val="18"/>
                <w:szCs w:val="18"/>
              </w:rPr>
              <w:t>to</w:t>
            </w:r>
            <w:r w:rsidRPr="0062566F">
              <w:rPr>
                <w:rFonts w:ascii="Arial" w:hAnsi="Arial" w:cs="Arial"/>
                <w:color w:val="282526"/>
                <w:spacing w:val="10"/>
                <w:sz w:val="18"/>
                <w:szCs w:val="18"/>
              </w:rPr>
              <w:t xml:space="preserve"> </w:t>
            </w:r>
            <w:r w:rsidRPr="0062566F">
              <w:rPr>
                <w:rFonts w:ascii="Arial" w:hAnsi="Arial" w:cs="Arial"/>
                <w:color w:val="282526"/>
                <w:w w:val="91"/>
                <w:sz w:val="18"/>
                <w:szCs w:val="18"/>
              </w:rPr>
              <w:t>illu</w:t>
            </w:r>
            <w:r w:rsidRPr="0062566F">
              <w:rPr>
                <w:rFonts w:ascii="Arial" w:hAnsi="Arial" w:cs="Arial"/>
                <w:color w:val="282526"/>
                <w:spacing w:val="-3"/>
                <w:w w:val="91"/>
                <w:sz w:val="18"/>
                <w:szCs w:val="18"/>
              </w:rPr>
              <w:t>s</w:t>
            </w:r>
            <w:r w:rsidRPr="0062566F">
              <w:rPr>
                <w:rFonts w:ascii="Arial" w:hAnsi="Arial" w:cs="Arial"/>
                <w:color w:val="282526"/>
                <w:w w:val="91"/>
                <w:sz w:val="18"/>
                <w:szCs w:val="18"/>
              </w:rPr>
              <w:t>t</w:t>
            </w:r>
            <w:r w:rsidRPr="0062566F">
              <w:rPr>
                <w:rFonts w:ascii="Arial" w:hAnsi="Arial" w:cs="Arial"/>
                <w:color w:val="282526"/>
                <w:spacing w:val="-4"/>
                <w:w w:val="91"/>
                <w:sz w:val="18"/>
                <w:szCs w:val="18"/>
              </w:rPr>
              <w:t>ra</w:t>
            </w:r>
            <w:r w:rsidRPr="0062566F">
              <w:rPr>
                <w:rFonts w:ascii="Arial" w:hAnsi="Arial" w:cs="Arial"/>
                <w:color w:val="282526"/>
                <w:w w:val="91"/>
                <w:sz w:val="18"/>
                <w:szCs w:val="18"/>
              </w:rPr>
              <w:t>te</w:t>
            </w:r>
            <w:r w:rsidRPr="0062566F">
              <w:rPr>
                <w:rFonts w:ascii="Arial" w:hAnsi="Arial" w:cs="Arial"/>
                <w:color w:val="282526"/>
                <w:spacing w:val="16"/>
                <w:w w:val="91"/>
                <w:sz w:val="18"/>
                <w:szCs w:val="18"/>
              </w:rPr>
              <w:t xml:space="preserve"> </w:t>
            </w:r>
            <w:r w:rsidRPr="0062566F">
              <w:rPr>
                <w:rFonts w:ascii="Arial" w:hAnsi="Arial" w:cs="Arial"/>
                <w:color w:val="282526"/>
                <w:sz w:val="18"/>
                <w:szCs w:val="18"/>
              </w:rPr>
              <w:t>the</w:t>
            </w:r>
            <w:r w:rsidRPr="0062566F">
              <w:rPr>
                <w:rFonts w:ascii="Arial" w:hAnsi="Arial" w:cs="Arial"/>
                <w:color w:val="282526"/>
                <w:spacing w:val="4"/>
                <w:sz w:val="18"/>
                <w:szCs w:val="18"/>
              </w:rPr>
              <w:t xml:space="preserve"> </w:t>
            </w:r>
            <w:r w:rsidRPr="0062566F">
              <w:rPr>
                <w:rFonts w:ascii="Arial" w:hAnsi="Arial" w:cs="Arial"/>
                <w:color w:val="282526"/>
                <w:sz w:val="18"/>
                <w:szCs w:val="18"/>
              </w:rPr>
              <w:t>themes</w:t>
            </w:r>
            <w:r w:rsidRPr="0062566F">
              <w:rPr>
                <w:rFonts w:ascii="Arial" w:hAnsi="Arial" w:cs="Arial"/>
                <w:color w:val="282526"/>
                <w:spacing w:val="-13"/>
                <w:sz w:val="18"/>
                <w:szCs w:val="18"/>
              </w:rPr>
              <w:t xml:space="preserve"> </w:t>
            </w:r>
            <w:r w:rsidRPr="0062566F">
              <w:rPr>
                <w:rFonts w:ascii="Arial" w:hAnsi="Arial" w:cs="Arial"/>
                <w:color w:val="282526"/>
                <w:w w:val="180"/>
                <w:sz w:val="18"/>
                <w:szCs w:val="18"/>
              </w:rPr>
              <w:t>/</w:t>
            </w:r>
            <w:r w:rsidRPr="0062566F">
              <w:rPr>
                <w:rFonts w:ascii="Arial" w:hAnsi="Arial" w:cs="Arial"/>
                <w:color w:val="282526"/>
                <w:spacing w:val="-29"/>
                <w:w w:val="180"/>
                <w:sz w:val="18"/>
                <w:szCs w:val="18"/>
              </w:rPr>
              <w:t xml:space="preserve"> </w:t>
            </w:r>
            <w:r w:rsidRPr="0062566F">
              <w:rPr>
                <w:rFonts w:ascii="Arial" w:hAnsi="Arial" w:cs="Arial"/>
                <w:color w:val="282526"/>
                <w:w w:val="93"/>
                <w:sz w:val="18"/>
                <w:szCs w:val="18"/>
              </w:rPr>
              <w:t>ﬁndings?</w:t>
            </w:r>
            <w:r w:rsidRPr="0062566F">
              <w:rPr>
                <w:rFonts w:ascii="Arial" w:hAnsi="Arial" w:cs="Arial"/>
                <w:color w:val="282526"/>
                <w:spacing w:val="14"/>
                <w:w w:val="93"/>
                <w:sz w:val="18"/>
                <w:szCs w:val="18"/>
              </w:rPr>
              <w:t xml:space="preserve"> </w:t>
            </w:r>
            <w:r w:rsidRPr="0062566F">
              <w:rPr>
                <w:rFonts w:ascii="Arial" w:hAnsi="Arial" w:cs="Arial"/>
                <w:color w:val="282526"/>
                <w:spacing w:val="-21"/>
                <w:sz w:val="18"/>
                <w:szCs w:val="18"/>
              </w:rPr>
              <w:t>W</w:t>
            </w:r>
            <w:r w:rsidRPr="0062566F">
              <w:rPr>
                <w:rFonts w:ascii="Arial" w:hAnsi="Arial" w:cs="Arial"/>
                <w:color w:val="282526"/>
                <w:sz w:val="18"/>
                <w:szCs w:val="18"/>
              </w:rPr>
              <w:t>as</w:t>
            </w:r>
            <w:r w:rsidRPr="0062566F">
              <w:rPr>
                <w:rFonts w:ascii="Arial" w:hAnsi="Arial" w:cs="Arial"/>
                <w:color w:val="282526"/>
                <w:spacing w:val="-18"/>
                <w:sz w:val="18"/>
                <w:szCs w:val="18"/>
              </w:rPr>
              <w:t xml:space="preserve"> </w:t>
            </w:r>
            <w:r w:rsidRPr="0062566F">
              <w:rPr>
                <w:rFonts w:ascii="Arial" w:hAnsi="Arial" w:cs="Arial"/>
                <w:color w:val="282526"/>
                <w:sz w:val="18"/>
                <w:szCs w:val="18"/>
              </w:rPr>
              <w:t>e</w:t>
            </w:r>
            <w:r w:rsidRPr="0062566F">
              <w:rPr>
                <w:rFonts w:ascii="Arial" w:hAnsi="Arial" w:cs="Arial"/>
                <w:color w:val="282526"/>
                <w:spacing w:val="-4"/>
                <w:sz w:val="18"/>
                <w:szCs w:val="18"/>
              </w:rPr>
              <w:t>a</w:t>
            </w:r>
            <w:r w:rsidRPr="0062566F">
              <w:rPr>
                <w:rFonts w:ascii="Arial" w:hAnsi="Arial" w:cs="Arial"/>
                <w:color w:val="282526"/>
                <w:sz w:val="18"/>
                <w:szCs w:val="18"/>
              </w:rPr>
              <w:t>ch qu</w:t>
            </w:r>
            <w:r w:rsidRPr="0062566F">
              <w:rPr>
                <w:rFonts w:ascii="Arial" w:hAnsi="Arial" w:cs="Arial"/>
                <w:color w:val="282526"/>
                <w:spacing w:val="1"/>
                <w:sz w:val="18"/>
                <w:szCs w:val="18"/>
              </w:rPr>
              <w:t>o</w:t>
            </w:r>
            <w:r w:rsidRPr="0062566F">
              <w:rPr>
                <w:rFonts w:ascii="Arial" w:hAnsi="Arial" w:cs="Arial"/>
                <w:color w:val="282526"/>
                <w:sz w:val="18"/>
                <w:szCs w:val="18"/>
              </w:rPr>
              <w:t>t</w:t>
            </w:r>
            <w:r w:rsidRPr="0062566F">
              <w:rPr>
                <w:rFonts w:ascii="Arial" w:hAnsi="Arial" w:cs="Arial"/>
                <w:color w:val="282526"/>
                <w:spacing w:val="-5"/>
                <w:sz w:val="18"/>
                <w:szCs w:val="18"/>
              </w:rPr>
              <w:t>a</w:t>
            </w:r>
            <w:r w:rsidRPr="0062566F">
              <w:rPr>
                <w:rFonts w:ascii="Arial" w:hAnsi="Arial" w:cs="Arial"/>
                <w:color w:val="282526"/>
                <w:sz w:val="18"/>
                <w:szCs w:val="18"/>
              </w:rPr>
              <w:t>tion</w:t>
            </w:r>
            <w:r w:rsidRPr="0062566F">
              <w:rPr>
                <w:rFonts w:ascii="Arial" w:hAnsi="Arial" w:cs="Arial"/>
                <w:color w:val="282526"/>
                <w:spacing w:val="-15"/>
                <w:sz w:val="18"/>
                <w:szCs w:val="18"/>
              </w:rPr>
              <w:t xml:space="preserve"> </w:t>
            </w:r>
            <w:r w:rsidRPr="0062566F">
              <w:rPr>
                <w:rFonts w:ascii="Arial" w:hAnsi="Arial" w:cs="Arial"/>
                <w:color w:val="282526"/>
                <w:w w:val="93"/>
                <w:sz w:val="18"/>
                <w:szCs w:val="18"/>
              </w:rPr>
              <w:t>identiﬁed?</w:t>
            </w:r>
            <w:r w:rsidRPr="0062566F">
              <w:rPr>
                <w:rFonts w:ascii="Arial" w:hAnsi="Arial" w:cs="Arial"/>
                <w:color w:val="282526"/>
                <w:spacing w:val="14"/>
                <w:w w:val="93"/>
                <w:sz w:val="18"/>
                <w:szCs w:val="18"/>
              </w:rPr>
              <w:t xml:space="preserve"> </w:t>
            </w:r>
            <w:r w:rsidRPr="0062566F">
              <w:rPr>
                <w:rFonts w:ascii="Arial" w:hAnsi="Arial" w:cs="Arial"/>
                <w:color w:val="282526"/>
                <w:w w:val="80"/>
                <w:sz w:val="18"/>
                <w:szCs w:val="18"/>
              </w:rPr>
              <w:t>e.</w:t>
            </w:r>
            <w:r w:rsidRPr="0062566F">
              <w:rPr>
                <w:rFonts w:ascii="Arial" w:hAnsi="Arial" w:cs="Arial"/>
                <w:color w:val="282526"/>
                <w:spacing w:val="3"/>
                <w:w w:val="80"/>
                <w:sz w:val="18"/>
                <w:szCs w:val="18"/>
              </w:rPr>
              <w:t>g</w:t>
            </w:r>
            <w:r w:rsidRPr="0062566F">
              <w:rPr>
                <w:rFonts w:ascii="Arial" w:hAnsi="Arial" w:cs="Arial"/>
                <w:color w:val="282526"/>
                <w:w w:val="80"/>
                <w:sz w:val="18"/>
                <w:szCs w:val="18"/>
              </w:rPr>
              <w:t>.</w:t>
            </w:r>
            <w:r w:rsidRPr="0062566F">
              <w:rPr>
                <w:rFonts w:ascii="Arial" w:hAnsi="Arial" w:cs="Arial"/>
                <w:color w:val="282526"/>
                <w:spacing w:val="20"/>
                <w:w w:val="80"/>
                <w:sz w:val="18"/>
                <w:szCs w:val="18"/>
              </w:rPr>
              <w:t xml:space="preserve"> </w:t>
            </w:r>
            <w:r w:rsidRPr="0062566F">
              <w:rPr>
                <w:rFonts w:ascii="Arial" w:hAnsi="Arial" w:cs="Arial"/>
                <w:color w:val="282526"/>
                <w:w w:val="80"/>
                <w:sz w:val="18"/>
                <w:szCs w:val="18"/>
              </w:rPr>
              <w:t>pa</w:t>
            </w:r>
            <w:r w:rsidRPr="0062566F">
              <w:rPr>
                <w:rFonts w:ascii="Arial" w:hAnsi="Arial" w:cs="Arial"/>
                <w:color w:val="282526"/>
                <w:spacing w:val="2"/>
                <w:w w:val="80"/>
                <w:sz w:val="18"/>
                <w:szCs w:val="18"/>
              </w:rPr>
              <w:t>r</w:t>
            </w:r>
            <w:r w:rsidRPr="0062566F">
              <w:rPr>
                <w:rFonts w:ascii="Arial" w:hAnsi="Arial" w:cs="Arial"/>
                <w:color w:val="282526"/>
                <w:w w:val="80"/>
                <w:sz w:val="18"/>
                <w:szCs w:val="18"/>
              </w:rPr>
              <w:t>ticipant number</w:t>
            </w:r>
          </w:p>
        </w:tc>
        <w:tc>
          <w:tcPr>
            <w:tcW w:w="1104" w:type="dxa"/>
          </w:tcPr>
          <w:p w14:paraId="2337A73D" w14:textId="3F487ACE" w:rsidR="0062566F" w:rsidRPr="0062566F" w:rsidRDefault="008F53E4" w:rsidP="0062566F">
            <w:pPr>
              <w:rPr>
                <w:rFonts w:ascii="Arial" w:hAnsi="Arial" w:cs="Arial"/>
                <w:sz w:val="18"/>
                <w:szCs w:val="18"/>
              </w:rPr>
            </w:pPr>
            <w:r>
              <w:rPr>
                <w:rFonts w:ascii="Arial" w:hAnsi="Arial" w:cs="Arial"/>
                <w:sz w:val="18"/>
                <w:szCs w:val="18"/>
              </w:rPr>
              <w:t>9-18</w:t>
            </w:r>
          </w:p>
        </w:tc>
      </w:tr>
      <w:tr w:rsidR="0062566F" w:rsidRPr="0062566F" w14:paraId="36E42D7F" w14:textId="77777777" w:rsidTr="00B4395C">
        <w:trPr>
          <w:trHeight w:val="128"/>
        </w:trPr>
        <w:tc>
          <w:tcPr>
            <w:tcW w:w="1908" w:type="dxa"/>
          </w:tcPr>
          <w:p w14:paraId="0945B2FF" w14:textId="77777777" w:rsidR="0062566F" w:rsidRPr="0062566F" w:rsidRDefault="0062566F" w:rsidP="0062566F">
            <w:pPr>
              <w:rPr>
                <w:rFonts w:ascii="Arial" w:hAnsi="Arial" w:cs="Arial"/>
                <w:i/>
                <w:iCs/>
                <w:color w:val="282526"/>
                <w:spacing w:val="-11"/>
                <w:w w:val="95"/>
                <w:sz w:val="18"/>
                <w:szCs w:val="18"/>
              </w:rPr>
            </w:pPr>
            <w:r w:rsidRPr="0062566F">
              <w:rPr>
                <w:rFonts w:ascii="Arial" w:hAnsi="Arial" w:cs="Arial"/>
                <w:i/>
                <w:iCs/>
                <w:color w:val="282526"/>
                <w:sz w:val="18"/>
                <w:szCs w:val="18"/>
              </w:rPr>
              <w:lastRenderedPageBreak/>
              <w:t>D</w:t>
            </w:r>
            <w:r w:rsidRPr="0062566F">
              <w:rPr>
                <w:rFonts w:ascii="Arial" w:hAnsi="Arial" w:cs="Arial"/>
                <w:i/>
                <w:iCs/>
                <w:color w:val="282526"/>
                <w:spacing w:val="-4"/>
                <w:sz w:val="18"/>
                <w:szCs w:val="18"/>
              </w:rPr>
              <w:t>a</w:t>
            </w:r>
            <w:r w:rsidRPr="0062566F">
              <w:rPr>
                <w:rFonts w:ascii="Arial" w:hAnsi="Arial" w:cs="Arial"/>
                <w:i/>
                <w:iCs/>
                <w:color w:val="282526"/>
                <w:sz w:val="18"/>
                <w:szCs w:val="18"/>
              </w:rPr>
              <w:t>ta</w:t>
            </w:r>
            <w:r w:rsidRPr="0062566F">
              <w:rPr>
                <w:rFonts w:ascii="Arial" w:hAnsi="Arial" w:cs="Arial"/>
                <w:i/>
                <w:iCs/>
                <w:color w:val="282526"/>
                <w:spacing w:val="4"/>
                <w:sz w:val="18"/>
                <w:szCs w:val="18"/>
              </w:rPr>
              <w:t xml:space="preserve"> </w:t>
            </w:r>
            <w:r w:rsidRPr="0062566F">
              <w:rPr>
                <w:rFonts w:ascii="Arial" w:hAnsi="Arial" w:cs="Arial"/>
                <w:i/>
                <w:iCs/>
                <w:color w:val="282526"/>
                <w:sz w:val="18"/>
                <w:szCs w:val="18"/>
              </w:rPr>
              <w:t>and</w:t>
            </w:r>
            <w:r w:rsidRPr="0062566F">
              <w:rPr>
                <w:rFonts w:ascii="Arial" w:hAnsi="Arial" w:cs="Arial"/>
                <w:i/>
                <w:iCs/>
                <w:color w:val="282526"/>
                <w:spacing w:val="1"/>
                <w:sz w:val="18"/>
                <w:szCs w:val="18"/>
              </w:rPr>
              <w:t xml:space="preserve"> </w:t>
            </w:r>
            <w:r w:rsidRPr="0062566F">
              <w:rPr>
                <w:rFonts w:ascii="Arial" w:hAnsi="Arial" w:cs="Arial"/>
                <w:i/>
                <w:iCs/>
                <w:color w:val="282526"/>
                <w:w w:val="94"/>
                <w:sz w:val="18"/>
                <w:szCs w:val="18"/>
              </w:rPr>
              <w:t>ﬁndings</w:t>
            </w:r>
            <w:r w:rsidRPr="0062566F">
              <w:rPr>
                <w:rFonts w:ascii="Arial" w:hAnsi="Arial" w:cs="Arial"/>
                <w:i/>
                <w:iCs/>
                <w:color w:val="282526"/>
                <w:spacing w:val="14"/>
                <w:w w:val="94"/>
                <w:sz w:val="18"/>
                <w:szCs w:val="18"/>
              </w:rPr>
              <w:t xml:space="preserve"> </w:t>
            </w:r>
            <w:r w:rsidRPr="0062566F">
              <w:rPr>
                <w:rFonts w:ascii="Arial" w:hAnsi="Arial" w:cs="Arial"/>
                <w:i/>
                <w:iCs/>
                <w:color w:val="282526"/>
                <w:sz w:val="18"/>
                <w:szCs w:val="18"/>
              </w:rPr>
              <w:t>consi</w:t>
            </w:r>
            <w:r w:rsidRPr="0062566F">
              <w:rPr>
                <w:rFonts w:ascii="Arial" w:hAnsi="Arial" w:cs="Arial"/>
                <w:i/>
                <w:iCs/>
                <w:color w:val="282526"/>
                <w:spacing w:val="-4"/>
                <w:sz w:val="18"/>
                <w:szCs w:val="18"/>
              </w:rPr>
              <w:t>s</w:t>
            </w:r>
            <w:r w:rsidRPr="0062566F">
              <w:rPr>
                <w:rFonts w:ascii="Arial" w:hAnsi="Arial" w:cs="Arial"/>
                <w:i/>
                <w:iCs/>
                <w:color w:val="282526"/>
                <w:sz w:val="18"/>
                <w:szCs w:val="18"/>
              </w:rPr>
              <w:t>tent</w:t>
            </w:r>
          </w:p>
        </w:tc>
        <w:tc>
          <w:tcPr>
            <w:tcW w:w="696" w:type="dxa"/>
          </w:tcPr>
          <w:p w14:paraId="51F0A7D1" w14:textId="77777777" w:rsidR="0062566F" w:rsidRPr="0062566F" w:rsidRDefault="0062566F" w:rsidP="0062566F">
            <w:pPr>
              <w:rPr>
                <w:rFonts w:ascii="Arial" w:hAnsi="Arial" w:cs="Arial"/>
                <w:sz w:val="18"/>
                <w:szCs w:val="18"/>
              </w:rPr>
            </w:pPr>
            <w:r w:rsidRPr="0062566F">
              <w:rPr>
                <w:rFonts w:ascii="Arial" w:hAnsi="Arial" w:cs="Arial"/>
                <w:sz w:val="18"/>
                <w:szCs w:val="18"/>
              </w:rPr>
              <w:t>30</w:t>
            </w:r>
          </w:p>
        </w:tc>
        <w:tc>
          <w:tcPr>
            <w:tcW w:w="5868" w:type="dxa"/>
          </w:tcPr>
          <w:p w14:paraId="1862EC32" w14:textId="77777777" w:rsidR="0062566F" w:rsidRPr="0062566F" w:rsidRDefault="0062566F" w:rsidP="0062566F">
            <w:pPr>
              <w:widowControl w:val="0"/>
              <w:tabs>
                <w:tab w:val="left" w:pos="2980"/>
              </w:tabs>
              <w:autoSpaceDE w:val="0"/>
              <w:autoSpaceDN w:val="0"/>
              <w:adjustRightInd w:val="0"/>
              <w:rPr>
                <w:rFonts w:ascii="Arial" w:hAnsi="Arial" w:cs="Arial"/>
                <w:color w:val="000000"/>
                <w:sz w:val="18"/>
                <w:szCs w:val="18"/>
              </w:rPr>
            </w:pPr>
            <w:r w:rsidRPr="0062566F">
              <w:rPr>
                <w:rFonts w:ascii="Arial" w:hAnsi="Arial" w:cs="Arial"/>
                <w:color w:val="282526"/>
                <w:spacing w:val="-19"/>
                <w:w w:val="91"/>
                <w:sz w:val="18"/>
                <w:szCs w:val="18"/>
              </w:rPr>
              <w:t>W</w:t>
            </w:r>
            <w:r w:rsidRPr="0062566F">
              <w:rPr>
                <w:rFonts w:ascii="Arial" w:hAnsi="Arial" w:cs="Arial"/>
                <w:color w:val="282526"/>
                <w:w w:val="91"/>
                <w:sz w:val="18"/>
                <w:szCs w:val="18"/>
              </w:rPr>
              <w:t>as</w:t>
            </w:r>
            <w:r w:rsidRPr="0062566F">
              <w:rPr>
                <w:rFonts w:ascii="Arial" w:hAnsi="Arial" w:cs="Arial"/>
                <w:color w:val="282526"/>
                <w:spacing w:val="13"/>
                <w:w w:val="91"/>
                <w:sz w:val="18"/>
                <w:szCs w:val="18"/>
              </w:rPr>
              <w:t xml:space="preserve"> </w:t>
            </w:r>
            <w:r w:rsidRPr="0062566F">
              <w:rPr>
                <w:rFonts w:ascii="Arial" w:hAnsi="Arial" w:cs="Arial"/>
                <w:color w:val="282526"/>
                <w:sz w:val="18"/>
                <w:szCs w:val="18"/>
              </w:rPr>
              <w:t>the</w:t>
            </w:r>
            <w:r w:rsidRPr="0062566F">
              <w:rPr>
                <w:rFonts w:ascii="Arial" w:hAnsi="Arial" w:cs="Arial"/>
                <w:color w:val="282526"/>
                <w:spacing w:val="-4"/>
                <w:sz w:val="18"/>
                <w:szCs w:val="18"/>
              </w:rPr>
              <w:t>r</w:t>
            </w:r>
            <w:r w:rsidRPr="0062566F">
              <w:rPr>
                <w:rFonts w:ascii="Arial" w:hAnsi="Arial" w:cs="Arial"/>
                <w:color w:val="282526"/>
                <w:sz w:val="18"/>
                <w:szCs w:val="18"/>
              </w:rPr>
              <w:t>e</w:t>
            </w:r>
            <w:r w:rsidRPr="0062566F">
              <w:rPr>
                <w:rFonts w:ascii="Arial" w:hAnsi="Arial" w:cs="Arial"/>
                <w:color w:val="282526"/>
                <w:spacing w:val="-8"/>
                <w:sz w:val="18"/>
                <w:szCs w:val="18"/>
              </w:rPr>
              <w:t xml:space="preserve"> </w:t>
            </w:r>
            <w:r w:rsidRPr="0062566F">
              <w:rPr>
                <w:rFonts w:ascii="Arial" w:hAnsi="Arial" w:cs="Arial"/>
                <w:color w:val="282526"/>
                <w:w w:val="92"/>
                <w:sz w:val="18"/>
                <w:szCs w:val="18"/>
              </w:rPr>
              <w:t>cons</w:t>
            </w:r>
            <w:r w:rsidRPr="0062566F">
              <w:rPr>
                <w:rFonts w:ascii="Arial" w:hAnsi="Arial" w:cs="Arial"/>
                <w:color w:val="282526"/>
                <w:spacing w:val="2"/>
                <w:w w:val="92"/>
                <w:sz w:val="18"/>
                <w:szCs w:val="18"/>
              </w:rPr>
              <w:t>i</w:t>
            </w:r>
            <w:r w:rsidRPr="0062566F">
              <w:rPr>
                <w:rFonts w:ascii="Arial" w:hAnsi="Arial" w:cs="Arial"/>
                <w:color w:val="282526"/>
                <w:spacing w:val="-5"/>
                <w:w w:val="92"/>
                <w:sz w:val="18"/>
                <w:szCs w:val="18"/>
              </w:rPr>
              <w:t>s</w:t>
            </w:r>
            <w:r w:rsidRPr="0062566F">
              <w:rPr>
                <w:rFonts w:ascii="Arial" w:hAnsi="Arial" w:cs="Arial"/>
                <w:color w:val="282526"/>
                <w:w w:val="92"/>
                <w:sz w:val="18"/>
                <w:szCs w:val="18"/>
              </w:rPr>
              <w:t>tency</w:t>
            </w:r>
            <w:r w:rsidRPr="0062566F">
              <w:rPr>
                <w:rFonts w:ascii="Arial" w:hAnsi="Arial" w:cs="Arial"/>
                <w:color w:val="282526"/>
                <w:spacing w:val="24"/>
                <w:w w:val="92"/>
                <w:sz w:val="18"/>
                <w:szCs w:val="18"/>
              </w:rPr>
              <w:t xml:space="preserve"> </w:t>
            </w:r>
            <w:r w:rsidRPr="0062566F">
              <w:rPr>
                <w:rFonts w:ascii="Arial" w:hAnsi="Arial" w:cs="Arial"/>
                <w:color w:val="282526"/>
                <w:w w:val="92"/>
                <w:sz w:val="18"/>
                <w:szCs w:val="18"/>
              </w:rPr>
              <w:t>bet</w:t>
            </w:r>
            <w:r w:rsidRPr="0062566F">
              <w:rPr>
                <w:rFonts w:ascii="Arial" w:hAnsi="Arial" w:cs="Arial"/>
                <w:color w:val="282526"/>
                <w:spacing w:val="-6"/>
                <w:w w:val="92"/>
                <w:sz w:val="18"/>
                <w:szCs w:val="18"/>
              </w:rPr>
              <w:t>w</w:t>
            </w:r>
            <w:r w:rsidRPr="0062566F">
              <w:rPr>
                <w:rFonts w:ascii="Arial" w:hAnsi="Arial" w:cs="Arial"/>
                <w:color w:val="282526"/>
                <w:w w:val="92"/>
                <w:sz w:val="18"/>
                <w:szCs w:val="18"/>
              </w:rPr>
              <w:t>een</w:t>
            </w:r>
            <w:r w:rsidRPr="0062566F">
              <w:rPr>
                <w:rFonts w:ascii="Arial" w:hAnsi="Arial" w:cs="Arial"/>
                <w:color w:val="282526"/>
                <w:spacing w:val="28"/>
                <w:w w:val="92"/>
                <w:sz w:val="18"/>
                <w:szCs w:val="18"/>
              </w:rPr>
              <w:t xml:space="preserve"> </w:t>
            </w:r>
            <w:r w:rsidRPr="0062566F">
              <w:rPr>
                <w:rFonts w:ascii="Arial" w:hAnsi="Arial" w:cs="Arial"/>
                <w:color w:val="282526"/>
                <w:sz w:val="18"/>
                <w:szCs w:val="18"/>
              </w:rPr>
              <w:t>the</w:t>
            </w:r>
            <w:r w:rsidRPr="0062566F">
              <w:rPr>
                <w:rFonts w:ascii="Arial" w:hAnsi="Arial" w:cs="Arial"/>
                <w:color w:val="282526"/>
                <w:spacing w:val="3"/>
                <w:sz w:val="18"/>
                <w:szCs w:val="18"/>
              </w:rPr>
              <w:t xml:space="preserve"> </w:t>
            </w:r>
            <w:r w:rsidRPr="0062566F">
              <w:rPr>
                <w:rFonts w:ascii="Arial" w:hAnsi="Arial" w:cs="Arial"/>
                <w:color w:val="282526"/>
                <w:sz w:val="18"/>
                <w:szCs w:val="18"/>
              </w:rPr>
              <w:t>d</w:t>
            </w:r>
            <w:r w:rsidRPr="0062566F">
              <w:rPr>
                <w:rFonts w:ascii="Arial" w:hAnsi="Arial" w:cs="Arial"/>
                <w:color w:val="282526"/>
                <w:spacing w:val="-3"/>
                <w:sz w:val="18"/>
                <w:szCs w:val="18"/>
              </w:rPr>
              <w:t>a</w:t>
            </w:r>
            <w:r w:rsidRPr="0062566F">
              <w:rPr>
                <w:rFonts w:ascii="Arial" w:hAnsi="Arial" w:cs="Arial"/>
                <w:color w:val="282526"/>
                <w:sz w:val="18"/>
                <w:szCs w:val="18"/>
              </w:rPr>
              <w:t>ta</w:t>
            </w:r>
            <w:r w:rsidRPr="0062566F">
              <w:rPr>
                <w:rFonts w:ascii="Arial" w:hAnsi="Arial" w:cs="Arial"/>
                <w:color w:val="282526"/>
                <w:spacing w:val="-5"/>
                <w:sz w:val="18"/>
                <w:szCs w:val="18"/>
              </w:rPr>
              <w:t xml:space="preserve"> </w:t>
            </w:r>
            <w:r w:rsidRPr="0062566F">
              <w:rPr>
                <w:rFonts w:ascii="Arial" w:hAnsi="Arial" w:cs="Arial"/>
                <w:color w:val="282526"/>
                <w:sz w:val="18"/>
                <w:szCs w:val="18"/>
              </w:rPr>
              <w:t>p</w:t>
            </w:r>
            <w:r w:rsidRPr="0062566F">
              <w:rPr>
                <w:rFonts w:ascii="Arial" w:hAnsi="Arial" w:cs="Arial"/>
                <w:color w:val="282526"/>
                <w:spacing w:val="-3"/>
                <w:sz w:val="18"/>
                <w:szCs w:val="18"/>
              </w:rPr>
              <w:t>r</w:t>
            </w:r>
            <w:r w:rsidRPr="0062566F">
              <w:rPr>
                <w:rFonts w:ascii="Arial" w:hAnsi="Arial" w:cs="Arial"/>
                <w:color w:val="282526"/>
                <w:sz w:val="18"/>
                <w:szCs w:val="18"/>
              </w:rPr>
              <w:t>esented</w:t>
            </w:r>
            <w:r w:rsidRPr="0062566F">
              <w:rPr>
                <w:rFonts w:ascii="Arial" w:hAnsi="Arial" w:cs="Arial"/>
                <w:color w:val="282526"/>
                <w:spacing w:val="-20"/>
                <w:sz w:val="18"/>
                <w:szCs w:val="18"/>
              </w:rPr>
              <w:t xml:space="preserve"> </w:t>
            </w:r>
            <w:r w:rsidRPr="0062566F">
              <w:rPr>
                <w:rFonts w:ascii="Arial" w:hAnsi="Arial" w:cs="Arial"/>
                <w:color w:val="282526"/>
                <w:sz w:val="18"/>
                <w:szCs w:val="18"/>
              </w:rPr>
              <w:t>and</w:t>
            </w:r>
            <w:r w:rsidRPr="0062566F">
              <w:rPr>
                <w:rFonts w:ascii="Arial" w:hAnsi="Arial" w:cs="Arial"/>
                <w:color w:val="282526"/>
                <w:spacing w:val="1"/>
                <w:sz w:val="18"/>
                <w:szCs w:val="18"/>
              </w:rPr>
              <w:t xml:space="preserve"> </w:t>
            </w:r>
            <w:r w:rsidRPr="0062566F">
              <w:rPr>
                <w:rFonts w:ascii="Arial" w:hAnsi="Arial" w:cs="Arial"/>
                <w:color w:val="282526"/>
                <w:sz w:val="18"/>
                <w:szCs w:val="18"/>
              </w:rPr>
              <w:t>the</w:t>
            </w:r>
            <w:r w:rsidRPr="0062566F">
              <w:rPr>
                <w:rFonts w:ascii="Arial" w:hAnsi="Arial" w:cs="Arial"/>
                <w:color w:val="282526"/>
                <w:spacing w:val="4"/>
                <w:sz w:val="18"/>
                <w:szCs w:val="18"/>
              </w:rPr>
              <w:t xml:space="preserve"> </w:t>
            </w:r>
            <w:r w:rsidRPr="0062566F">
              <w:rPr>
                <w:rFonts w:ascii="Arial" w:hAnsi="Arial" w:cs="Arial"/>
                <w:color w:val="282526"/>
                <w:sz w:val="18"/>
                <w:szCs w:val="18"/>
              </w:rPr>
              <w:t>ﬁndings?</w:t>
            </w:r>
          </w:p>
        </w:tc>
        <w:tc>
          <w:tcPr>
            <w:tcW w:w="1104" w:type="dxa"/>
          </w:tcPr>
          <w:p w14:paraId="260C09E4" w14:textId="22F87C9D" w:rsidR="0062566F" w:rsidRPr="0062566F" w:rsidRDefault="008F53E4" w:rsidP="0062566F">
            <w:pPr>
              <w:rPr>
                <w:rFonts w:ascii="Arial" w:hAnsi="Arial" w:cs="Arial"/>
                <w:sz w:val="18"/>
                <w:szCs w:val="18"/>
              </w:rPr>
            </w:pPr>
            <w:r>
              <w:rPr>
                <w:rFonts w:ascii="Arial" w:hAnsi="Arial" w:cs="Arial"/>
                <w:sz w:val="18"/>
                <w:szCs w:val="18"/>
              </w:rPr>
              <w:t>9-18</w:t>
            </w:r>
          </w:p>
        </w:tc>
      </w:tr>
      <w:tr w:rsidR="0062566F" w:rsidRPr="0062566F" w14:paraId="7BD5777D" w14:textId="77777777" w:rsidTr="00B4395C">
        <w:trPr>
          <w:trHeight w:val="124"/>
        </w:trPr>
        <w:tc>
          <w:tcPr>
            <w:tcW w:w="1908" w:type="dxa"/>
          </w:tcPr>
          <w:p w14:paraId="6AB2276B" w14:textId="77777777" w:rsidR="0062566F" w:rsidRPr="0062566F" w:rsidRDefault="0062566F" w:rsidP="0062566F">
            <w:pPr>
              <w:rPr>
                <w:rFonts w:ascii="Arial" w:hAnsi="Arial" w:cs="Arial"/>
                <w:i/>
                <w:iCs/>
                <w:color w:val="282526"/>
                <w:spacing w:val="-11"/>
                <w:w w:val="95"/>
                <w:sz w:val="18"/>
                <w:szCs w:val="18"/>
              </w:rPr>
            </w:pPr>
            <w:r w:rsidRPr="0062566F">
              <w:rPr>
                <w:rFonts w:ascii="Arial" w:hAnsi="Arial" w:cs="Arial"/>
                <w:i/>
                <w:iCs/>
                <w:color w:val="282526"/>
                <w:w w:val="89"/>
                <w:sz w:val="18"/>
                <w:szCs w:val="18"/>
              </w:rPr>
              <w:t>Clarity</w:t>
            </w:r>
            <w:r w:rsidRPr="0062566F">
              <w:rPr>
                <w:rFonts w:ascii="Arial" w:hAnsi="Arial" w:cs="Arial"/>
                <w:i/>
                <w:iCs/>
                <w:color w:val="282526"/>
                <w:spacing w:val="10"/>
                <w:w w:val="89"/>
                <w:sz w:val="18"/>
                <w:szCs w:val="18"/>
              </w:rPr>
              <w:t xml:space="preserve"> </w:t>
            </w:r>
            <w:r w:rsidRPr="0062566F">
              <w:rPr>
                <w:rFonts w:ascii="Arial" w:hAnsi="Arial" w:cs="Arial"/>
                <w:i/>
                <w:iCs/>
                <w:color w:val="282526"/>
                <w:sz w:val="18"/>
                <w:szCs w:val="18"/>
              </w:rPr>
              <w:t>of</w:t>
            </w:r>
            <w:r w:rsidRPr="0062566F">
              <w:rPr>
                <w:rFonts w:ascii="Arial" w:hAnsi="Arial" w:cs="Arial"/>
                <w:i/>
                <w:iCs/>
                <w:color w:val="282526"/>
                <w:spacing w:val="5"/>
                <w:sz w:val="18"/>
                <w:szCs w:val="18"/>
              </w:rPr>
              <w:t xml:space="preserve"> </w:t>
            </w:r>
            <w:r w:rsidRPr="0062566F">
              <w:rPr>
                <w:rFonts w:ascii="Arial" w:hAnsi="Arial" w:cs="Arial"/>
                <w:i/>
                <w:iCs/>
                <w:color w:val="282526"/>
                <w:spacing w:val="1"/>
                <w:sz w:val="18"/>
                <w:szCs w:val="18"/>
              </w:rPr>
              <w:t>m</w:t>
            </w:r>
            <w:r w:rsidRPr="0062566F">
              <w:rPr>
                <w:rFonts w:ascii="Arial" w:hAnsi="Arial" w:cs="Arial"/>
                <w:i/>
                <w:iCs/>
                <w:color w:val="282526"/>
                <w:sz w:val="18"/>
                <w:szCs w:val="18"/>
              </w:rPr>
              <w:t>ajor</w:t>
            </w:r>
            <w:r w:rsidRPr="0062566F">
              <w:rPr>
                <w:rFonts w:ascii="Arial" w:hAnsi="Arial" w:cs="Arial"/>
                <w:i/>
                <w:iCs/>
                <w:color w:val="282526"/>
                <w:spacing w:val="-11"/>
                <w:sz w:val="18"/>
                <w:szCs w:val="18"/>
              </w:rPr>
              <w:t xml:space="preserve"> </w:t>
            </w:r>
            <w:r w:rsidRPr="0062566F">
              <w:rPr>
                <w:rFonts w:ascii="Arial" w:hAnsi="Arial" w:cs="Arial"/>
                <w:i/>
                <w:iCs/>
                <w:color w:val="282526"/>
                <w:sz w:val="18"/>
                <w:szCs w:val="18"/>
              </w:rPr>
              <w:t>themes</w:t>
            </w:r>
          </w:p>
        </w:tc>
        <w:tc>
          <w:tcPr>
            <w:tcW w:w="696" w:type="dxa"/>
          </w:tcPr>
          <w:p w14:paraId="4F9F1C3F" w14:textId="77777777" w:rsidR="0062566F" w:rsidRPr="0062566F" w:rsidRDefault="0062566F" w:rsidP="0062566F">
            <w:pPr>
              <w:rPr>
                <w:rFonts w:ascii="Arial" w:hAnsi="Arial" w:cs="Arial"/>
                <w:sz w:val="18"/>
                <w:szCs w:val="18"/>
              </w:rPr>
            </w:pPr>
            <w:r w:rsidRPr="0062566F">
              <w:rPr>
                <w:rFonts w:ascii="Arial" w:hAnsi="Arial" w:cs="Arial"/>
                <w:sz w:val="18"/>
                <w:szCs w:val="18"/>
              </w:rPr>
              <w:t>31</w:t>
            </w:r>
          </w:p>
        </w:tc>
        <w:tc>
          <w:tcPr>
            <w:tcW w:w="5868" w:type="dxa"/>
          </w:tcPr>
          <w:p w14:paraId="260B77B4" w14:textId="77777777" w:rsidR="0062566F" w:rsidRPr="0062566F" w:rsidRDefault="0062566F" w:rsidP="0062566F">
            <w:pPr>
              <w:widowControl w:val="0"/>
              <w:tabs>
                <w:tab w:val="left" w:pos="2980"/>
              </w:tabs>
              <w:autoSpaceDE w:val="0"/>
              <w:autoSpaceDN w:val="0"/>
              <w:adjustRightInd w:val="0"/>
              <w:rPr>
                <w:rFonts w:ascii="Arial" w:hAnsi="Arial" w:cs="Arial"/>
                <w:color w:val="000000"/>
                <w:sz w:val="18"/>
                <w:szCs w:val="18"/>
              </w:rPr>
            </w:pPr>
            <w:r w:rsidRPr="0062566F">
              <w:rPr>
                <w:rFonts w:ascii="Arial" w:hAnsi="Arial" w:cs="Arial"/>
                <w:color w:val="282526"/>
                <w:spacing w:val="-21"/>
                <w:sz w:val="18"/>
                <w:szCs w:val="18"/>
              </w:rPr>
              <w:t>W</w:t>
            </w:r>
            <w:r w:rsidRPr="0062566F">
              <w:rPr>
                <w:rFonts w:ascii="Arial" w:hAnsi="Arial" w:cs="Arial"/>
                <w:color w:val="282526"/>
                <w:sz w:val="18"/>
                <w:szCs w:val="18"/>
              </w:rPr>
              <w:t>e</w:t>
            </w:r>
            <w:r w:rsidRPr="0062566F">
              <w:rPr>
                <w:rFonts w:ascii="Arial" w:hAnsi="Arial" w:cs="Arial"/>
                <w:color w:val="282526"/>
                <w:spacing w:val="-4"/>
                <w:sz w:val="18"/>
                <w:szCs w:val="18"/>
              </w:rPr>
              <w:t>r</w:t>
            </w:r>
            <w:r w:rsidRPr="0062566F">
              <w:rPr>
                <w:rFonts w:ascii="Arial" w:hAnsi="Arial" w:cs="Arial"/>
                <w:color w:val="282526"/>
                <w:sz w:val="18"/>
                <w:szCs w:val="18"/>
              </w:rPr>
              <w:t>e</w:t>
            </w:r>
            <w:r w:rsidRPr="0062566F">
              <w:rPr>
                <w:rFonts w:ascii="Arial" w:hAnsi="Arial" w:cs="Arial"/>
                <w:color w:val="282526"/>
                <w:spacing w:val="-20"/>
                <w:sz w:val="18"/>
                <w:szCs w:val="18"/>
              </w:rPr>
              <w:t xml:space="preserve"> </w:t>
            </w:r>
            <w:r w:rsidRPr="0062566F">
              <w:rPr>
                <w:rFonts w:ascii="Arial" w:hAnsi="Arial" w:cs="Arial"/>
                <w:color w:val="282526"/>
                <w:sz w:val="18"/>
                <w:szCs w:val="18"/>
              </w:rPr>
              <w:t>major</w:t>
            </w:r>
            <w:r w:rsidRPr="0062566F">
              <w:rPr>
                <w:rFonts w:ascii="Arial" w:hAnsi="Arial" w:cs="Arial"/>
                <w:color w:val="282526"/>
                <w:spacing w:val="-10"/>
                <w:sz w:val="18"/>
                <w:szCs w:val="18"/>
              </w:rPr>
              <w:t xml:space="preserve"> </w:t>
            </w:r>
            <w:r w:rsidRPr="0062566F">
              <w:rPr>
                <w:rFonts w:ascii="Arial" w:hAnsi="Arial" w:cs="Arial"/>
                <w:color w:val="282526"/>
                <w:sz w:val="18"/>
                <w:szCs w:val="18"/>
              </w:rPr>
              <w:t>themes</w:t>
            </w:r>
            <w:r w:rsidRPr="0062566F">
              <w:rPr>
                <w:rFonts w:ascii="Arial" w:hAnsi="Arial" w:cs="Arial"/>
                <w:color w:val="282526"/>
                <w:spacing w:val="-12"/>
                <w:sz w:val="18"/>
                <w:szCs w:val="18"/>
              </w:rPr>
              <w:t xml:space="preserve"> </w:t>
            </w:r>
            <w:r w:rsidRPr="0062566F">
              <w:rPr>
                <w:rFonts w:ascii="Arial" w:hAnsi="Arial" w:cs="Arial"/>
                <w:color w:val="282526"/>
                <w:w w:val="91"/>
                <w:sz w:val="18"/>
                <w:szCs w:val="18"/>
              </w:rPr>
              <w:t>clearly</w:t>
            </w:r>
            <w:r w:rsidRPr="0062566F">
              <w:rPr>
                <w:rFonts w:ascii="Arial" w:hAnsi="Arial" w:cs="Arial"/>
                <w:color w:val="282526"/>
                <w:spacing w:val="-1"/>
                <w:w w:val="91"/>
                <w:sz w:val="18"/>
                <w:szCs w:val="18"/>
              </w:rPr>
              <w:t xml:space="preserve"> </w:t>
            </w:r>
            <w:proofErr w:type="gramStart"/>
            <w:r w:rsidRPr="0062566F">
              <w:rPr>
                <w:rFonts w:ascii="Arial" w:hAnsi="Arial" w:cs="Arial"/>
                <w:color w:val="282526"/>
                <w:w w:val="91"/>
                <w:sz w:val="18"/>
                <w:szCs w:val="18"/>
              </w:rPr>
              <w:t>p</w:t>
            </w:r>
            <w:r w:rsidRPr="0062566F">
              <w:rPr>
                <w:rFonts w:ascii="Arial" w:hAnsi="Arial" w:cs="Arial"/>
                <w:color w:val="282526"/>
                <w:spacing w:val="-4"/>
                <w:w w:val="91"/>
                <w:sz w:val="18"/>
                <w:szCs w:val="18"/>
              </w:rPr>
              <w:t>r</w:t>
            </w:r>
            <w:r w:rsidRPr="0062566F">
              <w:rPr>
                <w:rFonts w:ascii="Arial" w:hAnsi="Arial" w:cs="Arial"/>
                <w:color w:val="282526"/>
                <w:w w:val="91"/>
                <w:sz w:val="18"/>
                <w:szCs w:val="18"/>
              </w:rPr>
              <w:t>e</w:t>
            </w:r>
            <w:r w:rsidRPr="0062566F">
              <w:rPr>
                <w:rFonts w:ascii="Arial" w:hAnsi="Arial" w:cs="Arial"/>
                <w:color w:val="282526"/>
                <w:spacing w:val="1"/>
                <w:w w:val="91"/>
                <w:sz w:val="18"/>
                <w:szCs w:val="18"/>
              </w:rPr>
              <w:t>s</w:t>
            </w:r>
            <w:r w:rsidRPr="0062566F">
              <w:rPr>
                <w:rFonts w:ascii="Arial" w:hAnsi="Arial" w:cs="Arial"/>
                <w:color w:val="282526"/>
                <w:w w:val="91"/>
                <w:sz w:val="18"/>
                <w:szCs w:val="18"/>
              </w:rPr>
              <w:t xml:space="preserve">ented </w:t>
            </w:r>
            <w:r w:rsidRPr="0062566F">
              <w:rPr>
                <w:rFonts w:ascii="Arial" w:hAnsi="Arial" w:cs="Arial"/>
                <w:color w:val="282526"/>
                <w:spacing w:val="7"/>
                <w:w w:val="91"/>
                <w:sz w:val="18"/>
                <w:szCs w:val="18"/>
              </w:rPr>
              <w:t xml:space="preserve"> </w:t>
            </w:r>
            <w:r w:rsidRPr="0062566F">
              <w:rPr>
                <w:rFonts w:ascii="Arial" w:hAnsi="Arial" w:cs="Arial"/>
                <w:color w:val="282526"/>
                <w:sz w:val="18"/>
                <w:szCs w:val="18"/>
              </w:rPr>
              <w:t>in</w:t>
            </w:r>
            <w:proofErr w:type="gramEnd"/>
            <w:r w:rsidRPr="0062566F">
              <w:rPr>
                <w:rFonts w:ascii="Arial" w:hAnsi="Arial" w:cs="Arial"/>
                <w:color w:val="282526"/>
                <w:spacing w:val="-1"/>
                <w:sz w:val="18"/>
                <w:szCs w:val="18"/>
              </w:rPr>
              <w:t xml:space="preserve"> </w:t>
            </w:r>
            <w:r w:rsidRPr="0062566F">
              <w:rPr>
                <w:rFonts w:ascii="Arial" w:hAnsi="Arial" w:cs="Arial"/>
                <w:color w:val="282526"/>
                <w:sz w:val="18"/>
                <w:szCs w:val="18"/>
              </w:rPr>
              <w:t>the</w:t>
            </w:r>
            <w:r w:rsidRPr="0062566F">
              <w:rPr>
                <w:rFonts w:ascii="Arial" w:hAnsi="Arial" w:cs="Arial"/>
                <w:color w:val="282526"/>
                <w:spacing w:val="3"/>
                <w:sz w:val="18"/>
                <w:szCs w:val="18"/>
              </w:rPr>
              <w:t xml:space="preserve"> </w:t>
            </w:r>
            <w:r w:rsidRPr="0062566F">
              <w:rPr>
                <w:rFonts w:ascii="Arial" w:hAnsi="Arial" w:cs="Arial"/>
                <w:color w:val="282526"/>
                <w:sz w:val="18"/>
                <w:szCs w:val="18"/>
              </w:rPr>
              <w:t>ﬁ</w:t>
            </w:r>
            <w:r w:rsidRPr="0062566F">
              <w:rPr>
                <w:rFonts w:ascii="Arial" w:hAnsi="Arial" w:cs="Arial"/>
                <w:color w:val="282526"/>
                <w:spacing w:val="1"/>
                <w:sz w:val="18"/>
                <w:szCs w:val="18"/>
              </w:rPr>
              <w:t>n</w:t>
            </w:r>
            <w:r w:rsidRPr="0062566F">
              <w:rPr>
                <w:rFonts w:ascii="Arial" w:hAnsi="Arial" w:cs="Arial"/>
                <w:color w:val="282526"/>
                <w:sz w:val="18"/>
                <w:szCs w:val="18"/>
              </w:rPr>
              <w:t>dings?</w:t>
            </w:r>
          </w:p>
        </w:tc>
        <w:tc>
          <w:tcPr>
            <w:tcW w:w="1104" w:type="dxa"/>
          </w:tcPr>
          <w:p w14:paraId="20FBED90" w14:textId="18CC3C4A" w:rsidR="0062566F" w:rsidRPr="0062566F" w:rsidRDefault="008F53E4" w:rsidP="0062566F">
            <w:pPr>
              <w:rPr>
                <w:rFonts w:ascii="Arial" w:hAnsi="Arial" w:cs="Arial"/>
                <w:sz w:val="18"/>
                <w:szCs w:val="18"/>
              </w:rPr>
            </w:pPr>
            <w:r>
              <w:rPr>
                <w:rFonts w:ascii="Arial" w:hAnsi="Arial" w:cs="Arial"/>
                <w:sz w:val="18"/>
                <w:szCs w:val="18"/>
              </w:rPr>
              <w:t>9-18</w:t>
            </w:r>
          </w:p>
        </w:tc>
      </w:tr>
      <w:tr w:rsidR="0062566F" w:rsidRPr="0062566F" w14:paraId="7C9C68DD" w14:textId="77777777" w:rsidTr="00B4395C">
        <w:trPr>
          <w:trHeight w:val="124"/>
        </w:trPr>
        <w:tc>
          <w:tcPr>
            <w:tcW w:w="1908" w:type="dxa"/>
          </w:tcPr>
          <w:p w14:paraId="4755EFDE" w14:textId="77777777" w:rsidR="0062566F" w:rsidRPr="0062566F" w:rsidRDefault="0062566F" w:rsidP="0062566F">
            <w:pPr>
              <w:rPr>
                <w:rFonts w:ascii="Arial" w:hAnsi="Arial" w:cs="Arial"/>
                <w:i/>
                <w:iCs/>
                <w:color w:val="282526"/>
                <w:spacing w:val="-11"/>
                <w:w w:val="95"/>
                <w:sz w:val="18"/>
                <w:szCs w:val="18"/>
              </w:rPr>
            </w:pPr>
            <w:r w:rsidRPr="0062566F">
              <w:rPr>
                <w:rFonts w:ascii="Arial" w:hAnsi="Arial" w:cs="Arial"/>
                <w:i/>
                <w:iCs/>
                <w:color w:val="282526"/>
                <w:w w:val="89"/>
                <w:sz w:val="18"/>
                <w:szCs w:val="18"/>
              </w:rPr>
              <w:t>Clarity</w:t>
            </w:r>
            <w:r w:rsidRPr="0062566F">
              <w:rPr>
                <w:rFonts w:ascii="Arial" w:hAnsi="Arial" w:cs="Arial"/>
                <w:i/>
                <w:iCs/>
                <w:color w:val="282526"/>
                <w:spacing w:val="10"/>
                <w:w w:val="89"/>
                <w:sz w:val="18"/>
                <w:szCs w:val="18"/>
              </w:rPr>
              <w:t xml:space="preserve"> </w:t>
            </w:r>
            <w:r w:rsidRPr="0062566F">
              <w:rPr>
                <w:rFonts w:ascii="Arial" w:hAnsi="Arial" w:cs="Arial"/>
                <w:i/>
                <w:iCs/>
                <w:color w:val="282526"/>
                <w:sz w:val="18"/>
                <w:szCs w:val="18"/>
              </w:rPr>
              <w:t>of</w:t>
            </w:r>
            <w:r w:rsidRPr="0062566F">
              <w:rPr>
                <w:rFonts w:ascii="Arial" w:hAnsi="Arial" w:cs="Arial"/>
                <w:i/>
                <w:iCs/>
                <w:color w:val="282526"/>
                <w:spacing w:val="5"/>
                <w:sz w:val="18"/>
                <w:szCs w:val="18"/>
              </w:rPr>
              <w:t xml:space="preserve"> </w:t>
            </w:r>
            <w:r w:rsidRPr="0062566F">
              <w:rPr>
                <w:rFonts w:ascii="Arial" w:hAnsi="Arial" w:cs="Arial"/>
                <w:i/>
                <w:iCs/>
                <w:color w:val="282526"/>
                <w:spacing w:val="1"/>
                <w:sz w:val="18"/>
                <w:szCs w:val="18"/>
              </w:rPr>
              <w:t>m</w:t>
            </w:r>
            <w:r w:rsidRPr="0062566F">
              <w:rPr>
                <w:rFonts w:ascii="Arial" w:hAnsi="Arial" w:cs="Arial"/>
                <w:i/>
                <w:iCs/>
                <w:color w:val="282526"/>
                <w:sz w:val="18"/>
                <w:szCs w:val="18"/>
              </w:rPr>
              <w:t>inor</w:t>
            </w:r>
            <w:r w:rsidRPr="0062566F">
              <w:rPr>
                <w:rFonts w:ascii="Arial" w:hAnsi="Arial" w:cs="Arial"/>
                <w:i/>
                <w:iCs/>
                <w:color w:val="282526"/>
                <w:spacing w:val="-2"/>
                <w:sz w:val="18"/>
                <w:szCs w:val="18"/>
              </w:rPr>
              <w:t xml:space="preserve"> </w:t>
            </w:r>
            <w:r w:rsidRPr="0062566F">
              <w:rPr>
                <w:rFonts w:ascii="Arial" w:hAnsi="Arial" w:cs="Arial"/>
                <w:i/>
                <w:iCs/>
                <w:color w:val="282526"/>
                <w:sz w:val="18"/>
                <w:szCs w:val="18"/>
              </w:rPr>
              <w:t>themes</w:t>
            </w:r>
          </w:p>
        </w:tc>
        <w:tc>
          <w:tcPr>
            <w:tcW w:w="696" w:type="dxa"/>
          </w:tcPr>
          <w:p w14:paraId="46E0026C" w14:textId="77777777" w:rsidR="0062566F" w:rsidRPr="0062566F" w:rsidRDefault="0062566F" w:rsidP="0062566F">
            <w:pPr>
              <w:rPr>
                <w:rFonts w:ascii="Arial" w:hAnsi="Arial" w:cs="Arial"/>
                <w:sz w:val="18"/>
                <w:szCs w:val="18"/>
              </w:rPr>
            </w:pPr>
            <w:r w:rsidRPr="0062566F">
              <w:rPr>
                <w:rFonts w:ascii="Arial" w:hAnsi="Arial" w:cs="Arial"/>
                <w:sz w:val="18"/>
                <w:szCs w:val="18"/>
              </w:rPr>
              <w:t>32</w:t>
            </w:r>
          </w:p>
        </w:tc>
        <w:tc>
          <w:tcPr>
            <w:tcW w:w="5868" w:type="dxa"/>
          </w:tcPr>
          <w:p w14:paraId="1AC9BCDB" w14:textId="77777777" w:rsidR="0062566F" w:rsidRPr="0062566F" w:rsidRDefault="0062566F" w:rsidP="0062566F">
            <w:pPr>
              <w:widowControl w:val="0"/>
              <w:tabs>
                <w:tab w:val="left" w:pos="2980"/>
              </w:tabs>
              <w:autoSpaceDE w:val="0"/>
              <w:autoSpaceDN w:val="0"/>
              <w:adjustRightInd w:val="0"/>
              <w:rPr>
                <w:rFonts w:ascii="Arial" w:hAnsi="Arial" w:cs="Arial"/>
                <w:color w:val="000000"/>
                <w:sz w:val="18"/>
                <w:szCs w:val="18"/>
              </w:rPr>
            </w:pPr>
            <w:r w:rsidRPr="0062566F">
              <w:rPr>
                <w:rFonts w:ascii="Arial" w:hAnsi="Arial" w:cs="Arial"/>
                <w:color w:val="282526"/>
                <w:sz w:val="18"/>
                <w:szCs w:val="18"/>
              </w:rPr>
              <w:t>Is</w:t>
            </w:r>
            <w:r w:rsidRPr="0062566F">
              <w:rPr>
                <w:rFonts w:ascii="Arial" w:hAnsi="Arial" w:cs="Arial"/>
                <w:color w:val="282526"/>
                <w:spacing w:val="3"/>
                <w:sz w:val="18"/>
                <w:szCs w:val="18"/>
              </w:rPr>
              <w:t xml:space="preserve"> </w:t>
            </w:r>
            <w:r w:rsidRPr="0062566F">
              <w:rPr>
                <w:rFonts w:ascii="Arial" w:hAnsi="Arial" w:cs="Arial"/>
                <w:color w:val="282526"/>
                <w:sz w:val="18"/>
                <w:szCs w:val="18"/>
              </w:rPr>
              <w:t>the</w:t>
            </w:r>
            <w:r w:rsidRPr="0062566F">
              <w:rPr>
                <w:rFonts w:ascii="Arial" w:hAnsi="Arial" w:cs="Arial"/>
                <w:color w:val="282526"/>
                <w:spacing w:val="-5"/>
                <w:sz w:val="18"/>
                <w:szCs w:val="18"/>
              </w:rPr>
              <w:t>r</w:t>
            </w:r>
            <w:r w:rsidRPr="0062566F">
              <w:rPr>
                <w:rFonts w:ascii="Arial" w:hAnsi="Arial" w:cs="Arial"/>
                <w:color w:val="282526"/>
                <w:sz w:val="18"/>
                <w:szCs w:val="18"/>
              </w:rPr>
              <w:t>e</w:t>
            </w:r>
            <w:r w:rsidRPr="0062566F">
              <w:rPr>
                <w:rFonts w:ascii="Arial" w:hAnsi="Arial" w:cs="Arial"/>
                <w:color w:val="282526"/>
                <w:spacing w:val="-6"/>
                <w:sz w:val="18"/>
                <w:szCs w:val="18"/>
              </w:rPr>
              <w:t xml:space="preserve"> </w:t>
            </w:r>
            <w:r w:rsidRPr="0062566F">
              <w:rPr>
                <w:rFonts w:ascii="Arial" w:hAnsi="Arial" w:cs="Arial"/>
                <w:color w:val="282526"/>
                <w:sz w:val="18"/>
                <w:szCs w:val="18"/>
              </w:rPr>
              <w:t>a</w:t>
            </w:r>
            <w:r w:rsidRPr="0062566F">
              <w:rPr>
                <w:rFonts w:ascii="Arial" w:hAnsi="Arial" w:cs="Arial"/>
                <w:color w:val="282526"/>
                <w:spacing w:val="3"/>
                <w:sz w:val="18"/>
                <w:szCs w:val="18"/>
              </w:rPr>
              <w:t xml:space="preserve"> </w:t>
            </w:r>
            <w:r w:rsidRPr="0062566F">
              <w:rPr>
                <w:rFonts w:ascii="Arial" w:hAnsi="Arial" w:cs="Arial"/>
                <w:color w:val="282526"/>
                <w:w w:val="95"/>
                <w:sz w:val="18"/>
                <w:szCs w:val="18"/>
              </w:rPr>
              <w:t>description</w:t>
            </w:r>
            <w:r w:rsidRPr="0062566F">
              <w:rPr>
                <w:rFonts w:ascii="Arial" w:hAnsi="Arial" w:cs="Arial"/>
                <w:color w:val="282526"/>
                <w:spacing w:val="13"/>
                <w:w w:val="95"/>
                <w:sz w:val="18"/>
                <w:szCs w:val="18"/>
              </w:rPr>
              <w:t xml:space="preserve"> </w:t>
            </w:r>
            <w:r w:rsidRPr="0062566F">
              <w:rPr>
                <w:rFonts w:ascii="Arial" w:hAnsi="Arial" w:cs="Arial"/>
                <w:color w:val="282526"/>
                <w:sz w:val="18"/>
                <w:szCs w:val="18"/>
              </w:rPr>
              <w:t>of</w:t>
            </w:r>
            <w:r w:rsidRPr="0062566F">
              <w:rPr>
                <w:rFonts w:ascii="Arial" w:hAnsi="Arial" w:cs="Arial"/>
                <w:color w:val="282526"/>
                <w:spacing w:val="6"/>
                <w:sz w:val="18"/>
                <w:szCs w:val="18"/>
              </w:rPr>
              <w:t xml:space="preserve"> </w:t>
            </w:r>
            <w:r w:rsidRPr="0062566F">
              <w:rPr>
                <w:rFonts w:ascii="Arial" w:hAnsi="Arial" w:cs="Arial"/>
                <w:color w:val="282526"/>
                <w:w w:val="92"/>
                <w:sz w:val="18"/>
                <w:szCs w:val="18"/>
              </w:rPr>
              <w:t>di</w:t>
            </w:r>
            <w:r w:rsidRPr="0062566F">
              <w:rPr>
                <w:rFonts w:ascii="Arial" w:hAnsi="Arial" w:cs="Arial"/>
                <w:color w:val="282526"/>
                <w:spacing w:val="-7"/>
                <w:w w:val="92"/>
                <w:sz w:val="18"/>
                <w:szCs w:val="18"/>
              </w:rPr>
              <w:t>v</w:t>
            </w:r>
            <w:r w:rsidRPr="0062566F">
              <w:rPr>
                <w:rFonts w:ascii="Arial" w:hAnsi="Arial" w:cs="Arial"/>
                <w:color w:val="282526"/>
                <w:w w:val="92"/>
                <w:sz w:val="18"/>
                <w:szCs w:val="18"/>
              </w:rPr>
              <w:t>erse</w:t>
            </w:r>
            <w:r w:rsidRPr="0062566F">
              <w:rPr>
                <w:rFonts w:ascii="Arial" w:hAnsi="Arial" w:cs="Arial"/>
                <w:color w:val="282526"/>
                <w:spacing w:val="18"/>
                <w:w w:val="92"/>
                <w:sz w:val="18"/>
                <w:szCs w:val="18"/>
              </w:rPr>
              <w:t xml:space="preserve"> </w:t>
            </w:r>
            <w:r w:rsidRPr="0062566F">
              <w:rPr>
                <w:rFonts w:ascii="Arial" w:hAnsi="Arial" w:cs="Arial"/>
                <w:color w:val="282526"/>
                <w:w w:val="92"/>
                <w:sz w:val="18"/>
                <w:szCs w:val="18"/>
              </w:rPr>
              <w:t>cases</w:t>
            </w:r>
            <w:r w:rsidRPr="0062566F">
              <w:rPr>
                <w:rFonts w:ascii="Arial" w:hAnsi="Arial" w:cs="Arial"/>
                <w:color w:val="282526"/>
                <w:spacing w:val="14"/>
                <w:w w:val="92"/>
                <w:sz w:val="18"/>
                <w:szCs w:val="18"/>
              </w:rPr>
              <w:t xml:space="preserve"> </w:t>
            </w:r>
            <w:r w:rsidRPr="0062566F">
              <w:rPr>
                <w:rFonts w:ascii="Arial" w:hAnsi="Arial" w:cs="Arial"/>
                <w:color w:val="282526"/>
                <w:sz w:val="18"/>
                <w:szCs w:val="18"/>
              </w:rPr>
              <w:t>or</w:t>
            </w:r>
            <w:r w:rsidRPr="0062566F">
              <w:rPr>
                <w:rFonts w:ascii="Arial" w:hAnsi="Arial" w:cs="Arial"/>
                <w:color w:val="282526"/>
                <w:spacing w:val="10"/>
                <w:sz w:val="18"/>
                <w:szCs w:val="18"/>
              </w:rPr>
              <w:t xml:space="preserve"> </w:t>
            </w:r>
            <w:r w:rsidRPr="0062566F">
              <w:rPr>
                <w:rFonts w:ascii="Arial" w:hAnsi="Arial" w:cs="Arial"/>
                <w:color w:val="282526"/>
                <w:w w:val="93"/>
                <w:sz w:val="18"/>
                <w:szCs w:val="18"/>
              </w:rPr>
              <w:t>discus</w:t>
            </w:r>
            <w:r w:rsidRPr="0062566F">
              <w:rPr>
                <w:rFonts w:ascii="Arial" w:hAnsi="Arial" w:cs="Arial"/>
                <w:color w:val="282526"/>
                <w:spacing w:val="2"/>
                <w:w w:val="93"/>
                <w:sz w:val="18"/>
                <w:szCs w:val="18"/>
              </w:rPr>
              <w:t>s</w:t>
            </w:r>
            <w:r w:rsidRPr="0062566F">
              <w:rPr>
                <w:rFonts w:ascii="Arial" w:hAnsi="Arial" w:cs="Arial"/>
                <w:color w:val="282526"/>
                <w:w w:val="93"/>
                <w:sz w:val="18"/>
                <w:szCs w:val="18"/>
              </w:rPr>
              <w:t>ion</w:t>
            </w:r>
            <w:r w:rsidRPr="0062566F">
              <w:rPr>
                <w:rFonts w:ascii="Arial" w:hAnsi="Arial" w:cs="Arial"/>
                <w:color w:val="282526"/>
                <w:spacing w:val="19"/>
                <w:w w:val="93"/>
                <w:sz w:val="18"/>
                <w:szCs w:val="18"/>
              </w:rPr>
              <w:t xml:space="preserve"> </w:t>
            </w:r>
            <w:r w:rsidRPr="0062566F">
              <w:rPr>
                <w:rFonts w:ascii="Arial" w:hAnsi="Arial" w:cs="Arial"/>
                <w:color w:val="282526"/>
                <w:sz w:val="18"/>
                <w:szCs w:val="18"/>
              </w:rPr>
              <w:t>of</w:t>
            </w:r>
            <w:r w:rsidRPr="0062566F">
              <w:rPr>
                <w:rFonts w:ascii="Arial" w:hAnsi="Arial" w:cs="Arial"/>
                <w:color w:val="282526"/>
                <w:spacing w:val="5"/>
                <w:sz w:val="18"/>
                <w:szCs w:val="18"/>
              </w:rPr>
              <w:t xml:space="preserve"> </w:t>
            </w:r>
            <w:r w:rsidRPr="0062566F">
              <w:rPr>
                <w:rFonts w:ascii="Arial" w:hAnsi="Arial" w:cs="Arial"/>
                <w:color w:val="282526"/>
                <w:sz w:val="18"/>
                <w:szCs w:val="18"/>
              </w:rPr>
              <w:t>minor</w:t>
            </w:r>
            <w:r w:rsidRPr="0062566F">
              <w:rPr>
                <w:rFonts w:ascii="Arial" w:hAnsi="Arial" w:cs="Arial"/>
                <w:color w:val="282526"/>
                <w:spacing w:val="-1"/>
                <w:sz w:val="18"/>
                <w:szCs w:val="18"/>
              </w:rPr>
              <w:t xml:space="preserve"> </w:t>
            </w:r>
            <w:r w:rsidRPr="0062566F">
              <w:rPr>
                <w:rFonts w:ascii="Arial" w:hAnsi="Arial" w:cs="Arial"/>
                <w:color w:val="282526"/>
                <w:sz w:val="18"/>
                <w:szCs w:val="18"/>
              </w:rPr>
              <w:t>themes?</w:t>
            </w:r>
          </w:p>
        </w:tc>
        <w:tc>
          <w:tcPr>
            <w:tcW w:w="1104" w:type="dxa"/>
          </w:tcPr>
          <w:p w14:paraId="485EEC4F" w14:textId="25A9A4E0" w:rsidR="0062566F" w:rsidRPr="0062566F" w:rsidRDefault="008F53E4" w:rsidP="0062566F">
            <w:pPr>
              <w:rPr>
                <w:rFonts w:ascii="Arial" w:hAnsi="Arial" w:cs="Arial"/>
                <w:sz w:val="18"/>
                <w:szCs w:val="18"/>
              </w:rPr>
            </w:pPr>
            <w:r>
              <w:rPr>
                <w:rFonts w:ascii="Arial" w:hAnsi="Arial" w:cs="Arial"/>
                <w:sz w:val="18"/>
                <w:szCs w:val="18"/>
              </w:rPr>
              <w:t>9-18</w:t>
            </w:r>
          </w:p>
        </w:tc>
      </w:tr>
    </w:tbl>
    <w:p w14:paraId="6DCBBFA7" w14:textId="77777777" w:rsidR="00000000" w:rsidRPr="00E831ED" w:rsidRDefault="00000000" w:rsidP="0062566F">
      <w:pPr>
        <w:pStyle w:val="BodyText"/>
        <w:spacing w:before="38"/>
        <w:ind w:right="876"/>
        <w:rPr>
          <w:rFonts w:ascii="Arial" w:hAnsi="Arial" w:cs="Arial"/>
          <w:sz w:val="20"/>
          <w:szCs w:val="20"/>
        </w:rPr>
      </w:pPr>
    </w:p>
    <w:sectPr w:rsidR="005E0BA5" w:rsidRPr="00E831ED" w:rsidSect="0062566F">
      <w:type w:val="continuous"/>
      <w:pgSz w:w="11910" w:h="16840"/>
      <w:pgMar w:top="1701"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05868"/>
    <w:multiLevelType w:val="multilevel"/>
    <w:tmpl w:val="D00AC64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296276">
    <w:abstractNumId w:val="0"/>
  </w:num>
  <w:num w:numId="2" w16cid:durableId="1827164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4379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6705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0274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5974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1tTQ0Mzc2NDYwMDVX0lEKTi0uzszPAykwrgUAtJW2ySwAAAA="/>
  </w:docVars>
  <w:rsids>
    <w:rsidRoot w:val="00892CB6"/>
    <w:rsid w:val="0022113F"/>
    <w:rsid w:val="003911B9"/>
    <w:rsid w:val="0046103A"/>
    <w:rsid w:val="0062566F"/>
    <w:rsid w:val="00634F91"/>
    <w:rsid w:val="00665967"/>
    <w:rsid w:val="00892CB6"/>
    <w:rsid w:val="008F53E4"/>
    <w:rsid w:val="00A76FD3"/>
    <w:rsid w:val="00B33EE7"/>
    <w:rsid w:val="00CB1634"/>
    <w:rsid w:val="00D27282"/>
    <w:rsid w:val="00E831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57A9C"/>
  <w15:chartTrackingRefBased/>
  <w15:docId w15:val="{645628BB-61C8-4F39-907B-5E3365E6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1"/>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1"/>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1"/>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1"/>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1"/>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1"/>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1"/>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1"/>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892C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uiPriority w:val="9"/>
    <w:semiHidden/>
    <w:rsid w:val="00892C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uiPriority w:val="9"/>
    <w:semiHidden/>
    <w:rsid w:val="00892CB6"/>
    <w:rPr>
      <w:rFonts w:eastAsiaTheme="majorEastAsia" w:cstheme="majorBidi"/>
      <w:color w:val="2F5496" w:themeColor="accent1" w:themeShade="BF"/>
      <w:sz w:val="28"/>
      <w:szCs w:val="28"/>
    </w:rPr>
  </w:style>
  <w:style w:type="character" w:customStyle="1" w:styleId="Heading4Char">
    <w:name w:val="Heading 4 Char"/>
    <w:basedOn w:val="DefaultParagraphFont"/>
    <w:uiPriority w:val="9"/>
    <w:semiHidden/>
    <w:rsid w:val="00892CB6"/>
    <w:rPr>
      <w:rFonts w:eastAsiaTheme="majorEastAsia" w:cstheme="majorBidi"/>
      <w:i/>
      <w:iCs/>
      <w:color w:val="2F5496" w:themeColor="accent1" w:themeShade="BF"/>
    </w:rPr>
  </w:style>
  <w:style w:type="character" w:customStyle="1" w:styleId="Heading5Char">
    <w:name w:val="Heading 5 Char"/>
    <w:basedOn w:val="DefaultParagraphFont"/>
    <w:uiPriority w:val="9"/>
    <w:semiHidden/>
    <w:rsid w:val="00892CB6"/>
    <w:rPr>
      <w:rFonts w:eastAsiaTheme="majorEastAsia" w:cstheme="majorBidi"/>
      <w:color w:val="2F5496" w:themeColor="accent1" w:themeShade="BF"/>
    </w:rPr>
  </w:style>
  <w:style w:type="character" w:customStyle="1" w:styleId="Heading6Char">
    <w:name w:val="Heading 6 Char"/>
    <w:basedOn w:val="DefaultParagraphFont"/>
    <w:uiPriority w:val="9"/>
    <w:semiHidden/>
    <w:rsid w:val="00892CB6"/>
    <w:rPr>
      <w:rFonts w:eastAsiaTheme="majorEastAsia" w:cstheme="majorBidi"/>
      <w:i/>
      <w:iCs/>
      <w:color w:val="595959" w:themeColor="text1" w:themeTint="A6"/>
    </w:rPr>
  </w:style>
  <w:style w:type="character" w:customStyle="1" w:styleId="Heading7Char">
    <w:name w:val="Heading 7 Char"/>
    <w:basedOn w:val="DefaultParagraphFont"/>
    <w:uiPriority w:val="9"/>
    <w:semiHidden/>
    <w:rsid w:val="00892CB6"/>
    <w:rPr>
      <w:rFonts w:eastAsiaTheme="majorEastAsia" w:cstheme="majorBidi"/>
      <w:color w:val="595959" w:themeColor="text1" w:themeTint="A6"/>
    </w:rPr>
  </w:style>
  <w:style w:type="character" w:customStyle="1" w:styleId="Heading8Char">
    <w:name w:val="Heading 8 Char"/>
    <w:basedOn w:val="DefaultParagraphFont"/>
    <w:uiPriority w:val="9"/>
    <w:semiHidden/>
    <w:rsid w:val="00892CB6"/>
    <w:rPr>
      <w:rFonts w:eastAsiaTheme="majorEastAsia" w:cstheme="majorBidi"/>
      <w:i/>
      <w:iCs/>
      <w:color w:val="272727" w:themeColor="text1" w:themeTint="D8"/>
    </w:rPr>
  </w:style>
  <w:style w:type="character" w:customStyle="1" w:styleId="Heading9Char">
    <w:name w:val="Heading 9 Char"/>
    <w:basedOn w:val="DefaultParagraphFont"/>
    <w:uiPriority w:val="9"/>
    <w:semiHidden/>
    <w:rsid w:val="00892CB6"/>
    <w:rPr>
      <w:rFonts w:eastAsiaTheme="majorEastAsia" w:cstheme="majorBidi"/>
      <w:color w:val="272727" w:themeColor="text1" w:themeTint="D8"/>
    </w:rPr>
  </w:style>
  <w:style w:type="paragraph" w:styleId="Title">
    <w:name w:val="Title"/>
    <w:basedOn w:val="Normal"/>
    <w:next w:val="Normal"/>
    <w:link w:val="TitleChar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uiPriority w:val="10"/>
    <w:rsid w:val="00892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1"/>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uiPriority w:val="11"/>
    <w:rsid w:val="00892CB6"/>
    <w:rPr>
      <w:rFonts w:eastAsiaTheme="majorEastAsia" w:cstheme="majorBidi"/>
      <w:color w:val="595959" w:themeColor="text1" w:themeTint="A6"/>
      <w:spacing w:val="15"/>
      <w:sz w:val="28"/>
      <w:szCs w:val="28"/>
    </w:rPr>
  </w:style>
  <w:style w:type="paragraph" w:styleId="Quote">
    <w:name w:val="Quote"/>
    <w:basedOn w:val="Normal"/>
    <w:next w:val="Normal"/>
    <w:link w:val="QuoteChar1"/>
    <w:uiPriority w:val="29"/>
    <w:qFormat/>
    <w:rsid w:val="00FC693F"/>
    <w:rPr>
      <w:i/>
      <w:iCs/>
      <w:color w:val="000000" w:themeColor="text1"/>
    </w:rPr>
  </w:style>
  <w:style w:type="character" w:customStyle="1" w:styleId="QuoteChar">
    <w:name w:val="Quote Char"/>
    <w:basedOn w:val="DefaultParagraphFont"/>
    <w:uiPriority w:val="29"/>
    <w:rsid w:val="00892CB6"/>
    <w:rPr>
      <w:i/>
      <w:iCs/>
      <w:color w:val="404040" w:themeColor="text1" w:themeTint="BF"/>
    </w:rPr>
  </w:style>
  <w:style w:type="paragraph" w:styleId="ListParagraph">
    <w:name w:val="List Paragraph"/>
    <w:basedOn w:val="Normal"/>
    <w:uiPriority w:val="1"/>
    <w:qFormat/>
  </w:style>
  <w:style w:type="character" w:styleId="IntenseEmphasis">
    <w:name w:val="Intense Emphasis"/>
    <w:basedOn w:val="DefaultParagraphFont"/>
    <w:uiPriority w:val="21"/>
    <w:qFormat/>
    <w:rsid w:val="00FC693F"/>
    <w:rPr>
      <w:b/>
      <w:bCs/>
      <w:i/>
      <w:iCs/>
      <w:color w:val="4472C4" w:themeColor="accent1"/>
    </w:rPr>
  </w:style>
  <w:style w:type="paragraph" w:styleId="IntenseQuote">
    <w:name w:val="Intense Quote"/>
    <w:basedOn w:val="Normal"/>
    <w:next w:val="Normal"/>
    <w:link w:val="IntenseQuoteChar1"/>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uiPriority w:val="30"/>
    <w:rsid w:val="00892CB6"/>
    <w:rPr>
      <w:i/>
      <w:iCs/>
      <w:color w:val="2F5496" w:themeColor="accent1" w:themeShade="BF"/>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table" w:customStyle="1" w:styleId="TableGrid1">
    <w:name w:val="Table Grid1"/>
    <w:basedOn w:val="TableNormal"/>
    <w:next w:val="TableGrid"/>
    <w:uiPriority w:val="59"/>
    <w:rsid w:val="00892CB6"/>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1">
    <w:name w:val="Heading 1 Char1"/>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Heading2Char1">
    <w:name w:val="Heading 2 Char1"/>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Heading3Char1">
    <w:name w:val="Heading 3 Char1"/>
    <w:basedOn w:val="DefaultParagraphFont"/>
    <w:link w:val="Heading3"/>
    <w:uiPriority w:val="9"/>
    <w:rsid w:val="00FC693F"/>
    <w:rPr>
      <w:rFonts w:asciiTheme="majorHAnsi" w:eastAsiaTheme="majorEastAsia" w:hAnsiTheme="majorHAnsi" w:cstheme="majorBidi"/>
      <w:b/>
      <w:bCs/>
      <w:color w:val="4472C4" w:themeColor="accent1"/>
    </w:rPr>
  </w:style>
  <w:style w:type="character" w:customStyle="1" w:styleId="TitleChar1">
    <w:name w:val="Title Char1"/>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character" w:customStyle="1" w:styleId="SubtitleChar1">
    <w:name w:val="Subtitle Char1"/>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BodyText">
    <w:name w:val="Body Text"/>
    <w:basedOn w:val="Normal"/>
    <w:link w:val="BodyTextChar"/>
    <w:uiPriority w:val="1"/>
    <w:qFormat/>
    <w:rPr>
      <w:b/>
      <w:bCs/>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character" w:customStyle="1" w:styleId="QuoteChar1">
    <w:name w:val="Quote Char1"/>
    <w:basedOn w:val="DefaultParagraphFont"/>
    <w:link w:val="Quote"/>
    <w:uiPriority w:val="29"/>
    <w:rsid w:val="00FC693F"/>
    <w:rPr>
      <w:i/>
      <w:iCs/>
      <w:color w:val="000000" w:themeColor="text1"/>
    </w:rPr>
  </w:style>
  <w:style w:type="character" w:customStyle="1" w:styleId="Heading4Char1">
    <w:name w:val="Heading 4 Char1"/>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Heading5Char1">
    <w:name w:val="Heading 5 Char1"/>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Heading6Char1">
    <w:name w:val="Heading 6 Char1"/>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Heading7Char1">
    <w:name w:val="Heading 7 Char1"/>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Heading9Char1">
    <w:name w:val="Heading 9 Char1"/>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221F3"/>
    <w:rPr>
      <w:b/>
      <w:bCs/>
    </w:rPr>
  </w:style>
  <w:style w:type="character" w:styleId="Emphasis">
    <w:name w:val="Emphasis"/>
    <w:basedOn w:val="DefaultParagraphFont"/>
    <w:uiPriority w:val="20"/>
    <w:qFormat/>
    <w:rsid w:val="00F221F3"/>
    <w:rPr>
      <w:i/>
      <w:iCs/>
    </w:rPr>
  </w:style>
  <w:style w:type="character" w:customStyle="1" w:styleId="IntenseQuoteChar1">
    <w:name w:val="Intense Quote Char1"/>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SubtleReference">
    <w:name w:val="Subtle Reference"/>
    <w:basedOn w:val="DefaultParagraphFont"/>
    <w:uiPriority w:val="31"/>
    <w:qFormat/>
    <w:rsid w:val="00FC693F"/>
    <w:rPr>
      <w:smallCaps/>
      <w:color w:val="ED7D31" w:themeColor="accent2"/>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7FFBA-DD25-47FA-B57F-6712D77B0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1243</Words>
  <Characters>6988</Characters>
  <Application>Microsoft Office Word</Application>
  <DocSecurity>0</DocSecurity>
  <Lines>240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Debasini Parida</dc:creator>
  <cp:keywords/>
  <dc:description/>
  <cp:lastModifiedBy>Krushna Sahoo</cp:lastModifiedBy>
  <cp:revision>2</cp:revision>
  <dcterms:created xsi:type="dcterms:W3CDTF">2025-06-05T01:06:00Z</dcterms:created>
  <dcterms:modified xsi:type="dcterms:W3CDTF">2025-08-17T14:47:00Z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3e4a077e-ce71-4c1b-9ed7-d33621d1fc02</vt:lpwstr>
  </property>
</Properties>
</file>